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8e71" w14:textId="193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Аккольского района Акмолинской области от 7 июля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6 августа 2024 года № 5. Зарегистрировано Департаментом юстиции Акмолинской области 7 августа 2024 года № 8811-03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Акмолинской области "Об образовании избирательных участков" от 7 июля 2021 года № 5 (зарегистрировано в Реестре государственной регистрации нормативных правовых актов под № 23337)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избирательным участком № 799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город Акколь, улица Шанырак, 38, здание республиканского государственного учреждения "Войсковая часть 55209"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Акколь, улица Шанырак, 38.".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Аккольского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