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0bcc" w14:textId="6240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Аккольском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22 июля 2024 года № С 25-1. Зарегистрировано Департаментом юстиции Акмолинской области 25 июля 2024 года № 8801-03.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решения Аккольского районного маслихата Акмолинской области от 29.01.2026 </w:t>
      </w:r>
      <w:r>
        <w:rPr>
          <w:rFonts w:ascii="Times New Roman"/>
          <w:b w:val="false"/>
          <w:i w:val="false"/>
          <w:color w:val="000000"/>
          <w:sz w:val="28"/>
        </w:rPr>
        <w:t>№ С 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Аккольский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размер и Правила оказания жилищной помощи в Аккольском районе,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29.01.2026 </w:t>
      </w:r>
      <w:r>
        <w:rPr>
          <w:rFonts w:ascii="Times New Roman"/>
          <w:b w:val="false"/>
          <w:i w:val="false"/>
          <w:color w:val="000000"/>
          <w:sz w:val="28"/>
        </w:rPr>
        <w:t>№ С 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"Об определении размера и порядка оказания жилищной помощи в Аккольском районе" от 12 марта 2021 года № С 2-1 (зарегистрировано в Реестре государственной регистрации нормативных правовых актов под № 8405).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25-1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Аккольском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решения Аккольского районного маслихата Акмолинской области от 29.01.2026 </w:t>
      </w:r>
      <w:r>
        <w:rPr>
          <w:rFonts w:ascii="Times New Roman"/>
          <w:b w:val="false"/>
          <w:i w:val="false"/>
          <w:color w:val="000000"/>
          <w:sz w:val="28"/>
        </w:rPr>
        <w:t>№ С 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Аккольском районе,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Аккольского района"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семи (7)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Аккольского районного маслихата Акмолинской области от 29.01.2026 </w:t>
      </w:r>
      <w:r>
        <w:rPr>
          <w:rFonts w:ascii="Times New Roman"/>
          <w:b w:val="false"/>
          <w:i w:val="false"/>
          <w:color w:val="000000"/>
          <w:sz w:val="28"/>
        </w:rPr>
        <w:t>№ С 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6. Услугополучатель (либо его представитель в силу полномочия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веб - портал "электронного правительства" согласно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 в соответствии с пунктом 4-1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Аккольского районного маслихата Акмолинской области от 29.01.2026 </w:t>
      </w:r>
      <w:r>
        <w:rPr>
          <w:rFonts w:ascii="Times New Roman"/>
          <w:b w:val="false"/>
          <w:i w:val="false"/>
          <w:color w:val="000000"/>
          <w:sz w:val="28"/>
        </w:rPr>
        <w:t>№ С 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