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85e5" w14:textId="d9d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Аккольского района Акмолинской области от 29 мая 2024 года № А-5/126 и решение Аккольского районного маслихата Акмолинской области от 29 мая 2024 года № С 22-6. Зарегистрировано Департаментом юстиции Акмолинской области 30 мая 2024 года № 8759-03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А-5/126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22-6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