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ddd6" w14:textId="6e9d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Степногорска от 9 июля 2021 года № 5 "Об образовании избирательных участков на территории города Степногорск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Степногорска Акмолинской области от 26 июля 2024 года № 2. Зарегистрировано Департаментом юстиции Акмолинской области 29 июля 2024 года № 8802-03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Степногорск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Степногорска "Об образовании избирательных участков на территории города Степногорск Акмолинской области" от 9 июля 2021 года № 5 (зарегистрировано в Реестре государственной регистрации нормативных правовых актов за № 23467)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Степногорск.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городская 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Степногорск Акмолинской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1 микрорайон, 47, здание государственного коммунального казенного предприятия "Детская музыкальная школа города Степногорск при отделе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2, 3, 4, 8, 9, 10, 12, 18, 21, 21/1, 21/2, 23, 24, 24А, 26, 27, 29, 31, 32, 33, 34, 37, 38, 39, 40, 41, 42, 43, 44, 45, 48, 49, 50, 51, 52, 53, 54, 55, 60, 62, 63, 64, 65, 80, 85,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 – 1А, 2А, 3А, 4А, 5А, 5Б, 7А.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2 микрорайон, 57, административное здание.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микрорайон – 3, 4, 7, 8, 13/4, 18, 19, 20, 21, 22, 23, 24, 25, 26, 27, 28, 40А.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2 микрорайон, 14, здание коммунального государственного учреждения "Общеобразовательная школа № 2 имени Ахмета Байтурсынулы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микрорайон – 29, 30, 31, 33, 34, 35, 36, 37, 38, 39, 40, 41, 42, 43, 44, 45, 46, 47, 48, 52, 57,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– 16А, 17А.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3 микрорайон, 2, здание коммунального государственного учреждения "Многопрофильная школа-лицей № 3 имени А.С. Пушкина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– 5, 6, 7, 8, 9, 10, 10А, 11, 12, 13, 14, 15, 16, 17, 19,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3 микрорайон, 85, здание государственного казенного коммунального предприятия "Центральный дворец культуры "Горняк" при отделе культуры, развития языков, физической культуры и спорта города Степногорска".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– 18, 21, 22, 23, 24, 25, 51, 52, 53, 54, 102, 103, 104.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3 микрорайон, 85, здание государственного казенного коммунального предприятия "Центральный дворец культуры "Горняк" при отделе культуры, развития языков, физической культуры и спорта города Степногорска".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6, 7, 8, 9, 10, 11, 17, 18, 19, 20, 21, 22, 23, 24, 25, 26, 27, 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4 микрорайон, 45, здание коммунального государственного учреждения "Школа-гимназия № 4 имени Л.Н.Толстого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12, 13, 14, 15, 16, 76, 84, 85, 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4 микрорайон, 46, здание коммунального государственного учреждения "Многопрофильная школа-лицей № 5 имени С.Сейфуллина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38, 39, 40, 41, 42, 43, 44, 77, 87, 88,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микрорайон – 1, 2, 3, 4, 6, 7, 7А, 8, 9, 10, 11, 12, 14, 15, 16, 18, 19, 20, 21, 22, 23, 24, 25, 26, 27, 29, 30, 31, 33, 34, 36, 38, 39, 42, 43, 46, 47, 48, 49, 50, 51, 52, 53, 53А, 54, 55, 56, 57, 58, 59, 62, 64, 66, 68, 69, 70, 71, 72/1, 73, 74, 75, 77, 79, 80, 81, 82, 83, 85, 86, 87, 88, 89, 90, 91, 92, 93, 94, 94А, 95, 96, 97, 98, 99, 100, 102, 103, 104, 105, 106, 108, 112, 113, 118, 119, 120, 122, 123, 124, 125, 126, 128, 131, 131А, 133, 136, 150, 152, 153, 173, 178, 180А, 183, 185, 186, 188, 189, 191, 192, 193, 194, 196, 197, 198, 203, 204, 205, 205А, 206, 224, 225Б, 229, 230, 233, 236, 247.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4 микрорайон, 47/1, здание государственного коммунального казенного предприятия "Межшкольный учебно-производственный комбинат города Степногорск при отделе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3, 4, 5, 28, 31, 32, 33, 34, 35, 36, 37, 147/1.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5 микрорайон, 1, блок "А" здания коммунального государственного учреждения "Школа-гимназия № 6 имени Абая Кунанбаева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микрорайон – 18, 19, 20, 21, 22, 23, 24, 25, 26, 27, 28, 29,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5 микрорайон, 1, блок "Б" здания коммунального государственного учреждения "Школа-гимназия № 6 имени Абая Кунанбаева города Степногорска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- 49,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микрорайон – 7, 8, 9, 11, 12, 14,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6 микрорайон, 13, административное здание.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 – 10, 11, 12, 13, 14, 15, 19, 29, 68, 69, 70, 71, 84,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6 микрорайон, 4, здание коммунального государственного учреждения "Общеобразовательная школа № 8 имени Шокана Уалиханова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 – 16, 17, 18, 20, 21, 22, 23, 24, 27, 49, 50, 86, 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6 микрорайон, 3, здание коммунального государственного учреждения "Общеобразовательная школа № 7 имени Ю.А. Гагарина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 – 26, 30, 31, 32, 33, 34, 35, 36, 37, 38, 39, 40, 41, 42, 44, 45, 48,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7 микрорайон, 5, здание коммунального государственного учреждения "Общеобразовательная школа № 9 имени Каныша Сатпаева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 – 20/1, 20/2, 22, 25, 26, 27, 28, 29, 30, 33, 36, 37, 38, 39, 40, 43, 43/3.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7 микрорайон, 56, здание государственного коммунального казенного предприятия "Центр детско-юношеского творчества города Степногорск при отделе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 – 15, 23, 24, 50, 51, 52, 64/1, 64/2, 64/3, 74, 78, 79, 80, 97,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6 микрорайон, 43, здание государственного коммунального казенного предприятия "Детская художественная школа города Степногорск при отделе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микрорайон – 10, 11, 11А, 12, 13, 19, 20, 21, 22, 23, 24, 25, 26, 27, 30, 32,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 – 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9 микрорайон, 3, здание товарищества с ограниченной ответственностью "Научно-аналитический центр "Биомедпрепарат".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микрорайон – 17, 18, 33, 37, 38, 39, 40, 41, 42, 43, 44, 45,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зона Коммунально-Складская, 2/1, административно-бытовой блок товарищества с ограниченной ответственностью "Степногорск Энергокомплекс".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Пригородный – 1, 2, 4, 5Б, 6, 7, 7А, 8, 9, 10, 11, 12, 13, 14, 15, 16, 17, 17Б, 18, 19, 20, 21, 21А, 21В, 22, 22А, 22Б, 22В, 22Д, 23, 23А, 23Б, 24, 25, 25А, 26, 27, 28, 29, 30, 30А, 31, 32, 32/1, 33, 34, 35, 36, 37, 38, 39, 40, 41, 42, 42А, 43, 44, 45, 46, 46А, 47, 47А, 48, 48А, 49, 50, 51, 53, 55, 57, 59, 61, 61А, 63, 64, 65, 66, 67, 68, 69, 69А, 70, 71, 72, 73, 74, 75, 76, 77, 78, 78А, 79, 80, 80А, 81, 82, 83, 83А, 84, 85, 85А, 86, 87, 88, 88А, 89, 90, 91, 92, 93, 94, 95, 95А, 95Б, 96, 98, 100, 101, 102, 106, 108, 110, 112, 114, 115, 116, 117, 118, 119, 120, 128А, 139, 140, 140А, 147, 147/3, 147А, 151, 156, 157, 157Б, 157В, 158, 162, 162/1, 163, 163А, 165, 166, 166/1, 170, 171, 171/1, 171А, 184, 200, 201, 201А, 202/1, 202А, 203, 203А, 204, 249, 270, 271, 272, 273, 278, 279, 280, 281, 282, 289, 290, 291, 292, 293, 301, 303, 366, 404, 405, 406, 407, 408, 416, 417, 418, 419, 420;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Лесхоз – 1, 1А, 2, 3, 4, 5, 6, 7, 8, 9, 10, 11, 12, 13, 14, 14/2, 15, 163.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Заводской, улица Каныш Сатпаев, 2, здание коммунального государственного учреждения "Общеобразовательная школа поселка Заводской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Заводской: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 – 1, 2, 3, 4, 5, 6, 7, 8, 9, 10, 11, 12, 13, 14, 15, 16, 17, 18, 20,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Богенбай батыра – 3, 5, 7, 10, 11, 12, 13, 14, 15, 24, 25, 26, 27, 29, 30, 31, 32, 33, 34, 35, 36, 37, 38, 38А, 39,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 –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Ракымжан Кошкарбаев – 1, 2, 3, 5, 8, 9, 10, 11,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 Сатпаев – 1, 4, 5, 6, 8, 9, 22, 24, 25, 26, 27, 27А, 29, 30, 31,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Етекбай би – 1, 2, 3, 4, 8, 9, 10, 11, 12, 13, 14,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 – 1, 2, 3, 4, 5, 6, 7, 8, 9, 11, 12, 13, 14, 15, 17, 19,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Байтурсынулы – 1, 2, 3,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1, 2, 3, 4, 5, 6, 7, 8, 9, 10, 11, 12, 13, 14, 16,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 Жумабаев – 1, 2, 4, 6, 9, 10, 11, 12,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–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– 1, 2, 3, 4, 5, 6, 7, 8, 9, 10, 11, 12, 13, 16, 17, 18, 19, 20, 21, 22, 23, 24, 25, 26, 27, 29, 30, 31, 32, 33, 34, 35, 36, 38, 40, 43,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Талгат Бигелдинов – 1, 2, 3, 4, 5, 8, 9, 11, 13, 14, 15, 16, 16А, 17, 18, 19, 20, 21, 22, 23, 24, 25, 26, 27, 28, 29, 30, 31, 32, 32А,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Строителей – 1, 3, 4, 5, 6, 7, 8, 9, 10, 11, 12, 13,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Кажымукан – 2, 4, 6, 8,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 Молдагулова – 1, 2, 3, 4, 5, 6, 7, 8, 9, 10, 10А, 11, 12, 13,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 Сейфуллин – 1, 2, 3, 4, 5, 6, 7, 8, 9, 10, 10А, 11, 13, 15,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Илияс Есенберлин –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– 1, 2, 3, 4, 5, 6, 9, 10,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Кунанбайулы– 1, 2, 3, 4, 5, 6, 7, 9, 10, 11, 13, 15, 16, 17, 18, 19, 20,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Кеншилер – 2А,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– 1,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промышленная зона 7, 20, здание Республиканского государственного учреждения "Воинская часть 3517 Национальной гвардии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промышленная зона 7,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Шантобе, 1 микрорайон, 6, здание коммунального государственного учреждения "Общеобразовательная школа имени В. Комарова поселка Шантобе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Шантобе: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8, 9, 10, 11, 12, 13, 14, 15, 16, 17, 18,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Шантобе, улица Советская, 16, здание коммунального государственного учреждения "Шантобинская детско-юношеская спортивная школа" управления физической культуры и спорта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Шантобе: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1, 1А, 2, 2А, 3,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1А, 2А, 3, 4, 6, 8, 10,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 –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– 2А, 5, 7, 8, 9, 10, 11, 13,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 – 10, 12,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– 9, 11, 13,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1А, 2, 4, 4А, 6, 13,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Победы – 4, 5, 6, 8, 10, 11, 13, 15, 17, 17А,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60 лет Октября – 1, 3,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Филатова –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Горняцкая –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Новокронштадка: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Чалых –3, 6, 7, 12, 14, 15, 21, 23,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Немецкая – 1,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 – 1, 2, 3, 4, 5, 6, 7, 8, 9, 10, 11,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Тюлюбая – 1, 3,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Аксу, улица Сарыарка, 11, здание коммунального государственного учреждения "Общеобразовательная школа № 1 поселка Аксу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Масалы – 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Дина Нурпеисова – 41,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Байтурсынулы –2,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 Ауэзов – 1, 3, 4, 5, 6, 7, 8, 9, 10, 11, 12, 12А, 13, 14, 15, 17, 18, 20А, 21, 23, 25, 26, 28, 30,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Акжол – 2, 3, 4, 5, 6, 7, 8, 9, 10, 11, 12,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Жолдыбай Жуйкенов – 1, 18, 25, 26, 27, 31, 32, 33, 34,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Байсеита Смагулова – 7, 8, 9, 11, 12, 13, 14, 16, 18, 22, 24, 26, 27, 29, 31, 35, 37, 39, 45А, 55, 57, 58, 62, 63, 64, 65, 66, 67, 73, 75, 77,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1, 3, 4, 4А, 5, 7, 15, 17, 18, 20, 27, 36, 39, 51,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Митина – 28, 30, 31, 32, 33, 35, 37, 38, 39, 40, 42, 43, 48, 49, 50, 59, 62, 67, 67А,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 –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2, 4, 6, 8, 9, 20, 24, 26, 31, 32, 34, 36, 38, 40, 41, 42, 46, 48, 50, 51, 51А, 53, 54, 55, 56, 58, 60А, 63, 69, 70, 71, 72, 73, 74, 76, 77,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7, 17, 28,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– 1, 4, 8, 13, 14,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 – 1, 5, 6, 7, 21, 31, 39,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Атамекен – 8, 10, 11, 34, 55, 57А, 60А;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Талгата Бигельдинова – 1, 3, 13, 22, 25, 40, 42, 46,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Момышулы – 1, 3, 5, 8, 9, 10, 11, 13А, 15, 16, 17, 18, 19, 20, 21, 22, 22/1, 23, 25, 32, 33, 34, 35, 36, 37, 38,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Аксу, улица Достык, 1, здание коммунального государственного учреждения "Основная средняя школа поселка Аксу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3, 4, 5, 6, 7,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Сабит Муканов – 1,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Нургиса Тилендиев – 1, 2, 3, 4, 5, 6, 7, 8, 9, 10, 11, 12, 13, 15, 16, 17, 18, 19, 21, 21А, 22, 23,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Алтынтау – 1, 2, 2А, 3, 4, 5, 6, 7, 8, 10, 11, 12, 13, 14, 15, 16, 17, жилой дом пожарного депо акционерного общества "Степногорский подшипниковый завод".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Аксу, улица Достык, 3, здание коммунального государственного учреждения "Общеобразовательная школа № 2 поселка Аксу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Беимбет Майлин – 1, 3, 4, 5, 6, 7,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Ал-Фараби – 1, 8, 10, 11, 13, 13А, 14, 16, 17, 18, 19, 21, 24, 24А/1, 24А,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 Конаев – 2, 3, 4, 5/1, 7, 8, 9, 10, 11, 12, 13, 14, 15, 16, 17, 18, 19, 20,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Аблайхана – 1, 9, 11, 13, 15, 17, 19, 21,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 Есенберлин – 1, 2,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Набиева –36,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Ондирис – 1, 5, 6, 7,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Амантая Кабылденова – 5, 6, 7, 8, 10, 12, 14, 15, 16, 17, 18, 19, 20, 22, 23,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Ракымжан Кошкарбаев – 3, 5, 13, 14, 15, 17, 19,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Илияс Жансугиров – 1, 1А, 3, 3А, 5, 7, 8, 9А, 10, 11, 12, 13, 14, 15, 16,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Кеншилер – 1, 1А, 1Б, 2, 2А, 3, 5,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Маметова – 1,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 Жабаева – 4, 8, 8А, 9А, 12, 13, 14, 14А, 15, 16, 16А, 18А, 19, 20, 21, 23, 27, 29,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 Уалиханов –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Роза Багланова – 3,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– 1,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 Нурмагамбета – 1, 1А, 2А, 2, 3, 4, 5, 6, 7, 8, 10, 17, 20,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 Жумабаев –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 Молдагулова – 1, 3, 4, 6, 8, 10,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– 9,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Бестобе, улица Ыбырай Алтынсарин, 47, здание коммунального государственного учреждения "Общеобразовательная школа № 2 поселка Бестобе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Бестобе: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Кеншилер – 1, 2, 3, 6, 7, 13, 15, 16, 17, 19, 20, 21, 23, 24, 25, 27, 29, 30, 31, 32, 33, 34, 36, 37, 38, 39, 40, 41, 42, 44, 45, 47, 49, 51, 54, 55, 56, 57, 58, 59, 60, 61, 63, 64, 65, 67, 68, 70, 71,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Маметова – 1, 2, 3, 4, 5, 6, 7, 9, 11, 12, 13, 14, 15, 16, 17, 21, 22, 25, 27, 29, 32, 33, 34, 35, 38, 39, 40, 41, 42, 44, 46, 47, 48, 50, 52, 54, 55, 58, 60, 62, 64, 66, 68, 70, 76, 80А, 84, 86, 88,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– 1, 2, 3, 4, 5, 6, 7, 8, 9, 10, 11, 12, 13, 14, 15, 16, 18, 20, 21, 22, 24, 26, 28, 29, 30, 31, 33, 34, 35, 36, 37, 38, 39, 40, 41, 42, 43, 44, 45, 47, 51,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 – 1, 2, 3, 4, 5, 6, 9,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Тын дала – 1, 2, 3, 4, 5, 6, 7, 8, 9, 10, 11, 13, 14, 15, 16, 17, 18, 19, 20, 21, 22, 23, 24, 25, 26, 27, 28, 29, 30, 31, 32, 33, 34, 35, 36, 38,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 – 1, 2, 3, 4, 5, 6, 8, 9, 11, 14, 15, 16, 17, 18, 20, 22, 22А, 24, 26, 28,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Бекпаева – 13, 18, 19, 20, 22, 24, 28,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Богенбая – 1, 2, 3, 4, 6, 8, 10, 11, 12, 19, 28, 66, 68, 80, 81, 83, 84, 85, 86, 87, 88,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Дина Нурпеисова – 2, 2А, 4, 6, 8,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Бестобе, улица Амангельды Иманова, 6, здание коммунального государственного учреждения "Общеобразовательная школа № 1 поселка Бестобе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Бестобе: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 – 1, 2, 3, 4, 5, 6, 7, 8, 9, 10, 11, 12, 13, 14, 15, 16, 17, 19, 19А, 20, 21, 22, 23, 24, 25, 26, 28, 29, 30, 31, 32, 33, 34, 35, 36, 37, 38, 39,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Капана Ержанова – 1, 2, 4, 5, 7, 8, 9, 10, 12, 13, 14, 15, 16, 17, 18, 19, 20, 21, 22, 23, 24, 25, 26, 27, 28, 29, 30, 31, 32, 33, 34, 35, 36, 37, 38, 39, 40, 41, 42, 46,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 Сейфуллин – 1, 2, 3, 4, 6, 7, 8, 9, 10, 11, 12, 13, 14, 15, 16, 17, 18, 19, 20, 21, 22, 23, 24, 25, 26, 27, 28, 29, 30, 31, 32, 34, 35, 36, 37, 38, 39, 41, 42, 44, 45, 46, 47, 48,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1, 2, 3, 4, 7, 9, 10, 11,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Куляш Байсеитова – 1, 2, 2А, 4, 5, 6, 7, 10, 11, 12, 13, 13А, 14, 16, 16А,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 Ауезов – 1, 2, 3, 4, 5, 6, 7, 8, 9, 11, 12, 14, 15, 16, 17, 18, 19, 21, 22, 23А, 24, 25, 26, 27, 28, 29, 31, 32, 33, 33А, 34, 35, 36, 37, 38, 40, 42, 43,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 Сатпаев – 1, 2, 3, 4, 5, 6, 7, 8, 12, 13, 13А, 14, 15, 16, 18, 20, 21, 23, 25, 26, 27, 29, 30А, 31, 32, 33, 35, 37, 38, 39, 42,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– 1, 3, 5, 7, 8, 10, 11, 14, 16, 17, 21, 22, 23, 24, 29, 31, 33, 35, 37, 37А,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2, 3, 4, 5, 6, 7, 8, 9, 15, 17, 19, 21, 25, 29,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–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 – 1, 2, 3, 5, 6, 7, 9, 10, 11, 13, 14, 15, 16, 17, 18, 19, 21, 23, 24, 27, 31, 33, 35, 37, 39,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Бестобе, улица Бейбитшилик, 492, здание государственного коммунального казенного предприятия "Дом культуры "Рауан" при отделе культуры, развития языков, физической культуры и спорта города Степногорска".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Бестобе: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 Тулегенов – 11, 16, 19, 20, 22, 24, 26,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Тохтарова – 2, 2А, 3, 4, 6, 9, 10, 11, 12, 13, 14, 15, 15А, 16, 18, 19, 20, 21, 22, 23, 24, 25, 26, 27, 29, 30, 31, 32, 33, 34, 35, 36, 38, 39, 40, 41, 42, 44, 46, 48, 49, 50, 51, 52, 54, 55, 56, 57, 60, 62, 63, 64, 67, 68, 69, 70, 71, 72, 74, 77,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 Шахман Халфе – 1, 2, 3, 4, 5, 6, 7, 9, 10, 11, 13, 14, 15, 16, 17, 18, 19, 20, 21, 22, 23, 24, 26, 28, 29, 30, 31, 33, 34, 35, 36, 37, 38, 39, 41, 43, 45, 47, 48, 50, 51, 52, 56, 57, 58, 59, 61, 64, 67, 71, 73, 75, 76, 78, 79, 80, 81, 82, 83, 86, 88, 89,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 сери – 1, 3, 4, 5, 6, 7, 8, 10, 13, 15, 17, 18, 19А, 20, 21, 23, 24, 25, 26, 27, 28, 30, 32, 34, 36, 38, 39, 41, 42, 45, 47, 48, 49, 50, 53, 54, 55, 56, 57, 60, 61, 62, 63, 66, 67, 70, 71, 72, 73, 75, 77, 78, 79, 81, 82, 83, 84, 86, 88, 91, 92, 93, 95,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– 1, 2, 3, 4, 4А, 5, 8, 9, 10, 10А, 11, 16, 17, 18, 19, 22, 23, 27, 28, 29, 30, 34, 35, 36, 42, 44, 45, 46, 47, 48, 49, 50, 52, 54, 55, 57, 58, 61, 62, 63, 64, 65, 67, 68, 70, 71, 74, 75, 76, 77, 79, 80, 82, 83, 84, 85, 86,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Мадениет – 1, 2, 3, 5, 8, 9, 10, 11, 13, 14, 15, 16, 17, 18, 19, 20, 22, 24, 26, 28, 30А,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 – 2, 3, 4, 5, 6, 8, 9, 10, 11, 12, 13, 14, 16, 17, 19, 21, 21А, 22, 23, 24, 25, 27, 28, 29, 30, 31, 32, 34, 40А, 41, 42, 44, 46, 52,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Кайыркеша Айгужина – 2, 3, 4, 5, 6, 8, 9, 10, 11, 13, 15, 17, 19, 21, 23, 24, 25, 26, 26А, 27, 28, 29, 31, 33, 35, 36, 38, 40, 42, 44,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Момышулы – 3, 7, 8, 10, 11, 12, 13, 14, 16, 17, 18, 21, 22, 24, 25, 26, 30, 32, 34, 36, 38, 40, 42, 44, 46, 48, 50, 51, 52, 53, 54, 55, 56, 57, 60, 61, 62, 66, 67, 68, 69,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– 2, 3, 4, 5, 6,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Шуакты – 2, 3, 4, 8, 9, 11, 13, 14, 15, 16, 17, 18, 19, 20, 21, 22, 23, 24, 25, 26, 27, 28, 30, 32, 34, 35, 36, 37, 40, 41, 42, 43, 44, 44А, 45, 46, 46А, 49, 52, 54, 56, 58, 60, 62, 64, 66, 68, 70, 72, 74, 76, 78, 80, 84,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 Жабаев – 3, 4, 13, 15, 17, 18, 21, 22, 23, 24, 26, 28, 31, 32,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Рысты Шотбаева – 1, 2, 4, 6, 11, 12, 14, 15, 16, 19, 20, 23, 24, 25, 26, 27, 30, 31, 32, 33, 35, 36, 37, 38, 39, 41, 42, 43, 44, 45, 46, 47, 48, 49, 50, 51, 52, 53, 54, 55, 56, 57, 58, 60, 66, 70, 72, 74, 76, 78, 82, 84, 86, 88,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 Молдагулова – 2, 3, 4, 5, 8, 13, 14, 15, 16, 23, 24, 25, 26,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Кайрат Рыскулбеков – 3, 4, 12, 16, 24, 25, 26, 27, 29, 33,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 дала – 1, 3, 4, 6, 7, 8, 9, 11, 13, 14, 19, 24, 26, 28,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село Карабулак, улица Сарыарка, 25, здание коммунального государственного учреждения "Общеобразовательная школа села Карабулак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1 микрорайон, больничный комплекс, здание государственного коммунального казенного предприятия "Степногорская многопрофильная городская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5, 6, 15,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Богенбайский сельский округ, село Богенбай, улица Мектеп, 1, административное здание.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Богенбайский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Богенбай.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Богенбайский сельский округ, село Байконыс, улица Ыбырай Алтынсарина, 1А, здание коммунального государственного учреждения "Общеобразовательная школа села Байконыс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Богенбайский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Байконыс.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село Кырык кудык, улица Ыбырая Алтынсарина, 11, здание коммунального государственного учреждения "Общеобразовательная школа села Кырык кудык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Кырык 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село Изобильное, улица Республики, 31, здание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Изобильное.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5 микрорайон, 63, здание государственного учреждения "Управление полиции города Степногорска Департамента полиции Акмолинской области Министерства внутренних дел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Степногорск, 5 микрорайон, 63.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