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9f914" w14:textId="ff9f9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размера и порядка оказания жилищной помощи по городу Степногорск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Степногорского городского маслихата Акмолинской области от 28 июня 2024 года № 8С-13/4. Зарегистрировано Департаментом юстиции Акмолинской области 4 июля 2024 года № 8775-03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жилищных отношениях",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промышленности и строительства Республики Казахстан от 8 декабря 2023 года № 117 "Об утверждении Правил предоставления жилищной помощи" (зарегистрирован в Реестре государственной регистрации нормативных правовых актов под № 33763), Степногорский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размер и порядок оказания жилищной помощи по городу Степногорск, согласно приложению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Степногорского городского маслихата "Об определении размера и порядка оказания жилищной помощи по городу Степногорску" от 29 октября 2020 года № 6С-58/4 (зарегистрировано в Реестре государственной регистрации нормативных правовых актов под № 8129);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Степногорского городского маслихата "О внесении изменений в решение Степногорского городского маслихата от 29 октября 2020 года № 6С-58/4 "Об определении размера и порядка оказания жилищной помощи по городу Степногорску" от 28 сентября 2023 года № 8С-6/7 (зарегистрировано в Реестре государственной регистрации нормативных правовых актов под № 8630-03).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Степногорского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О.Джагпаров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июня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8С-13/4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и порядок оказания жилищной помощи по городу Степногорск Глава 1. Общие положения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Жилищная помощь предоставляется за счет средств местного бюджета малообеспеченным семьям (гражданам) (далее - услугополучатель), постоянно зарегистрированным и проживающим в жилище, которое находится на праве собственности как единственное жилище на территории Республики Казахстан, а также нанимателям (поднанимателям) жилища из государственного жилищного фонда и жилища, арендованного местным исполнительным органом в частном жилищном фонде, проживающим в городе Степногорск, на оплату: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потребления коммунальных услуг и услуг связи в части увеличения абонентской платы за телефон, подключенный к сети телекоммуникаций;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за пользование жилищем из государственного жилищного фонда и жилищем, арендованным местным исполнительным органом в частном жилищном фонде.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услугополучателя, принимаемые к исчислению жилищной помощи, определяются как сумма расходов по каждому из вышеуказанных направлений.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Назначение жилищной помощи оказывается государственным учреждением "Отдел занятости и социальных программ города Степногорска" (далее – услугодатель).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Размер оказания жилищной помощи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Совокупный доход услугополучателя исчисляется услугодателем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приказу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промышленности и строительства Республики Казахстан от 8 декабря 2023 года № 117 "Об утверждении Правил предоставления жилищной помощи" (зарегистрирован в Реестре государственной регистрации нормативных правовых актов под № 33763) (далее - Правила).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Жилищная помощь определяется как разница между суммой оплаты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кондоминиума, потребление коммунальных услуг и услуг связи в части увеличения абонентской платы за телефон, подключенный к сети телекоммуникаций, пользование жилищем из государственного жилищного фонда и жилищем, арендованным местным исполнительным органом в частном жилищном фонде, и предельно допустимым уровнем расходов услугополучателя на эти цели в размере 10 (десяти) процентов к совокупному доходу услугополучателя.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норму площади жилья, обеспечиваемую компенсационными мерами принимается 18 (восемнадцать) квадратных метров на одного человека. Для одиноко проживающих граждан за норму площади жилья, обеспечиваемую компенсационными мерами принимается 30 (тридцать) квадратных метров.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Норма потребления электрической энергии определена в размере 100 (сто) киловатт в месяц на одного человека.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Компенсация услуг связи в части увеличения абонентской платы за телефон, подключенный к сети телекоммуникаций, производится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цифрового развития, инноваций и аэрокосмической промышленности Республики Казахстан от 28 июля 2023 года № 295/НҚ "Об определении размера и утверждении Правил компенсации повышения тарифов абонентской платы за оказание услуг телекоммуникаций социально защищаемым гражданам" (зарегистрирован в Реестре государственной регистрации нормативных правовых актов под № 33200).</w:t>
      </w:r>
    </w:p>
    <w:bookmarkEnd w:id="11"/>
    <w:bookmarkStart w:name="z14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оказания жилищной помощи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Услугополучатель (либо его представитель в силу полномочия основанного на доверенности, законодательстве, решении суда либо административном акте) обращается за назначением жилищной помощи один раз в квартал в Государственную корпорацию "Правительство для граждан" или веб - портал "электронного правительства" согласно Правилам.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Назначение жилищной помощи производится на полный текущий квартал, при этом совокупный доход услогополучателя и расходы на коммунальные услуги учитываются за истекший квартал.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Жилищная помощь оказывается по предъявленным поставщиками счетам о ежемесячных взносах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 согласно смете расходов и счетам на оплату коммунальных услуг за счет бюджетных средств услугополучателю.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Назначение жилищной помощи услугополучателю осуществляется в пределах средств, предусмотренных в городском бюджете на соответствующий финансовый год.</w:t>
      </w:r>
    </w:p>
    <w:bookmarkEnd w:id="16"/>
    <w:bookmarkStart w:name="z19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Выплата жилищной помощи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Выплата жилищной помощи услугополучателю осуществляется услугодателем через банки второго уровня путем перечисления начисленных сумм на лицевые счета услугополучателей.</w:t>
      </w:r>
    </w:p>
    <w:bookmarkEnd w:id="1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