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7831" w14:textId="6ba7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9 февраля 2024 года № 8С-10/2. Зарегистрировано Департаментом юстиции Акмолинской области 15 февраля 2024 года № 8696-03.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Степногорский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Степногорского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Степногорска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Степногорска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Степногорска.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города Степногорска.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Степногорска,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Степногорска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Степногорска";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Степногорского городского маслихата Акмолинской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8С-21/3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1,7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органам по согласованию с местным исполнительным органом области.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марта, в размере 5 (пять)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а также награжденным орденами "Материнская слава" I и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– 31 мая,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пожилых людей – 1 октября, в размере 5 (пять)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лиц с инвалидностью Республики Казахстан – второе воскресенье октября месяца, в размере 5 (пять)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до пенсионного возраста, в том числе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– 16 декабря, в размере 60 (шестьдесят)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 –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(семей), без учета доходов, единовременно: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бедствия, в размере 200 (двести)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месяцев, в размере 200 (двести)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мест лишения свободы, не позднее трех месяцев со дня освобождения,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Степногорского городского маслихата Акмолинской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Степногорского городского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8С-21/3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по заявлению, следующим категориям нуждающихся граждан (семей), без учета доходов: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детей, инфицированных туберкулезом, в период химиопрофилактики 1 раз в год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имеющим заболевание сахарный диабет первого типа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состоящих на учете в организациях здравоохранения, имеющим заболевание "детский церебральный паралич"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путевки на санаторно-курортное лечение в пределах Республики Казахстан на основании документов об оплате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обратно, при предоставлении подтверждающих документов 1 раз в год в предельном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 первой группы, которым выдана путевка согласно индивидуальной программы абилитации и реабилитации лиц с инвалидностью, для сопровождения на санаторно-курортное лечение 1 раз в год в размере 70 (семьдесят) процентов от гарантированной суммы, предоставляемой в качестве возмещения стоимости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Степногорского городского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8С-21/3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оказывается по заявлению, следующим категориям нуждающихся граждан (семей), без учета доходов, ежемесячно: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 в размере 2 (два)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 заболеванием туберкулез, находящимся на амбулаторном лечении, не более 6 месяцев в размере 10 (десять)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перенесшим острый инфаркт миокарда (первые 6 месяцев), состоящим на учете в организациях здравоохранения,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оказывается по заявлению следующим категориям нуждающихся граждан (семей), со среднедушевым доходом не превышающего порога в 1,7 кратном отношении к прожиточному минимуму, 1 раз в год: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всех групп, детям с инвалидностью состоящим на учете в организациях здравоохранения,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состоящим на учете службы пробации в размере 15 (пятнадцать)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студентам, обучающихся по очной форме на платной основе в высших медицинских учебных заведениях Республики Казахстан, на основании справки с места учебы, в размере 100 (сто) процентов от стоимости обучения с учетом отработки в учреждениях здравоохранения города Степногорска.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дополнен подпунктом 3) в соответствии с решением Степногорского городского маслихата Акмолинской области от 22.05.2025 </w:t>
      </w:r>
      <w:r>
        <w:rPr>
          <w:rFonts w:ascii="Times New Roman"/>
          <w:b w:val="false"/>
          <w:i w:val="false"/>
          <w:color w:val="000000"/>
          <w:sz w:val="28"/>
        </w:rPr>
        <w:t>№ 8С-21/3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оказания социальной помощи определяется согласно Типовым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города Степногорска на текущий финансовый год.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Степногорского городского маслихата Акмолинской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8С-18/7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Степногорского городского маслихата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под № 3992).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25 августа 2015 года № 5С-43/4 (зарегистрировано в Реестре государственной регистрации нормативных правовых актов под № 4986).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5 мая 2016 года № 6С-4/4 (зарегистрировано в Реестре государственной регистрации нормативных правовых актов под № 5408).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25 августа 2016 года № 6С-8/4 (зарегистрировано в Реестре государственной регистрации нормативных правовых актов под № 5531).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21 февраля 2017 года № 6С-16/4 (зарегистрировано в Реестре государственной регистрации нормативных правовых актов под № 5819).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13 сентября 2017 года № 6С-20/3 (зарегистрировано в Реестре государственной регистрации нормативных правовых актов под № 6088).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3 апреля 2018 года № 6С-26/4 (зарегистрировано в Реестре государственной регистрации нормативных правовых актов под № 6562).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12 сентября 2018 года № 6С-31/3 (зарегистрировано в Реестре государственной регистрации нормативных правовых актов под № 6795).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13 августа 2019 года № 6С-42/11 (зарегистрировано в Реестре государственной регистрации нормативных правовых актов под № 7324).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17 апреля 2020 года № 6С-50/3 (зарегистрировано в Реестре государственной регистрации нормативных правовых актов под № 7834).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и дополнений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26 ноября 2020 года № 6С-59/6 (зарегистрировано в Реестре государственной регистрации нормативных правовых актов под № 8204).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2021 года № 7С-11/11 (зарегистрировано в Реестре государственной регистрации нормативных правовых актов под № 26177).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13 мая 2022 года № 7С-14/6 (зарегистрировано в Реестре государственной регистрации нормативных правовых актов под № 28070).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29 сентября 2022 года № 7С-19/4 (зарегистрировано в Реестре государственной регистрации нормативных правовых актов под № 29954).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23 декабря 2022 года № 7С-22/11 (зарегистрировано в Реестре государственной регистрации нормативных правовых актов под № 31697).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29 мая 2023 года № 8С-3/4 (зарегистрировано в Реестре государственной регистрации нормативных правовых актов под № 8579-03).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