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1628" w14:textId="fad1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города Кокшетау от 12 июля 2021 года № 45 "Об образовании избирательных участков в городе Кокшетау"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Кокшетау Акмолинской области от 6 августа 2024 года № 25. Зарегистрировано Департаментом юстиции Акмолинской области 6 августа 2024 года № 8804-03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города Кокшетау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Кокшетау "Об образовании избирательных участков в городе Кокшетау" от 12 июля 2021 года № 45 (зарегистрировано в Реестре государственной регистрации нормативных правовых актов за № 23490)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Жамбыла Жабаева 35, здание учреждения "Гуманитарно-техническая академия".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 – 1, 2, 3, 4, 5, 6, 6А, 7, 8, 9, 10, 11, 12, 13, 14, 15, 15А,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 – 26, 28, 28А, 29, 29А, 30, 30А, 31, 31А, 32, 33, 34, 36, 37, 37А, 38, 39, 41, 41А;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Шевченко – 26, 27, 28, 29, 30, 31, 32, 33, 34, 35, 36, 37,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Коксай – 2, 4, 6, 8, 10, 12, 14, 16, 18, 19, 20, 21, 22, 23, 24, 26,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 Куанышева – 1, 2, 3, 4, 5, 6, 7, 8, 9, 10, 11, 12, 13, 14, 15, 16, 17, 18, 19, 20, 21, 22, 23, 24, 25, 26, 27, 28, 29, 30, 31, 32, 33, 34, 35, 36, 37, 38, 39, 40, 41, 42, 44, 46, 48, 50, 52, 54, 56,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Лазо – 1, 2, 3, 4, 5, 6, 7, 8, 9, 10, 11, 12, 13, 14, 15, 16, 17, 18, 19, 20, 21, 22, 23, 24, 25, 26, 27, 28, 29, 30, 32, 34, 36, 38, 39, 40, 42, 45,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Шахмета Кусаинова – 1, 1А, 1Б, 1В, 1Г, 1Д, 3, 3А, 5, 7, 9, 11, 13, 15, 17, 19, 21, 23, 25, 27, 29, 31, 33, 35, 37, 39, 41, 43, 45, 47, 49, 51,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Зарапа Темирбекова – 112, 114, 116, 118, 120, 122, 122А, 124, 126, 128, 130, 132, 134, 134А, 135, 136, 138, 140, 142, 142А, 144;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Алихана Бокейхана – 101, 103, 105, 107, 109, 110, 111, 112, 113, 114, 115, 116, 117, 118, 119, 120, 121, 122, 123, 124, 125, 126, 127, 128, 129, 130, 131, 132, 133, 133В, 133Г, 133Е, 134, 134А, 135, 136, 137, 138, 139, 139А, 140, 141, 142, 143, 144, 145, 146, 147, 148, 149, 150, 151, 152, 153, 154, 155, 156, 157, 158, 159, 160, 161, 162, 163, 164, 165, 166, 167, 168, 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Әлкей Марғұлан – 1, 1А, 2, 2А, 3, 3А, 4, 5, 5А, 5Б, 6, 6А, 7, 7А, 8, 8А, 9, 9А, 10, 11, 11А, 12, 12А, 13, 13А, 14, 15, 15А, 16, 16А, 17, 17А, 18, 18А, 19, 20, 20А;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Грибоедова –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 – 122, 124, 125, 126, 126А, 127, 128, 129, 130, 131, 132, 133, 133А, 133Б, 134, 135, 135А, 135В, 135Г, 135Д, 136, 137, 138, 139, 140, 141, 142, 143, 143А, 144, 145, 146, 147, 148, 149, 150, 150А, 151, 152, 153, 154, 155, 156, 157, 158, 159, 160, 161, 162, 163, 163А, 164, 165;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 – 1, 2, 3, 4, 5, 6, 7, 8, 9, 10, 11, 12, 13, 14, 15, 16, 17, 18, 19, 20, 21, 22, 23, 24, 25, 26, 27, 28, 29, 30, 31,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Ломоносова – 1, 2, 3, 4, 5, 5А, 6, 7, 8, 9, 10, 11, 12, 13, 14, 15, 16, 17, 18, 19, 20, 21, 22, 23, 24, 25, 26, 27, 28, 29, 30,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Сейфуллина – 92, 94, 96, 98, 100, 102, 104, 106, 107, 108, 109, 110, 111, 112, 113, 114, 115, 117, 119, 121, 123, 125, 127, 129, 131;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Кенесары Касымулы – 87, 89, 91, 93, 95, 97, 99, 101, 103, 105, 107, 109, 111, 113, 115, 117, 119, 121, 123, 125, 127, 129, 131, 133, 135, 137, 139, 141, 142, 143, 144, 145, 146, 147, 148, 149, 150, 151, 152, 153, 154, 155, 156, 157, 158, 160, 162, 164;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Антона Чехова – 3,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Л. Шевцовой – 43, 45, 47, 49, 51, 52, 53, 54, 55, 56, 57, 58, 59, 60, 61, 62, 63, 64, 66, 66А, 68, 68А, 70, 72, 74,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Громовой – 59, 60, 61, 62, 63, 64, 65, 65А, 66, 67, 68, 69, 70, 71, 72, 73, 74, 74А, 75, 76, 76А, 77, 78, 79, 80, 82,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Канай би – 139, 141, 143, 145, 147, 147А, 148, 149, 150, 151, 152, 153, 154, 155, 156, 157, 158, 159, 160, 162, 164, 166, 168, 170, 172, 174, 176;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Досова – 68, 70, 72, 74, 76, 77, 78, 79, 80, 81, 82, 83, 84, 85, 86, 87, 88, 89, 90, 91, 92, 93, 94, 95, 96, 97, 99, 101, 103;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Сағадат Нұрмағанбетов – 146, 148, 150, 152, 154, 156, 158, 160, 161, 162, 163, 164, 165, 166, 167, 168, 169, 170, 171, 172, 173, 175, 177, 179, 181, 183, 185, 187;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Вавилова – 143, 145, 147, 149, 151, 153, 155, 157, 159, 161, 163, 165, 167.";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Жамбыла Жабаева 140, здание государственного коммунального казенного предприятия "Высший колледж культуры имени Акана серэ, город Кокшетау" при управлении образования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136, 138, 138А, 140, 142, 144, 146, 148, 150, 150А, 152, 154, 163, 165, 167, 169, 171, 173, 173/1, 173/2, 173/3;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 – 111, 112, 113, 114, 115, 116, 117, 118, 119, 120, 121, 122, 124, 126, 128, 130, 132, 134, 136, 140;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 – 94, 96, 98, 100, 102, 104, 106, 108, 110, 112, 114, 116, 118, 120, 122, 124, 126, 128, 130, 132, 136, 138, 143, 145, 147, 149, 151, 153, 155, 155А, 155Б, 155В, 157, 159, 161, 163, 165, 167,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Шевченко – 74, 76, 76А, 78, 80, 82, 84, 86, 87, 88, 89, 90, 91, 92, 93, 94, 95, 96, 97, 98, 99, 100, 101, 102, 103, 104, 105, 106, 107, 108, 109, 110, 111, 111Б, 112, 113, 114, 115, 116, 117, 118, 119, 120, 121, 122, 122А, 123, 124, 127, 128, 130;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Әлия Молдағұлова – 1, 3, 5, 5А, 7, 9, 11, 11А, 13, 15, 17, 19, 21, 23, 25, 27, 29, 31, 33, 35, 37, 39, 41, 43, 45, 47, 49,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Акжелкен – 1, 2, 3, 4, 5, 6, 7, 8, 9, 10, 11, 12, 13, 14, 15, 16, 17, 18, 19, 20, 21, 22, 23, 24,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153, 155, 157, 159, 161, 163, 165, 167, 169, 171, 173, 175, 177;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 –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Міржақып Дулатұлы – 123, 125, 127, 129, 131, 133, 134А, 134А/1, 134А/2, 134А/3, 134А/4, 134А/5, 135, 136, 137, 138, 139, 140, 141, 142, 143, 143А, 144, 145, 146, 148, 150, 152, 154, 156, 158, 160, 162, 164, 166, 168, 170, 172, 174;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Галыма Елемесова – 129, 131, 132, 133, 134, 136, 136А, 137, 138, 139, 142, 143, 144, 145, 146, 147, 149, 150, 152, 154;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Смагула Садуакасова – 103, 105, 106, 108, 111, 113, 114, 115, 115А, 116, 118, 120, 121, 122, 123, 124, 126, 127, 129;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Янко – 117, 122, 124, 125, 126, 127, 128, 129, 130, 131, 132, 136, 137, 138, 139, 140, 141, 142, 143, 144, 146,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– 110, 114, 116, 118, 120, 126, 127, 127А, 128, 130, 132, 133, 135, 137, 137А, 137Б, 139, 139А, 143, 145, 147, 149, 153, 155, 157, 159, 161;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Тұрсынбек Кәкішев – 1, 1А, 2, 3, 4, 5, 6, 7, 8, 9, 10, 11, 12, 13, 14, 15, 15А,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Рахымжан Қошқарбаев – 104, 106, 106Б, 106Г, 106Д, 108, 108А, 110, 112, 113, 113А, 113Б, 114, 114А, 115, 115/1, 115/2, 116, 117, 118, 119, 120, 121, 122, 123, 124, 125, 126, 127, 128, 129, 131;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Әміре Қашаубаев –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Жумабека Ташенова – 110, 112, 114, 114А, 116, 116А, 118, 118А, 120, 122, 122А, 124, 126, 128, 130.";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Жумагали Саина 24А, здание коммунального государственного учреждения "Школа-лицей № 18 города Кокшетау имени Сакена Жунусова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196, 196А, 198, 200, 202, 202А, 204, 206, 208, 212;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Домбыралы – 1, 1А, 3, 3А, 5, 7, 9, 11, 13, 15, 15А, 17, 17А;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Маметовой – 1, 2, 3, 4, 4А, 5, 6, 7, 8, 9, 10, 11, 12, 13, 14, 15, 16, 16А, 17, 18, 18А, 19, 19А,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Гастелло – 1, 2, 3, 4, 5, 6, 7, 8, 9, 10, 11, 12, 13, 13А;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Нұрғиса Тілендиев –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Быковского – 2, 3, 4, 5, 6,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Юбилейный – 42,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Жумагали Саина – 26, 26Б, 26В, 27, 29, 31, 33, 35, 37, 39, 39А, 41.";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Жумагали Саина 26А, здание коммунального государственного учреждения "Школа-гимназия № 13 "ЭКОС"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Жумагали Саина – 28, 28/1, 28А, 30, 30А, 30Б, 32, 32А, 36А,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Юбилейный – 1, 2, 3, 3А, 4, 32, 32Б.";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Абая 139, здание учреждения Кокшетауский Высший колледж "Арна".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Жумабека Ташенова – 20А, 22, 24, 26, 26/1, 26/2, 26/3, 26/4, 27, 28, 28А, 29, 29Б, 30, 30А, 31, 32, 33, 34, 35, 36, 37, 38, 39, 40, 41, 43, 45, 45/1, 45/2, 47, 47А,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Пушкина – 4, 4А, 6, 8, 8А, 8А/1, 8А/2,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137, 138, 139А, 141, 141А, 141Б, 143;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Ауэзова – 193, 195, 197, 199, 201, 203, 205, 207, 208, 209, 211, 211А, 213А, 270, 272, 274, 276, 278, 278А, 278Б, 280;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–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 Гагарина – 88, 90, 92, 94, 96, 97, 98, 99, 100, 102, 104, 106, 108, 110, 111, 112, 114, 115, 116, 117, 118, 119, 120, 122, 124, 127, 139, 143, 147;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Магзи Абулкасымова – 115, 117, 119, 121, 121/1, 121/2, 123, 125, 127, 129, 131, 156, 158, 160, 162, 164, 166, 168, 170, 172, 172А, 174, 174А, 176, 176А, 192, 194;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Городок строителей – 1, 2, 3, 3А, 4, 4/1, 5, 5/1, 5А, 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Талғат Бигелдинов – 26, 26/1, 26/2.";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Академика В.И. Вернадского 46Б, здание коммунального государственного учреждения "Общеобразовательная школа № 12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Оркен –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Мажита Джандильдинова – 3, 5, 6, 8, 9, 10, 11, 11А, 12, 18, 20, 24, 26, 27, 28, 29, 31, 32, 33, 34, 35, 36, 37, 38, 40, 41, 42, 43, 44, 46, 47, 49, 50, 51, 52, 56, 58, 60, 83,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В.И. Вернадского – 1, 1А, 4, 5А, 5Б, 7, 7А, 9, 11, 15, 17, 17А, 18, 19, 20, 21, 22, 28, 28А, 30, 32, 34, 36, 38, 42, 44, 46, 48,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Менделеева –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Тельмана –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Циалковского – 3, 4, 6.";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729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729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проспект Абылай хана 1А, здание государственного коммунального казенного предприятия "Строительно-технологический колледж, город Кокшетау" при управлении образования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2/1, 2/2, 2/3, 2/4, 2А, 2Б, 2В, 2Г, 2Д, 2К, 2Н,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Жунусова – 33, 35, 37,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Осипенко – 1/1, 1/2, 1/3, 1/4, 3/1.";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730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730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проспект Абылай хана 1А, здание государственного коммунального казенного предприятия "Строительно-технологический колледж, город Кокшетау" при управлении образования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Абылай хана – 1, 1В, 1Г, 1/1, 1/2, 1/3, 4, 6, 8,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Каукена Кенжетаева – 1, 1А, 1В, 29А;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Проектная –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Байдалы би – 1, 1А/1, 2, 3, 4, 4А, 5, 6, 6А, 7, 8, 9, 11, 13, 15, 17, 19, 21,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Кулагер – 1, 2, 3, 4, 7, 8, 9, 10, 11, 12, 13, 14, 15, 16, 17, 18, 19, 20, 21, 22, 23, 24, 25, 26, 27, 28, 29, 30, 31, 32, 33, 34.";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микрорайон Сарыарка 7А, здание коммунального государственного учреждения "IT лицей имени аль-Фараби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Сарыарка – 9/1, 9/3, 9/4, 9/5, 9/6, 9/7, 9/8, 9/9, 9/10, 9/11, 9/13, 9/14, 9/15, 9/16, 9/17, 9/18, 10/1, 10/2, 10/3, 11, 11/1, 11/2, 11/3, 12, 13А/1, 13А/2, 13А/3, 14/1, 14/2, 14/3, 14/4, 14/5, 14Г, 15/1, 15/2, 15/3, 15/4, 15/5, 15/6, 16, 16/1, 25/2, 25/7.";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752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752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микрорайон Сарыарка 7А, здание коммунального государственного учреждения "IT лицей имени аль-Фараби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Сарыарка – 2, 2А, 3/1, 3/2, 3/3, 4, 5, 6, 6/1, 6/2, 6/3, 6/4, 6/5, 7/3, 7/4, 7/5, 7/6, 8/1, 8/2, 8/3, 8/4, 26, 26/1, 32, 32А.".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избирательным участком № 773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773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Громовой 21, здание республиканского государственного учреждения "Акмолинская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Кенесары Касымулы – 102, 104, 104А, 106, 108, 110, 112, 114, 116, 118, 120, 122, 124, 126, 128, 130, 132, 134, 136, 138, 140;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Л. Шевцовой – 11, 13, 14, 15, 16, 17, 18, 19, 20, 21, 22, 23, 24, 25, 26, 27, 28,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 – 1, 1А, 1В, 2, 3, 4, 5, 6, 7, 8, 9, 10, 11, 12, 13, 14, 15, 16, 17, 18, 19, 20, 21, 22, 23, 24,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Шевченко – 1, 2, 3, 4, 5, 6, 7, 8, 9, 10, 11, 12, 13, 14, 15, 16, 17, 18, 19, 20, 21, 22,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Коксай – 1, 3, 5, 7, 9, 11, 13,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Громовой – 19, 20, 21А, 22, 23, 24,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Канай би – 97, 99, 99А, 101, 103, 104, 105, 106, 107, 108, 109, 110, 112, 113, 114, 115, 116, 116А, 117, 118, 119, 120, 121, 122, 123, 124, 125, 126, 127, 128, 129, 130, 131, 132, 133, 134, 135, 136, 137, 138, 140, 142, 144,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Досова – 28А, 30, 32, 33, 34, 34А, 35, 36, 37, 38, 39, 40, 41, 42, 43, 44, 45, 46, 47, 48, 49, 50, 51, 52, 53, 54, 55, 56, 57, 58, 59, 60, 61, 62, 63, 64, 65, 66, 67, 69, 71, 73, 75, 75А;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Сағадат Нұрмағанбетов – 105, 106, 107, 108, 109, 110, 111, 112, 113, 113А, 114, 115, 116, 117, 118, 119, 120, 121, 122, 123, 124, 125, 126, 127, 128, 129, 130, 131, 132, 133, 134, 135, 136, 137, 138, 139, 140, 141, 142, 143, 144, 145, 147, 149, 151, 153, 155, 157, 159;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Вавилова – 102, 103, 104, 105, 106, 106А, 106Б, 107, 108, 109, 111, 113, 115, 117, 119, 121, 123, 125, 127, 129, 131, 133, 135, 137, 139, 141;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Еркеш Ибраһим – 1, 2, 3, 4, 5, 6, 7, 8, 9, 10, 11, 12, 13, 14, 15, 16, 17, 18, 19, 20, 21, 22, 23, 24, 25, 26, 27, 28, 29, 30, 31, 32, 33, 34, 35, 36, 37, 39, 41, 43, 45, 45А;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Андрея Сахарова – 1, 2, 3, 4, 5, 6, 7, 8, 9, 10, 11, 12, 13, 14, 15, 16, 17, 18, 19, 20, 21, 22, 23, 24, 25, 26, 27, 28, 29, 30, 31, 32, 33, 34, 35, 36, 37, 38, 39, 40, 41, 42, 43, 44, 45, 45А, 46, 46А, 47, 48, 48А, 48/1, 49, 50, 50А,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Цветочная – 2, 4, 6,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Мусы Жалеля – 1, 2, 3, 4, 5, 6, 7, 8, 9, 10, 11, 12, 13, 14, 15, 16, 17, 18, 19, 20, 21, 22, 23, 24, 25, 26, 27, 28,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Адама Мицкеевича – 1, 2, 3, 3А, 4, 5, 5А, 6, 8, 10, 12, 14, 16, 18, 20, 22, 24, 26,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Синегорская – 1, 1А, 2, 3, 4,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Каюма Мухамедханова – 1, 2, 3, 4, 5, 6, 7, 7А,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Иоган Гете – 2, 4, 5, 6, 8, 10, 12, 14, 16, 16А, 18, 20, 22, 24, 26, 28, 30, 30А, 32, 32А.";</w:t>
      </w:r>
    </w:p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избирательным участком № 774 следующего содержания: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774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Байкена Ашимова 191, здание коммунального государственного учреждения "Школа-лицей № 6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Байкена Ашимова – 146, 148, 150, 152, 154, 156, 158, 160, 162, 163, 164, 165, 166, 167, 168, 169, 170, 172, 172А, 173, 174, 175, 176, 177, 178, 178А, 179, 180, 181, 183, 185, 187, 189, 190, 193А, 193Б, 193В, 195, 197, 199, 201;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Ермек Серкебаев – 92А, 148, 149, 150, 151, 152, 153, 154, 155, 156, 157, 158, 159, 160, 161, 162, 163, 164, 165, 166, 167, 168, 169, 170, 171, 172, 173, 174, 175, 176, 177, 178, 178А, 179;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Наурызбай батыра – 146, 147, 149, 151, 153,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Косшигулова – 136, 138, 139, 140, 140А, 141, 142, 143, 145, 147;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–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108, 110, 112, 114, 116, 118, 120, 122, 124, 126, 128, 130, 130/1, 132, 134, 134А;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 – 81, 83, 85, 87, 88, 89, 90, 91, 92, 93, 94, 95, 96, 97, 98, 99, 100, 101, 102, 103, 104, 105, 106, 107, 108, 109,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 – 115, 117, 119, 121, 123, 125, 127, 129, 131, 133, 135, 137, 139, 141;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135, 137, 139, 141, 143, 145, 147, 149, 151;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Міржақып Дулатұлы – 85, 87, 91, 93, 95, 97, 101, 103, 105, 107, 109, 111, 113, 115, 116, 117, 119, 120, 121;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Галыма Елемесова – 82, 84, 85, 86, 87, 89, 93, 96, 101, 114, 115, 116, 121, 122, 123, 124, 126, 127, 128;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Смагула Садуакасова – 51, 57, 59, 60, 61, 63, 64, 66, 69, 71, 73, 75, 79, 83, 85, 87, 89, 90, 92, 93, 94, 95, 96, 97, 98, 100, 101, 102.";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избирательным участком № 775 следующего содержания: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775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Е.Н. Ауельбекова 177, здание коммунального государственного учреждения "Общеобразовательная школа № 16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Пушкина – 7, 7А, 9А, 11, 11А;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145, 147, 149;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Ауэзова – 282, 284, 286, 286А;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Городок строителей – 6, 8, 9, 11.";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избирательным участком № 776 следующего содержания: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776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микрорайон Центральный 40, здание коммунального государственного учреждения "Общеобразовательная школа № 19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Абылай хана – 3, 5, 7, 9, 11, 13, 13А, 15.";</w:t>
      </w:r>
    </w:p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избирательным участком № 777 следующего содержания: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777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Академика В.И. Вернадского 46Б, здание государственного коммунального казенного предприятия "Центр внешкольной работы "Әулет" города Кокшетау при отделе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Мажита Джандильдинова – 93, 94, 100,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В.И. Вернадского – 13, 25, 27, 29, 29А, 29Б, 70, 72, 74, 76, 76А, 83ВЛ2, 85ВЛ.".</w:t>
      </w:r>
    </w:p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Кокшетау.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Кокшетауская городская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