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9f8e" w14:textId="05f9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27 октября 2017 года № А-11/489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декабря 2024 года № А-12/629. Зарегистрировано Департаментом юстиции Акмолинской области 19 декабря 2024 года № 8868-03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27 октября 2017 года № А-11/489 (зарегистрировано в Реестре государственной регистрации нормативных правовых актов под № 6173)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"Аккольский район":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42, 43, 44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Белесты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Таргынская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41" заменить словом и цифрами "Итого: 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"12104,5 гектара" заменить цифрами и словом "12203,6 гектара";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"Атбасарский район":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30, 31, 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Алтындан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Алтындан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29" заменить словом и цифрами "Итого: 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"6657,7 гектара" заменить цифрами и словом "6695,9 гектара";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60, 61, 62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56" заменить словом и цифрами "Итого: 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"8153,48 гектар, 73 километра" заменить цифрами и словами "8293,58 гектар, 73 километра";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"Ерейментауский район":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 53 на казахском языке внесены изменения,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Шаракты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53" заменить словом и цифрами "Итого: 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"11529 гектаров, 25,4 километра" заменить цифрами и словами "11532,7 гектара, 25,4 километра";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"Коргалжынский район":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35, 36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Науөтек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34" заменить словом и цифрами "Итого: 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"31227 гектар" заменить цифрами и словами "31262,7 гектара";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Бирюзовый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69" заменить словом и цифрами "Итого: 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"17007,22 гектара, 30,5 километров" заменить цифрами и словами "17027,22 гектара, 30,5 километров";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40, 41, 42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39" заменить словом и цифрами "Итого: 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"4512,5 гектара, 43,7 километров" заменить цифрами и словами "4628,3 гектара, 51,7 километров";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Кокшетау":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Дачный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цифру "Итого: 1" заменить словом и цифрой "Итого: 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"1,3 гектара" заменить цифрами и словом "14,37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615" заменить словом и цифрами "Всего: 632";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"165714,64 гектара, 707,5 километра" заменить цифрами и словами "166180,31 гектара, 715,5 километров".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