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a036" w14:textId="e95a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сентября 2024 года № 8С-13-6. Зарегистрировано Департаментом юстиции Акмолинской области 25 сентября 2024 года № 8834-03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под № 7128)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"Бурабайский район" дополнить строкой, порядковый номер 62-4,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города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"Егиндыкольский район",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села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                                   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