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9bd" w14:textId="989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Акмолинской области от 4 июля 2024 года № А-7/318 и решение Акмолинского областного маслихата от 4 июля 2024 года № 8С-11-30. Зарегистрировано Департаментом юстиции Акмолинской области 12 июля 2024 года № 8790-03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А-10/480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5106)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изложить в новой редакции, согласно приложению к настоящему совместному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5С-42-3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на территории населенных пунктов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базовой ставки для остальных населенных пунктов соответствующего региона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Молбаза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Бурабайского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Аршалынского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Шортандинского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Ыбырая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Целиноградского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