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842f" w14:textId="faa8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апреля 2024 года № А-4/173. Зарегистрировано Департаментом юстиции Акмолинской области 19 апреля 2024 года № 8747-03.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 и дополнениями, внесенными постановлением акимата Акмолинской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А-11/586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(%)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марки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аммония+ВMZ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S-24, B-0,018,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 (aa)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N-27-29,3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11:42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12:39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 (aa)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 (aa)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 (aa)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 - 0,125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YaraTera Krista SOP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 калия)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сернокислый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 калия) очищенный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К2О-53,0, S-18,0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(сульфат калия) очищенный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SО3-18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SO4-18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(Krista SOP)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сернокислый)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ФЕРТИКА сульфат калия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сернокислый)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калия&gt;99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(КМУ ФЕРТИМ) марки KMg (Fertim KMg 55:5)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Р-26, К-5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жидкие комплексные (ЖКУ),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10-34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жидкие комплексные (ЖКУ)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11-37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жидкие комплексные (ЖКУ),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11-37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 16-16-16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 16-16-8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NPK 16-16-16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15:15:15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17:17:17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улучшенного гранулометрического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марки 15:24:16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улучшенного гранулометрического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марки 16:16:16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улучшенного гранулометрического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марки 17:0,1:28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улучшенного гранулометрического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марки 21:0,1:21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улучшенного гранулометрического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марки 8:24:24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К2О-26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NPK-1 (диаммофоска)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марки: диаммофоска 10-26-26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S-4, B-0,03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S-4, B-0,02, Mn-0,03,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Zn-0,06, Cu-0,03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S-4, B-0,018, Mn-0,03,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P2O5-6, K2O-6,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S-2,6, B-0,03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P2O5-6, K2O-6,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S-2,6, B-0,02, Cu-0,03,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P2O5-6, K2O-6,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S-2,6, B-0,018, Mn-0,03, Zn-0,06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P2O5-6, K2O-6,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S-2,6,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+ BMZ (aa)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16:16:16+ВCMZ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P2O5-16, K2O-16,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P2O5-16, K2O-16,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B-0,018, Mn-0,03, Zn-0,06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P-24, K-24,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марка NPKS-4 (N-15, P-15, K-15,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S-11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Р-15, K-15, S-11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S-1,0-2,0, Mg-0,3-1,0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 (S) 8-20-30(2)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N-13±1, P-17±1, K-17±1, В-0,15±0,05, Zn-0,6±0,1,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S-не менее 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S-не менее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P-17, K-17, S-6,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В-0,15, Zn-0,6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S-10, Mg-0,3-1,0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P2O5-26, K2O-26,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S-2, B-0,03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азотно-фосфорно-калийное, марки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P2O5-26, K2O-26,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S-2, B-0,02, Mn-0,03,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10:26:26+BCMZ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Zn-0,06, Cu-0,03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P2O5-26, K2O-26,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S-2, B-0,018, Mn-0,03,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P2O5-26, K2O-26,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14:27:10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16:20:12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марки: NP+S=16:20+12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марки: NP+S=20:20+14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 (aa)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S-14,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B-0,015, Mn-0,001,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массовая доля свободных аминокислот 0,125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B-0,02, Cu-0,03, Mn-0,030,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N-NH4-12±1, P2O5-61±1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Монокалийфосфат&gt;95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20, Аммонийный азот (NH4-N)- 3,4, Нитратный азот (NO3-N) – 5,3, Азот мочевины (NH2-N) – 11,3, Водорастворимый пентаоксид фосфора (P2O5) – 20, Водорастворимый оксид калия (K2O) – 20, Водорастворимые микроэлементы: Железо (Fe), хелатированная ЭДТА – 0,050, Марганец (Mn), хелатированная ЭДТА – 0,020, Цинк (Zn), хелатированная ЭДТА – 0,020, Медь (Cu), хелатированная ЭДТА – 0,010, Бор (B) – 0,010, Молибден (Мо) – 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Mn-3, B-11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Азот-7,3, органические вещества-22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K2O-5, Co-0,002, Mo-0,002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P2O5-18, K2O-3,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B-0,1, Cu-0,1, Fe-0,3, Mn-0,3, Mo-0,05, Zn-0,3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 – 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Р2О5–5, К2О–30, MgO–3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 –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Р2О5–20, К2О–20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 – 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К2О–5, MgO–9, B–0,1,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Mn–5, Zn-4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B-9, Mo-0,03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CaO - 7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 – 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SO3 - 13, Zn –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6, Углерод – 25,2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B-03, Cu-0,3, Mn-5, Mo-0,05, Zn-3, SO3-11,5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Zn-0,5, Mn-1,5, аминокислоты-28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B-4, Cu-0,15, Mo-0,015, Zn-4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Mn-0,8, Zn-1,2, маннитол 0,1, экстракт бурых водорослей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аминокислоты-12,5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N-4,1, Mn-3,0, Fe-0,5,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SO3-5,7, фитогормоны на основе Ascophyllum nodosum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P2O5-13, B-7,7,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Fe-0,1, Mn-0,05, Zn-0,05,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Mn-0,026, Co-0,0006,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Zn-0,71, Mo-0,002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Cu-0,04, Fe-0,05, Mn-0,1, Zn-0,02,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Cu-0,5, Fe-1, Mn-1,5, Zn-1, Mo-0,01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SO3-53, B-0,01,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Cu-0,004, Fe-0,02, Mn-0,012, Zn-0,004,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SO3-7,5, Cu-1,77, Mn-1,1, Zn-1,79,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(11), аминный азот (N) – 51 г/л (3,7)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N-0,19; P2O5-0,025;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K2O-1,52; S-26; CaO-8,2; MgO-0,9; Fe2O3-0,013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(марка 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(15,38), MgO-26,5 г/л (2,04), SO3-60 г/л (4,62), Cu-12,45 г/л (0,95), Fe-10 г/л (0,78), Mn-14,7 г/л (1,13), Mo-0,08 г/л (0,01), Zn-14,3 г/л (1,1), Ti-0,2 г/л (0,02)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(марка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(16,15), MgO-25 г/л (1,92), SO3-26,2 г/л (0,02), Cu-3,9 г/л (0,3),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Fe-4,5 г/л (0,35), Mn-8,8 г/л (0,68), Mo-0,08 г/л (0,01), Zn-7,8 г/л (0,6), Ti-0,2 г/л (0,02), В-7,8 г/л (0,6),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Na2O-37,5 г/л (2,88)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(N)-2-5; фосфор (P2O5)-0,66-1,66; калий (K2O)-2-5: сера общая (S) - 0,65-1,65; микроэлементы: бор (В)-0,10; железо (Fе2О3)-0,15; кобальт (Со)-0,02; марганец (Mn)-0,15; медь (Cu)-0,10; молибден (Мо)-0,01; цинк (Zn)-0,10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Цитогумат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N-1,43, K2O-6,2, Na-5,2, P2O5-238 мг/кг, SO3-681 мг/кг, CaO-939 мг/кг,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Fe-253 мг/кг, Mg-78 мг/кг, B-71 мг/кг, Со-0,7 мг/кг, Mn-25 мг/кг, Zn-71 мг/кг, Мо-28 мг/кг, Cu-96 мг/га, Al-76 мг/га, Ва-5,5 мг/кг,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Ni-1,3 мг/кг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Abocol CN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N-NO3-14,4,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CaO-26,5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CaО-27,0, N-14,9,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NO3-14,2, NH3-0,7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CaО-26,3, N-14,5,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NO3-13,8, NH3-0,7, В-0,3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(Haifa-Cal Prime)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N-NО3-16,7,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CaO-33; Ca-23,5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Nкарб-9,8, P2O5-18,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K2O-18, MgO-3, SO3-5,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Cu-0,01, Fe-0,07, 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10-52-10+ME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12-42-8+3MgO+ME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12-45-12+ME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12-9-34+3MgO+ME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16-8-24+ME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18-14-18+2MgO+ME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18-18-18+ME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20-10-10+4MgO+ME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20-10-20+ME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 Poly-Feed 10.0.1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нитратом аммония. Формула Poly-Feed GG 20-9-20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K-31+2MgO+МЭ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+ 3MgO +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P-12, K-35, MgO-1,0, S-0,7, Fe (ДТПА)-0,054, Zn (ЭДТА)-0,014, Cu (ЭДТА)-0,01, Mn (ЭДТА)-0,042, Мо-0,004,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(ДТПА)-0,054, Zn (ЭДТА)-0,014, Cu (ЭДТА)-0,01, Mn (ЭДТА)-0,042, Мо-0,004,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(ДТПА)-0,054, Zn (ЭДТА)-0,014, Cu (ЭДТА)-0,01, Mn (ЭДТА)-0,042, Мо-0,004,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Мо-0,004,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P-8, K-8, MgO-1,5,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- 9,0, Fe (ДТПА)-0,054, Zn (ЭДТА)-0,014, Cu (ЭДТА)-0,01, Mn (ЭДТА)-0,042, Мо-0,004,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Мо-0,004,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P-6, K-20, MgO-1,5, S-1,4, Fe (ДТПА)-0,054,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(ЭДТА)-0,014, Cu (ЭДТА)-0,01, Mn (ЭДТА) - 0,042, Мо-0,004,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P-5, K-25, MgO-2,0, S-8,0, Fe (ДТПА)-0,054,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(ЭДТА)-0,014, Cu (ЭДТА)-0,01, Mn (ЭДТА)-0,042, Мо-0,004,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P-5, K-30, MgO-1,7, S-1,3, Fe (ДТПА)-0,054,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(ЭДТА)-0,014, Cu (ЭДТА)-0,01, Mn (ЭДТА)-0,042, Мо-0,004,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MgO-2,0, S-1,5, Fe (ДТПА)-0,054,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(ЭДТА)-0,014, Cu (ЭДТА)-0,01, Mn (ЭДТА)-0,042, Мо-0,004,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P-12, K-33, MgO-3,0, S-7,0, Fe (ДТПА)-0,054,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(ЭДТА)-0,014, Cu (ЭДТА)-0,01, Mn (ЭДТА)-0,042, Мо-0,004,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K-35, MgO-4,0, S-9,0, Fe (ДТПА)-0,054,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(ЭДТА)-0,014, Cu (ЭДТА)-0,01, Mn (ЭДТА)-0,042, Мо-0,004,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P-10, K-28, MgO-2,5, S-1,5, Fe (ДТПА)-0,054,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(ЭДТА)-0,014, Cu (ЭДТА)-0,01, Mn (ЭДТА)-0,042, Мо-0,004,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Мо-0,004,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Мо-0,004,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MgO-1,7, S-1,5, Fe (ДТПА)-0,054,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(ЭДТА)-0,014, Cu (ЭДТА)-0,01, Mn (ЭДТА)-0,042, Мо-0,004,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5.1.1.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11-44-11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5.1.1.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15-30-15+2MgO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5.1.1.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19-19-19+1MgO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5.1.1.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5.1.1.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26-12-12+2MgO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21-21-21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23-7-23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5.1.1. Формула: Poly-Feed Foliar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8-52-17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5.1.1. Формула: Poly-Feed GG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5.1.1. Формула: Poly-Feed GG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6.0.1, окислитель. Формула: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12-5-40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6.0.1, окислитель. Формула: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GG 16-8-32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Сu-0,005, Mn-0,05, 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Сu-0,005, Mn-0,05, 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 K2O-13, B-0,025, Cu-0,01, Fe-0,07, Mn-0,04, 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Cu-0,01, Fe-0,07, Mn-0,04, 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Растворимые NPK удобрения Poly-Feed 9.0.1. Окислитель с нитратом аммония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Agrolution pH Low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10-50-10+TE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Agrolution pH Low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Agrolution pHLow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11-10-40+TE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10-10-20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14-7-21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Multicote™ Формула: Multicote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12-32-5+1,2MgO+ME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P-40, Ca-2, S-4,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(Mg S) 8-11-23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P2O5-11,4, K2O-22,9, MgO-4,2, SO3-29,3,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B-0,05, Cu-0,05, Mn-0,25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N-NO3-5, N-NH4-7, P2O5-11, K2O-18, MgO-2,7, SO3-20, B-0,015,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Mn-0,02, Zn-0,02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P-46; K-8; Mg-0,8; MgO-1,4; S-2,1; SO3-5,3; B-0,02; Cu-0,1; Fe-0,2;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Mn-0,1; Mo-0,01; Zn-0,02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N-18; P-18; K-18; Mg-0,9; MgO-1,5; S-2,9; SO3-0,3; B-0,02; Cu-0,1; Fe-0,2;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Mn-0,1; Mo-0,01; Zn-0,02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P-5; K-40; Mg-0,9; MgO-1,5; S-4; SO3-10,2; B-0,02; Cu-0,1; Fe-0,2;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Mn-0,1; Mo-0,01; Zn-0,02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P2O5-10,5, K2O-21,2, MgO-2,6, SO3-25, B-0,05, Cu-0,03, Fe-0,08, Mn-0,25, Mo-0,002, Zn-0,04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P2O5-24, K2O-12, MgO-2, SO3-5, Fe-0,2,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Mila NPK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16-27-7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Mila NPK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7-20-28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P2O5-20, K2O-28, MgO-2, SO3-7,5, B-0,02, Fe-0,1, Mn-0,03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K2О-36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Tera Krista K Plus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N-13,7, NO3-13,7,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K2O-46,3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N: 11 (P205): 30 (K2O):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C14H12O8: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6; фосфор 5, калий 46+МЕ (HCS)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(HCS)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8; фосфор 56; калий 10+МЕ (HCS)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NITARD GOLD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20-20-20+2MgO+TE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MgO-2, B-0,0070,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Cu-0,0015, Fe-0,0100,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Mn-0,0150, Mo-0,0015,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P2O5-45, K2O–10,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B–0,5, Cu–0,5, Fe–1,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Mn–1, Mo–0,3,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B-6,21, Cu-0,93,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Mn-8,80, Zn-11,05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P2O5-40, K2O-6,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10-10-40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нитратный азот (NO3)–4, амидный азот (NH2)–4, аммонийный азот (NH4)–2; водорастворимый пентоксид фосфора (P2O5)–10; водорастворимый оксид калия (К2О)–40; железо (Fe) в хелатной форме (EDTA)–0,02; марганец (Mn) в хелатной форме (EDTA)–0,01; цинк (Zn) в хелатной форме (EDTA)–0,002; медь (Cu) в хелатной форме (EDTA)–0,002; водорастворимый 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(В)–0,01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QadamFerti AquaLeaf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(N)–10, в том числе аммонийный азот (NH4)–10; водорастворимый пентоксид фосфора (P2O5)–52; водорастворимый оксид калия (К2О)–10; железо (Fe) в хелатной форме (EDTA)–0,02; марганец (Mn) в хелатной форме (EDTA)–0,01; цинк (Zn) в хелатной форме (EDTA)–0,002; медь (Cu) в хелатной форме (EDTA)–0,002; водорастворимый бор (В)–0,01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QadamFerti AquaLeaf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(N)–20,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нитратный азот (NO3)–2, амидный азот (NH2)–14, аммонийный азот (NH4)–4; водорастворимый пентоксид фосфора (P2O5)–20; водорастворимый оксид калия (К2О)–20; железо (Fe) в хелатной форме (EDTA)–0,02; марганец (Mn) в хелатной форме (EDTA)–0,01; цинк (Zn) в хелатной форме (EDTA)–0,002; медь (Cu) в хелатной форме (EDTA)–0,002; водорастворимый бор (В)–0,01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QadamFerti AquaLeaf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(N)–25,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амидный азот (NH2)–12, аммонийный азот (NH4)–13; водорастворимый пентоксид фосфора (P2O5)–5; водорастворимый оксид калия (К2О)–5; железо (Fe) в хелатной форме (EDTA)–0,02; марганец (Mn) в хелатной форме (EDTA)–0,01; цинк (Zn) в хелатной форме (EDTA)–0,002; медь (Cu) в хелатной форме (EDTA) – 0,002; водорастворимый бор (В)–0,01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Р2О5-24, К2О-47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P2O5-2,5, K2O-0,4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P-23, K-0,1, S-5,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P-33, K-0,1, S-2,3, Ca-18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 Trichoderma harzianum, штам IABTH01: 2x107 UFC*/г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N-6,1, P2O5-15,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K2O-12,4, Fe-0,5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-6 (LSA), B-1,2,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Cu-0,8 (LSA), Fe-0,6 (LSA), Mn-0,7 (LSA),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- 1,0 (LSA), Zn-5,0 (LSA)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MgO–8,5, B–0,5,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Fe–4,0, Mn–4,0, Zn–1,5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"Nutrimic Plus"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Mn-4, Zn-6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P2O5-35,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Cu-12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K2O–40, B–0,01, Cu–0,01, Fe–0,02, Mn–0,01, Mo–0,005,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P2O5–60, K2O-20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P2O5-52, K2O–10,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B–0,01, Cu–0,01,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Fe–0,02, Mn–0,01,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Mo–0,005, Zn-0,01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P2O5-6, K2O–26, CaO-8, B–0,01, Cu–0,01,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Fe–0,02, Mn–0,01,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Mo–0,005, Zn-0,01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P2O5-30, K2O–15,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B–0,01, Cu–0,01,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Fe–0,02, Mn–0,01,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Mo–0,005, Zn-0,01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P2O5-5, K2O–30, MgO-2, B–0,01, Cu–0,01, Fe–0,02, Mn –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0,005, Zn - 0,01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P2O5-8, K2O–24, MgO-2, B–0,01, Cu–0,01, Fe – 0,02, Mn –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0,005, Zn - 0,01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K2O–18, MgO-1,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B–0,01, Cu–0,01,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Fe–0,02, Mn–0,01,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Mo–0,005, Zn-0,01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K2O–20, B–0,01,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Cu–0,01, Fe – 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– 0,01, Mo – 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 – 20, B – 0,01, Cu –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0,02, Mn –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0,005, Zn - 0,01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P2O5-5, K2O–55,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B–0,01, Cu–0,01,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Fe–0,02, Mn–0,01,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Mo–0,005, Zn-0,01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P2O5-8, K2O–42,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B–0,01, Cu–0,01,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Fe–0,02, Mn–0,01,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Mo–0,005, Zn-0,01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P2O5-20, K2O – 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0,01, Cu –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0,02, Mn –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0,005, Zn - 0,01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 SO3-2,5,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P2O5-40, K2O-13,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Mn-0,01, Mo-0,005,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Mo-0,005, Zn-0,01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P2O5-8, K2O-24, MgO-2, B-0,01, Cu-0,01, Fe-0,02, Mn-0,01,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MgO-1, B-0,01, Cu-0,01, Fe-0,02, Mn-0,01,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Mn-0,01, Mo-0,005,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Mn-0,01, Mo-0,005,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P2O5-5, K2O-40,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Mn-0,01, Mo-0,005,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P2O5-40, K2O-10,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Mn-0,01, Mo-0,005,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Mo-0,005, Zn-0,01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P2O5-19, K2O-19,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B-0,01, Cu-0,01, Fe-0,02, Mn-0,01, Mo-0,005, Zn-0,01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P2O5-52, K2O-5,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Mn-0,01, Mo-0,005,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P2O5-7, K2O-27, MgO-2, B-0,01, Cu-0,01, Fe-0,02, Mn-0,01,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Mo-0,005, Zn-0,01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K20-20, CaO-1,5, MgO-1,5, B-1,5, Cu-0,5, Fe-0,1, Mn-0,5, Mo-0,2, Zn-4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- 80,0-90,0, K2O-9,0, S-3,0. Fe-0,01-0,20, Mn-0,01-0,12, Cu-0,01-0,12, Zn-0,01-0,12, Mo-0,005-0,015, Se-0-0,005, B-0,01-0,15, Co-0,01-0,12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 Mn: 3.5 Zn: 0.7 Cu: 0.28 B: 0.65 Mo: 0.3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Меристем микро Zn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(ЭДТА) - 14%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 Тетрагидрат октабората динатрия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10-45+7 SO3+1 FE+0.6 MN+0.5 ZN"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P2O5-45, SO3-7,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Fe-1, Mn- 0,6000,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10-46+5 SO3+0.6 MN+0.5 ZN"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P2O5-46, SO3-5,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Mn-0,6000, Zn-0,5000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8-25+17 SO3+4 FE"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P2O5-25, SO3-17,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P205-5, MgO-5,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B-0,2, Fe-2, Mn-4, Zn-4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Mn-0,1, Zn-0,01, C-17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P2O5-30; К2O-10; Fe-0,01; Mn-0,025; Zn-0,01; Cu-0,03; B-0,027; Mo-0,003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К2O-1, Fe-6,5, Mn-6,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Zn-0,8, Cu-0,7, MgO-2,2, B-0,9, Mo-0,4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Zn-80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B-0,05, Mn-0,1, Zn-0,1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Виноград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K2O-25, Mg-2, SO3-4,0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P2O5-43, K2O-28, Mg-2, SO3-4,3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N-5,7, P2O5-37, K2O-5,4, Zn-3,4, SO3-20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Огурец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6-16-31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P2O5-16, K2O-31, MgO-2, SO3-5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P2O5-36, K2O-24, Mg-2, SO3-5,5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Томат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6-18-37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P2O5-18, K2O-37, MgO-2, SO3-8,6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K2O-27, CaO-8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Fe-1,35, Mn-25 г/кг, Mg-70 г/кг, S-60 г/кг, Zn-25 г/кг, Cu-10 г/кг, фульвовые кислоты - 750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P₂O₅≥59-60, К₂О1≥19-20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(EDDHSA о-о)-6,0;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(EDDHSA)-3,8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MgO-2, SO3-4,1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Зерновой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6-23-35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P2O5-23, K2O-35, MgO-1, SO3-2,5, B, Fe, Cu, Mn, Zn, Mo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Зерновой (6-23-35)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(N) - 6; - Фосфор (P)- 23; - Калий (K)- 35; - Магний (MgO) – 1; - Железо (Fe) – 0,05; - Цинк (Zn) – 0,2; - Бор (B) – 0,1;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Марганец (Mn) – 0,2; - Медь (Cu) – 0,25; - Молибден (Mo) – 0,002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Зерновой (6-23-35)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0-20-33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P2O5-20, K2O-33, Mg-1, B-1,5, SO3-20, Zn-0,02,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B-0,15, Mn-0,5, Mo-0,001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P-20, K-33, MgO-1, S-7,5, Zn-0,02, B-1,5, Mn-0,5,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Cu-0,0025, Mo-0,001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0-20-33+1MgO+1.5+ME+FV c фертивантом"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P-20, K-33, MgO-1, S-7,5, Zn-0,02, B-1,5, Mn-0,5,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Cu-0,0025, Mo-0,001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BIOMAXIM SEED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P2O5-16, K2O-0,1, Ca-7,5, S-4,0, Fe-0,3,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CaO–20,0 (LSA), B–0,5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Сombi)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B–0,9, Cu–0,3 (LSA), Fe–6,8 (LSA), Mn–2,6 (LSA), Mo–0,2 (LSA), Zn–1,1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Zn–10,0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19-19-19+3MgО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CH4NO2-25, MgSO4-2,5, пекацид-0,5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K2SO4-25, KH2PO4-10, KNO3-10, MgSO4-10, пекацид-2,5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P2O5-20, K2O-27,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Fe-0,1, Mn-0,1,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Zn-0,01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12-11-26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N–13,0, P2O5–40,0, K2O–13,0, B–0,02, Cu–0,005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(EDTA), Fe–0,07 (EDTA), Mn–0,03 (EDTA), Zn–0,01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N–15,0, P2O5–5,0, K2O–30,0, MgO–2,0, B–0,02, Cu-0,005 (EDTA), Fe-0,07 (EDTA), Mn-0,03 (EDTA), Zn-0,01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N-18,0, P2O5-18,0, K2O-18,0, MgO-3,0, SO3-6,0,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 (EDTA), Fe-0,07 (EDTA), Mn-0,03 (EDTA), Zn-0,01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Cu-0,005 (EDTA), Fe-0,07 (EDTA), Mn-0,03 (EDTA), Zn-0,01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 К2O-38, MgO-4, SO3-25, B-0,02, Cu0,005 (EDTA), Fe-0,07 (EDTA), Mn-0,03 (EDTA), Zn-0,01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P2O5-37,0, K2O-37,0, B-0,02, Cu-0,005 (EDTA), Fe-0,07 (EDTA), Mn-0,03 (EDTA), Zn-0,01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13-40-13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К20-20,0, N-1,0, C-20,0, Фитогормоны, Бетаин, Маннитол, Белки, Аминокислоты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NH4H2PO4-50, KH2PO4-2,5, KNO3-10, пекацид-2,5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Универсал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CH4N2O-25, MgSO4-2,5, борная кислота-0,5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- 10,0, P2O5 - 54,0, K2O - 10,0, B - 0,02, Cu - 0,05 (EDTA), Fe - 0,1 (EDTA), Mn - 0,05 (EDTA), Zn - 0,05 (EDTA)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- 20,0, P2O5 - 20,0, K2O - 20,0, B - 0,02, Cu - 0,05 (EDTA), Fe - 0,1 (EDTA), Mn - 0,05 (EDTA), Zn - 0,05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- 30,0, P2O5 - 10,0, K2O - 10,0, B - 0,02, Cu - 0,05 (EDTA), Fe - 0,1 (EDTA), Mn - 0,05 (EDTA), Zn - 0,05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- 5,0, P2O5 - 15,0, K2O - 45,0, B - 0,02, Cu - 0,05 (EDTA), Fe - 0,1 (EDTA), Mn - 0,05 (EDTA), Zn - 0,05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 (EDDHSA орто-орто)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(Ferrilene)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(Ferrilеne Trium)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 (EDDHA/EDDHSA), Mn – 1,0 (EDTA), K2O – 6,0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кислоты≤40, калийные соли, фульвокислоты≤5, биокатализатор≤50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-15, P-7, K-30, Mg-0,20, S-0,19, Fe (EDTA)-0,10, Mn(EDTA)-0,05, Zn-(EDTA)-0,012, Сu (EDTA)-0,012, B- 0,045,Mo-0,056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Полиферт (POLYFERT) марки: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-19, P-19, K-19, Mg-0,10, S-0,19, Fe (EDTA)-0,10, Mn(EDTA)-0,05, Zn (EDTA)-0,015, Сu (EDTA)-0,012, B- 0,02, Mo-0,07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N-18,3, Fe-0,1087,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N-5,206, K2O-4,731, P2O5-6,758, B-0,101, Fe-0,147, Zn-0,101, Mn-0,109,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C-3,199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Fe-5, N-2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N-60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общий-6,3,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органический-2,1, органический углерод-8,4, аминокислоты-15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MgO-2.5, S-4, B-0.16,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Fe-3.5, Mn-0.75, Zn-0.75, Mo-0.003, экстракт водорослей-4, гуминовые кислоты-1,0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К2О-4, органическое вещество-5, гуминовые и фульвокислоты-12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нитратный-1,8, N амидный-0,2, B-0,5,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P-110г/кг, Mo-80г/кг,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Co-1,39, Fe-2,10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Co-1,43, Cu-0,34, Fe-0,71, Mn-0,46, Zn-0,29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Co-1,58, Cu-0,33, Fe-0,85, Mn-0,49, Zn-0,27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N-10,00, P2O5-5,00, K2O-25,00, B-0,035, Cu-0,045, Fe-0,10, Mn-0,015,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Zn-0,035, Мо-0,007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Р2О5-2, К2О-2, аминокислоты-12,5, в том числе свободные аминокислоты-6,0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Модифицированный лигнин (лигносульфонат натрия) – основа, S-1,0, В-0,4, Fe- LSA-0,8, Mn- LSA-0,7, Zn- LSA-0,1, Mo-0,02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 общий)-1,2-1,5(%), Бор (В)-6,6-8,5(%), Марганец (Mn)-1,6-2,0(%), Молибден (Мо)-0,275-0,35(%), Сера (S)-0,94-1,2(%)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К2О-10,0, S-2,4, B-0,1, Mn-EDTA-2,0, Zn-EDTA-1,5, Cu-EDTA-1,0, Mo-0,02, Хлориды-&lt;0,1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Р2О5-31,1, B-0,02, Fe-EDTA-0,1, Mn-EDTA-0,05, Zn-EDTA-1,04, Cu-EDTA-0,05, Mo-0,001, Сульфаты-0,15, Хлориды-&lt;0,1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Fe-EDTA-0,02, Mn-EDTA-0,012, Zn-EDTA-0,004, Cu-EDTA-0,004,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Р2О5 - 7,3, S- 2,0, Mn-EDTA-1,8, Zn-EDTA-1,8, Cu-EDTA-1,8, Хлориды-&lt;0,1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P2O5-13,2, SO3-3,4, B-2,0, Cu-2,4, As&lt;60mg/kg, Cd&lt;90mg/kg, Cr&lt;120mg/kg, Hg&lt;2mg/kg, Ni&lt;120mg/kg, Pb&lt;150mg/kg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Fe-0,0490, Mn-0,0396, Mo-0,0054, Zn-0,0295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Mo-0,005, Zn-0,1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вещество-48,4, фульвокислоты-28,8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аминокислот-47,6, свободные аминокислоты (пролин, глутаминовая кислота, глицин, триптофан, бетаин)-25,4, органический азот-7,6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Co-1,00, Cu-0,20, Fe-0,59, Mn-0,31, Zn-0,20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общий-15, азот амидный-15, CaO-12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Mg-19,9, MgO-33,1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Intra Eco Shield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(Интра Эко Шилд)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Si-14,0, B-0,4, Zn-0,1, Mo-0,2, Cu-0,1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- 3,3, Мо - 0,5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Fe - 5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3, азот мочевины 3, фосфорный ангидрид 21, минеральные и органические окислители, индикатор pH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15.61; Общий азот (N) 4.11; Марганец (Mn) 0.73; Цинк (Zn) 0.48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10,61; Общий азот (N) 10.36; Пентаоксид фосфора (P2O5) 14.24; Оксид калия (K2O) 3.88; Бор (B) 0.14; Цинк (Zn) 0.67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6.93; Общий азот (N) 8.66; Оксид калия (K2O) 3.93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 16.57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30, оксид калия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17,5, органический азот 0,5, амидный азот 7, формальдегида 10, оксид магния 2,5, оксид серы 5, углерод органический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P2O5-31,0, K2O-4,0, экстракт водорослей-4,0, альгиновая кислота-0,033, маннитол-0,12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Prairie Pride 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(1-3-3)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 Доступный фосфор (P₂O₅): 0 Растворимый Калий (K₂O):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Zn-0,5, Mycorrhiza propagules 100 колоний/мл, Trichoderma 1^10 спор/мл, бактерий Bacillus subtilis, Bacillus megaterium 2^10 спор/мл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Zn-0,5, Mycorrhiza propagules 20 колоний/мл, Trichoderma 2^10 спор/мл, бактерий Bacillus subtilis, Bacillus megaterium 4^70 спор/мл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Zn-0,5, Mycorrhiza propagules 10 колоний/мл, Trichoderma 1^10 спор/мл, бактерий Bacillus subtilis, Bacillus megaterium 2^10 спор/мл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P2O5-32,0, K2O-23,0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аминокислоты-766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12, органический азот 3,4, амидный азот 8,6, органическое вещество 20,5, водорослевая суспензия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аминокислоты-28, общий азот-7, аммиачный азот-1,3, органический азот-4,3, мочевинный азот-1,4, C-22, Zn-0,5, Mn-1,5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C-23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 - 30, Mn - 5, Zn - 5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- 5,0; K2O – 6,0; C – 7,5; Mn – 0,2; Zn – 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Zn-2,5, Mn-2,5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K2O-6,3, Na2O-5,8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P2O5-29,7, K2О-5,1, Mg-2,7, MgO-4,5,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Mn-0,7, Zn-0,3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15, Mn-1, Zn – 1, K2О-3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-35, N-1', P-0,1, K-2,5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- 25; Органические вещества -45; N - 4,5; Р - 1; К - 1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- 37; Гуминовые экстракты (фульвокислоты) -18; N - 9; Ca - 10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Ультрамаг Бор (N-4,7%,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В-11,0%)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Cu-0,015; MgO-0,5; Mo-0,001; гуминовые кислоты-7; фульвокислоты-3; янтарная кислота-3;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арахидоновая кислота-0,0001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гуминовых кислот калиевые соли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"грос Здоровье"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-8, фитогормоны-75 ppm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грос-квицелиум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2,4, Mn – 0,6, B – 0,24, Zn–0,6, Cu – 0,6, Mo –0,02,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- 7,5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грос-корнерост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 -3,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-3, фитогормоны-22 ppm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Грос-Фосфито-NP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Гумат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P-0,013, K-0,33, гуминовые кислоты-4, pH раствор-7,1, N-0,23, Zn-0,00005, Cu-0,0001, Mn-0,00001, Fe-0,032, CaO-0,00001, S-0,00001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кислот-20 г/л, соли гуминовых кислот-180 г/л, аминокислоты-25 г/л, микроэлементы-10 г/л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P2O5-3,7, Ag-500+/-50, Mo-0,13, Se-0,043, полигексаметиленбигуанидгидрохлорид≤500мг/л, нитрат серебра≥0,11, молибдат аммония-0,09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Р2О5 - 3,7, К2О - 5,8, Mo-0,13, Se-0,043 мг/дм3, коллоидное серебро 500 мг/л+полигексаметиленбигуанид гидрохлорида 100 мг/л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K2O-15, Cu-1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MgO-10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 P-0,002, Bacillus spp. и другие ростостимулирующие бактерии≥2*10^9КОЕ/мл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– не менее 5; Калий – 0,028; Оксид магния – 0,002; Фосфор – 0,015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4,5, Калий-0,8, оксид магния-0,03, азот(общий)-0,45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- 17, K - 7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Р-30, К-20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янтарная кислота-4; фульвокислоты-3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веществ-80,0-90,0, S-3,0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80,0-90,0, K2O-9,0, S-3,0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80,0-90,0, K2O-5,0-19,0, S-3,0. Fe-0,01-0,20, Mn-0,01-0,12, Cu-0,01-0,12, Zn-0,01-0,12, Mo-0,005-0,015, Se-0-0,005, B-0,01-0,15, Co-0,01-0,12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МЕГАМИКС–Сера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 SО3-35,00, MgO-1,8, Mo-0,01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N-9,7, Ca-17, свободные аминокислоты-2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 Молибден водорастворимый Мо: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 Бор водорастворимый (В):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(N)-5, Mg-0,15, B-15, Mo-0,35, Глутаминовая кислота-0,0002г/л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(N)-20, Фосфор (P205)-12, Калий (K2O)-10, S-0,15, Mg-0,11, Fe (ЭДТА)-0,11, Mn(ЭДТА)-0,06, B-0,01, Zn(ЭДТА)-0,02, Сu(ЭДТА)-0,021, Mo-0,05, Co-0,002, Глутаминовая кислота-0,0002г/л, L-аланин-0,0014г/л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(N)-15, S-4, Mg-1,6, Zn(ЭДТА)-12, Глутаминовая кислота-0,0002 г/л, L-аланин-0,0014г/л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аминокислота - 50, Mn-2, Cu-0,5, Mo-0,05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аминокислота-50, B-1, Zn-2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аминокислота-10, B-1, Mn-1,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Cu-0,0039, Fe-0,0780, Mn-0,0749, Mo-0,0016, Zn-0,0187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Р2О5 - 5, К2О - 40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P2O5 - 30, Mn - 5, Zn - 5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 - 5, SO3-30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B-Mo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 гуминовые кислоты-36,5, фульвовые кислоты-63,5, N-45 мг/л, P-54,6 мг/л, K-29,1 мг/л, Fe-31,5 мг/л, Ca-97,6 мг/л, Mn-0,11 мг/л, Cu-0,42 мг/л, Mo-0,24 мг/л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- 0,5, экстракт морских водорослей - 99,5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N-5,5, P2O5-4,5, K2O-4, MgO-2, SO3-2, Fe-0,3, Mn-0,7, Zn-0,6, Cu-0,4, B-0,2, Mo-0,02, Co-0,02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N-6, MgO-2, SO3-6, Fe-0,3, Mn-0,2, Zn-0,9, Cu-0,3, B-0,3, Mo-0,02, Co-0,02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N-1,2, MgO-3, SO3-8, Fe-0,2, Mn-1, Zn-0,2, Cu-0,1, B-0,7, Mo-0,04, Co-0,02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 N-4, P2O5-10, MgO-2, SO3-1, Fe-0,4, Mn-0,2, Zn-0,2, Cu-0,1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N-3,5, MgO-2,5, SO3-2, Fe-0,03, Mn-1,2, Zn-0,5, Cu-0,03, B-0,5, Mo-0,02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P2O5-5,0, K2O-2,5, MgO-1,0, Fe-0,2, Mn-0,2, Zn-0,2, Cu-0,1, B-0,1, Mo-0,01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N-6, K2O-3, SO3-5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В-20, N-4, органическое вещество-20, экстракт морских водорослей-20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 Fe-3, Mn-0,7, Zn-1,6, В-0,3, Mg-0,7, S-1, К-5, органическое вещество - 20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Р2О5-3, К2О-6, Fe-1,6, Cu-0,8, Zn-1,2, Mn-0,4, органическое вещество-15, альгиновая кислота-1,4, экстракт морских водорослей-18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"Силамин"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50, комплекс фитогормонов, комплекс витаминов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Zn-10, экстракт морских водорослей-20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экстракт морских водорослей+5 органическое вещество+1 альгиновая кислота + 6 N + 2,5 P+6 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N-7,2, P2O5-5, K2O-5,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B-0,1, Fe-0,25, Zn-0,5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N-1,2, Fe-1, Mn-0.5,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B-0,2, экстракт морских водорослей - 10, органическое вещество - 20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аминокислоты - 14,4, органическое вещество - 60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"L"-аминокислоты-4,7, экстракт морских водорослей-4, органические вещества-22, N-5,5, К-1, Zn-0,15, Mn-0,3, B-0,05, S-4, Fe-0,5, Cu-0,05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Zn-0,05; B – 0,14; Mg – 0,7; Mo – 0,02; Ca – 12; Общий сахар –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 - 10, B-1, Mo-0,5, аминокислоты - 3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- 20; Zn - 0,1; Fe - 0,1; pH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- 1,0; N - 5,0; B водорастворимый - 10,0; Мо - 0,02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 – 10; N – 10; B – 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– аминокислоты –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- 2,5, Fe - 6,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- 0,9, К - 20,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Mg-6,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- 3,0; Mn - 6,0;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- 1,5, Zn - 8,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В этаноламин - 10,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аминокислоты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Zn - 0,7, Mn - 0,7, B - 0,1, Fe - 3, Cu - 0,3, Mo - 0,1, L-аминокислоты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Поли-гидрокси-карбокси-кислоты-20, (Этилендиокси) диметанол-0-1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MgO-3, B-0,02, Cu-0,2, Fe-0,02, Mn-1,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фосфора–не менее 26; Вода–не более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том числе В - 10,6-11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14, N –4,5, Аминокислоты L-a - 1,0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(органический)-Ecoline Boron (organic)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N –6,5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(Chelates)-Эколайн масличный (хелаты)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–11,0, K2O – 6,0, MgO – 2,8, SO3 –7,0, Fe – 0,8, Mn – 1,7, B – 2,1, Zn – 0,7, Cu – 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K2O-6, микроэлементы (Ca, Mg, Si, Fe, Ag)-1,1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аминокислоты-24, свободные аминокислоты-13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Mn-18-23, Mg-10-13,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S-2,5-4,8, N-0,1-0,4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- 5,9, P - 19, S - 5,3,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30; общий Азот (N) – 6; водорастворимый Пентоксид Фосфора (P2O5) – 1; Водорастворимый оксид калия (К2О) –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Аминокислоты-2; Общий Азот (N) - 3,2; Водорастворимый Бор (В) –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- 3, в том числе амидный азот (NH2) – 3; Водорастворимый Пентоксид Фосфора (P2O5) – 15; Не-ионный ПАВ-25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15; Водорастворимый Диоксид Калия (SiO2) –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аминокислотыы-4; Общий Азот (N) – 4; Водорастворимый Пентоксид Фосфора (P2O5) – 8; Водорастворимые Оксид Калия (К2О) – 3; Полисахариды – 15; Железо (Fe) в хелатной форме (EDDHA) – 0,1; Цинк (Zn) в хелатной форме (EDTA) – 0,02; Водорастворимый Бор (В) – 0,03, Цитокинины – 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Аминокислоты-4; Общий Азот (N) – 4; Водорастворимый Пентоксид Фосфора (P2O5) – 6; Водорастворимый Оксид Калия (К2О) – 2; Полисахариды – 12; Железо (Fe) в хелатной форме (EDTA) – 0,4; Марганец (Mn) в хелатной форме (EDTA) – 0,2; Цинк (Zn) в хелатной форме (EDTA) – 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Ca-8,0, Zn-0,2 (EDTA), Витамины, Осмолиты, Бетаин, Белки, Аминокислоты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KNO3-6, C6H8O7-5, Ca(H2PO4)2-5, Na2-EDTA·2H2O-3,5, MnCl2·4H2O-3,2, NaNO3-2, FeCl3·6H2O-2, H3BO3-1, Cu(NO3)2·3H2O-0,2, (NH4)6Mo7O24·4H2O-0,2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аммония-55-65, N-12, S-26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K2O-6,4, Cu-1, Fe-0,3, Mn-1,4, Zn-1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K2O-3,0; C-10,0; Mo-0,2; Mn-0,5; Zn-0,5; GEA689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Калий (К2O)-7,0; Fe (EDDHSA)-0,50; Zn (EDTA)-0,08; Органический углерод (С)-12,0; Органическое вещество: 17,0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 P-30, K-20,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L-a-Аминокислоты-4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Нуклеотиды, Витамины, Белки, Аминокислоты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B-11, S-0,04,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Co-0,002, Ni-0,002, Li-0,0005, Se-0,0002, Cr-0,0007, калийные соли БМВ-гуминовых кислот-1,5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Li-0,0004, Se-0,0001, Cr-0,0005, калийные соли БМВ-гуминовых кислот-2, фитоспорин-М (титр≥5х10^6 KOE/мл)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"БОРОГУМ-М" марки "Комплексный"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(титр≥1,5х10^8 KOE/ мл)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- 3,0, K2O - 8,0, C - 8,0, Fe - 0,02 (EDDHSA), Полисахариды, Витамины, Белки, Аминокислоты, Очищеные Гумусовые 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органический-2, гуминовые и фульвокислоты-10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С (Calbit 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15,0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Р2О5-0,50, К2О-2,5, MgO-0,10, B-0,10, Co-0,01, Cu-0,05, Fe-0,12, Mn-0,10, Mo-0,025, Zn-0,12, гуминовые и фульвовые кислоты - 10,0, гидроксикарбоновые кислоты-0,60, аминокислоты-2,40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кислоты-18 фульвокислоты-18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аминокислоты-6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аминокислоты-8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аминокислоты-2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кислоты-18 фульвокислоты-18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кислоты-20 фульвокислоты-20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аминокислоты-2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кислоты-20 фульвокислоты-20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аминокислоты-1,5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гуминовые кислоты-20 фульвокислоты-20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гуминовые кислоты-14 фульвокислоты-14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 (АМИДНЫЙ АЗОТ), P2O5-17 (ПЕНТОКСИД ФОСФОРА)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C-9, фитогормоны, бетаин, витамины, белки, аминокислоты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Крем (MC Cream)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Бетаин, Аминокислоты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N-3,0, K2O-8,0,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C-10,0, Zn (EDTA), Витамины, Сапонин, Бетаин, Белки, Аминокислоты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аминокислоты- 10, полисахариды-6,1, ауксины-0,6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CaO-10,0, MgO-1,0,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B-0,1, Zn-0,01 (EDTA), Моно-, Ди-, Три-, Полисахариды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гуминовые и фульвовые кислоты - 2, органические кислоты-14, аминокислоты-0,15,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P2O5-3,5, K2O-5, микроэлементы-0,5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соли, гуминовые кислоты≤12, калийные соли, фульвокислоты≤3,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фосфорнокислый однозамещенный≤1,35, карбамид≤2,5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соли, гуминовые кислоты≤12, калийные соли, фульвокислоты≤3,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фосфорнокислый однозамещенный≤1,5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Ideal P60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KALIBRE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Power 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SCUDO (Скудо)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TRAINER (Тренер)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MgO-2, SO3-1,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B-0,5, Cu-0,2, Fe-0,3,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Co-0,002, Mn-0,4,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Mo-0,036, Zn-0,3, Ti-0,02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MgO-2, SO3-4,5,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Cu-0,9, Fe-0,8, Mn-1,1, Mo-0,005, Zn-1, Ti-0,02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B-0,4, Cu-0,2, Fe-0,3, Mn-0,6, Mo-0,005, Zn-0,65, Ti-0,03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Mo-0,003, Zn-1,1, Ti-0,02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Mo-0,005, Zn-0,5, Ti-0,03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Mo-0,005, Zn-0,5, Ti-0,02, Na2O-3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Mn-1, B - 0,3, S-2, аминокислоты - 7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аминокислоты-9, L-аминокислоты-6,5, экстракт морских водорослей-4, органическое вещество-30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Со - 0,5, Mo-1, аминокислоты - 9, L-аминокислоты - 6,5, экстракт морских водорослей - 4, органическое вещество - 30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Аминокислоты, всего - 10; Органические вещество, всего - 40; N - 5; Zn - 0,75; Mn - 0,5; B - 0,1; S - 4;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- 0,1; Cu - 0,1; Mo - 0,02; Co - 0,01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кислот-10, соли фульвовых кислот-2, аминокислоты-6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соли фульвовых кислот-10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кислот-16, соли фульвовых кислот-4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S-1,5, Cu-0,5, Mg-2,1, Mn-0,65, Fe-1,35, Zn-0,3, фульвовые кислоты-20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(K)-Ecoline Phoshite (K)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– 53,0, K2O – 35,0, N – 0,6, В – 1,4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(K-Zn)-ecoline Phoshite (K-Zn)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(фосфит)–32,0, K2O – 17,0, Zn (хелат ЕДТА) – 3,5 В – 0,8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Ecoline Phosphite (K-Amino)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– 25,0, K2O – 17,0, N – 4,0, Аминокислоты L-a - 7,0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