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2939" w14:textId="5932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мая 2024 года № 503-1959. Зарегистрировано Департаментом юстиции города Астаны 3 июня 2024 года № 1384-01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 Республики Казахстан "О дорожном движении",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июня 2017 года № 108-1325 "Об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Нур-Султан" (зарегистрировано в Реестре государственной регистрации нормативных правовых актов за № 1113);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19 ноября 2021 года № 503-4097 "О внесении изменений в постановление акимата города Астаны от 22 июня 2017 года № 108-1325 "Об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столице" (зарегистрировано в Реестре государственной регистрации нормативных правовых актов за № 25249).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 Отебаева Е.К.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503-1959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 (га)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Достық и бульвара "Нұржол",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Достық и бульвара "Нұржол",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Д. Қонаева,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Д. Қонаева,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Д. Қонаева, район дома № 12/2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Ақмешіт и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Ақмешіт и Д. Қонаева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Достық,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Достық,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домов № 14а, 14б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Д. Қонаева, район дома № 14,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Д. Қонаева, район дома № 14,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Д. Қонаева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домов № 5, 6, 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домов № 5, 6, 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домов № 5, 6, 8,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Бигелдинова, между проспектом Жеңіс и улицей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47а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домов № 21,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Сарыарқа и улицы Т.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Набережной, на участке от проспекта Сарыарқа до проспекта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Бейбітшілік и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домов № 9,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улица.Бейбітшілік,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домов № 43,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20,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44, 46,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44, 46,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Абая и улицы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Сейфулина,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30,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30,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45/1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С. Сейфуллина и Бейбітшілік,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С. Сейфуллина и Бейбітшілік,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С. Сейфуллина и Бейбітшілік,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С. Сейфуллина и Бейбітшілік,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Республика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46, 48,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46, 48,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46, 48,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55, 59,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55, 59,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Ә. Жангелдина и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28,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28,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26/3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Жеңic и улицы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Жеңic и улицы Т. Бигелдинова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Жеңіс и улицы Бұқарбай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батыра,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домов № 38,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домов № 44,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Бөгенбай батыра и улицы Бейбітшілік,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Бөгенбай батыра и улицы Бейбітшілік,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33б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Ж. Аймаутова и Ә. Жангелдина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Айманова, район дома № 5/8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район дома № 13,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район дома № 13,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Дүкенұлы,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Иманбаевой,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Иманбаевой, район домов № 5, 5а, 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Ш. Иманбаевой и Баянауыл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Ш. Иманбаевой и Ж. Тархана,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Ш. Иманбаевой и Ж. Тархана,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Ш. Иманбаевой и Ж. Тархана,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Ш. Иманбаевой и Ж. Тархана,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домов № 5, 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Достық и проспекта Қабанбай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на участке от улицы Ақмешіт до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Тұран и улицы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32/1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батыра и улицы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домов № 19,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домов № 19/1,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батыра и улицы Д. Қонаева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Сарайшық и улицы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Д. Қонаева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10,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10,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10,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Алматы и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28/1,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Әуезова,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М. Әуезова и Ж.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М. Әуэзова, от улицы С. Сейфуллина до улицы Ә. Жангелдина,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М. Әуэзова, от улицы С. Сейфуллина до улицы Ә. Жангелдина,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М. Әуэзова, от улицы С. Сейфуллина до улицы Ә. Жангелдина,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М. Әуэзова, от улицы С. Сейфуллина до улицы Ә. Жангелдина,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М. Әуэзова, от улицы С. Сейфуллина до улицы Ә. Жангелдина, полигон-5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1, 1/2,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1, 1/2,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2, 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2, 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8/1, 12,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8/1, 12,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24, 24а,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24, 24а,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24, 24а,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24, 24а,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24а, 24б,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24а 24б,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32, 34,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район домов № 32, 34,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домов № 2, 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домов № 2, 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домов № 16/3, 16/5,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домов № 16/3, 16/5,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16/7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А. Иманова и улицы Ш.Уәлиханова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14,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14,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14,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14,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домов № 17, 17/1,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домов № 17, 17/1,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дома № 27,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дома № 27,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26б, 27б,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26б, 27б,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26б, 27б,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28, 29а,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28, 29а,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31, 33,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домов № 31, 33,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Рысқұлова,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батыра и улицы Т. Рысқұлова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Тәшенова,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Тәшенова,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7,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домов № 18, 18/1,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домов № 18, 18/1,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домов № 20,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16,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16,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домов № 19, № 21,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домов № 19, № 21,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25,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Сәтбаева, район дома № 25,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улицы Ә. Жангелдина до улицы С. Сейфуллина,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улицы Ә. Жангелдина до улицы С. Сейфуллина,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улицы Ә. Жангелдина до улицы С. Сейфуллина,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проспекта Бөгенбай батыра до улицы Ә. Жангелдина,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проспекта Бөгенбай батыра до улицы Ә. Жангелдина,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улицы А. Иманова до улицы Ғұмар Қараш,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улицы А. Иманова до улицы Ғұмар Қараш,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Қарағанды и генерала Сабыра Рақымова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Омарова, район дома № 47б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Омарова,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Омарова, район дома № 55,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Омарова, район дома № 55,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Омарова, район дома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Омарова, район дома № 60,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33, 34,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33, 34,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33, 34,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Бараева, район домов № 21, 23,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Бараева, район домов № 21, 23,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район домов № 14, 16,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район домов № 14, 16,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Ғабдуллина,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М. Ғабдуллина и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Ғабдуллина, район домов № 16, 18,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Ғабдуллина, район домов № 16, 18,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2, 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2, 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2, 4,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2, 4,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дома № 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дома № 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12, 12а, 12б, 12в, 14,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12, 12а, 12б, 12в, 14,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12, 12а, 12б, 12в, 14,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16, 18,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район домов № 16, 18,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Ұлы Дала и улицы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Т. Рысқұлова и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на участке от улицы Ақмешіт до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Есенберлина, район домов № 15, 17,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Есенберлина, район домов № 15, 17,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Алматы, Ақмешіт и Түркістан,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Алматы, Ақмешіт и Түркістан,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33/1,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33/1,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33/1, полигон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33/1, полигон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Е109 (проектное наименование), между проспектами Қабанбай батыра и Тұран,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Е109 (проектное наименование), между проспектами Қабанбай батыра и Тұран,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Е108 (проектное наименование), между проспектами Қабанбай батыра и Тұран,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Е108 (проектное наименование), между проспектами Қабанбай батыра и Тұран,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Е109 (проектное наименование), между проспектами Қабанбай батыра и Тұран,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Е106 (проектное наименование), между улицами Е109 (проектное наименование) и Е108 (проектное наименование),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Е106 (проектное наименование), между улицами Е109 (проектное наименование) и Е108 (проектное наименование),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Е106 (проектное наименование), между улицами Е109 (проектное наименование) и Е108 (проектное наименование),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Дала, район дома № 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Дала, район дома № 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Сауран и Достық,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Сауран и Достық,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М. Жұмабаева, от улицы күйші Дина до улицы Б. Майлина,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М. Жұмабаева, от улицы күйші Дина до улицы Б. Майлина,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Жұмабаева, район дома № 16,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Жұмабаева, район дома № 16,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А. Пушкина и Қ. Сәтбаева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Ш. Уәлиханова и Мұхамед- Хайдар Дулати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район домов № 7, 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район домов № 7, 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Сембинова, район домов № 7, 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Сембинова, район домов № 7, 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Сембинова, район домов № 7, 9,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Бейсекбаева, район домов № 13, 15/1,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Бейсекбаева, район домов № 13, 15/1,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Бейсекбаева, район домов № 13, 15/1,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батыра, район дома № 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батыра, район дома № 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5, 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5, 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5, 9,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между улицами Сауран и Ақмешіт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Е10 (проектное наименование), (ЖК "Зеленый квартал"),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Е10 (проектное наименование), (ЖК "Зеленый квартал"),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Е10 (проектное наименование), (ЖК "Зеленый квартал"),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52,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52,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Сембинова, район дома № 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70а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район дома №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Жұмабаева,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Орхон,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45а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54А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37 блок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48 со стороны проспекта Р. Қошқарбаева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А. Байтұрсынұлы, район дома № 9,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А. Байтұрсынұлы, район дома № 9,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А. Байтұрсынұлы,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А. Байтұрсынұлы,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А. Байтұрсынұлы,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угол улицы Қ. Қуанышбаева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49а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Нұрмағамбетова, район дома № 31а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Ш. Қалдаяқова,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Аманжолова,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 между улицами К. Әзірбаева и М. Жұмабаева,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 между улицами К. Әзірбаева и М. Жұмабаева,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34а,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34а,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44а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А. Храпатого,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Панфилова,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5г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11/3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 и угол проспекта Тұран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29/1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20,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20,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Ә. Бектұрова, район дома № 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Ә. Бектұрова, район дома № 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Ә. Бектұрова, район дома № 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54а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54/2,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62/3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64/1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60/4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Керей, Жәнібек хандар до улицы Орынбор, со стороны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Орынбор до улицы Керей, Жәнібек хандар, со стороны улицы Ақмешіт,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Орынбор до улицы Керей, Жәнібек хандар, со стороны улицы Ақмешіт,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Орынбор до улицы Керей, Жәнібек хандар, со стороны улицы Ақмешіт,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Орынбор до улицы Керей, Жәнібек хандар, со стороны улицы Ақмешіт,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Орынбор до улицы Керей, Жәнібек хандар, со стороны улицы Ақмешіт, полигон-5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58/1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Октября, район дома № 37/1,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Октября, район дома № 37/1,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5а,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5а,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проспекта Мәңгілік Ел,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21,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Түркістан, район дома № 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Түркістан, район дома № 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улицы Түркістан,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 район дома №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Орынбор, район дома № 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Орынбор, район Ботанического сада,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 район Ботанического сада,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Орынбор, район Ботанического сада,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Орынбор, район Ботанического сада,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Ботанического сада,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Ботанического сада,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Ботанического сада,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Ботанического сада,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Ботанического сада, полигон-5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Ботанического сада со стороны улицы Бұқар жырау,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Ботанического сада со стороны улицы Бұқар жырау,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Ботанического сада со стороны улицы Бұқар жырау,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29/2,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Е-116 (проектное наименование),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напротив Ботанического сада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16/5,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40/2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55/19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проспекта Мәңгілік Ел, район дома № 55/19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Экспо-парка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Әлиева,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60/14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60/15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район дома № 15а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район дома № 16,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район дома № 16,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Затаевича,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Затаевича,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Радлова,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Радлова,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Дәулеткерей, район дома № 62/1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Бозбиік, район дома № 1/1а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Қараменде би Шақаұлы,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Қараменде би Шақаұлы,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Қараменде би Шақаұлы,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7,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Е882 (проектное наименование),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13/6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домов № 21, 21а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23,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23,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25,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25,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Серкебаева, район дома № 2, парковка мечети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район дома № 1, угол улицы К. Күмісбекова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12 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напротив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16,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16,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Күмісбекова,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4,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4,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Шевченко,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домов № 3, 3/1,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Сарыарқа, район домов № 3, 3/1,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Центрального столичного парка,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Центрального столичного парка,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Центрального столичного парка,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1,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11/1,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11/1,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11/5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4, блоки А,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4в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23а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13/4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Сейдімбек,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баба, район дома № 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17с,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17с,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17г,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17г,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17/12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Е900 (проектное наименование),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 (проектное наименование),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район дома №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район дома №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район дома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би, район дома № 9/3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би, район дома № 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Бектұрова, район дома № 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ТРЦ Хан Шатыр,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ТРЦ Хан Шатыр,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ТРЦ Хан Шатыр,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ТРЦ Хан Шатыр,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ТРЦ Хан Шатыр, полигон-5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Сығанақ, район дома № 54/2,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Кабанбай батыра, район домов № 48/5, 48/6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 район дома № 14/2, блоки Е,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хандар, район дома № 12а/1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дома № 20а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48,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48,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домов № 17,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дома № 12,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Уәлиханова, район дома № 12,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Сембинова, район дома № 7,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79/1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Жұбанова, район дома № 16,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Жұбанова, район дома № 16,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Жұмабаева,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район домов № 32,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Жұмабаева,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Жұмабаева,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Жұмабаева,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Тәуелсіздик, район дома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проспектов Р. Қошқарбаева и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 (со стороны КазНУИ)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район дома № 15а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39/3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А. Байтұрсынұлы, в районе домов № 18, 20а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Байтұрсынұлы, район дома № 32/2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Нұрмағанбетова,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16в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домов № 10,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домов № 4, 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напротив дома №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напротив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Нәжімеденова, напротив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Қалдаяқова,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Қалдаяқова, район дома № 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Панфилова, район домов № 6,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Храпатого,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домов № 16,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51/1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29/2,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36/3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16/5,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16/5,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16/5,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18/1,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18/1,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18/1,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40а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домов № 18, 18/1,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45п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47, блоки D, Е, 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53, блок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52, блок 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домов № 54, 54/2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55а, блок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 Дала, район дома № 43,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 Дала, район дома № 43,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 Дала, район дома № 43,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 Дала, район дома № 43,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 Дала, район дома № 41/2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жырау, район дома № 28б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 (угол проспекта Ұлы Дала),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 (угол проспекта Ұлы Дала),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34а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Түркістан, район дома № 34б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Мәңгілік Ел и улицы С1 (проектное наименование)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Ұлы Дала, район дома №40/А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домов № 55/13, 55/15,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домов № 55/13, 55/15,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домов № 55/20–55/23,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домов № 55/20–55/23,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Әлиева,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Әлиева,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Рысқұлова, район дома № 5/4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62, полигон-3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62, полигон-4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14/2,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14/2,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домов № 14г, 14д,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район домов № 14г, 14д, полигон-2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5г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Сарайшық и Ақмешіт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Жеңіс и улицы Т. Бигелдинова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