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6713" w14:textId="fe867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перечня социально значимых сообщений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19 июня 2024 года № 185/23-VIII. Зарегистрировано Департаментом юстиции города Астаны 26 июня 2024 года № 1385-01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автомобильном транспорте",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перечень социально значимых сообщений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 № 185/23-VIII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социально значимых сообщений города Астаны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маршрута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Кенесары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"Көктал-2" – улица Райымбек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жилой массив "Көктал-1"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жилой массив "Көктал 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"Интернациональный"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Международный аэропорт Нурсултан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Международный аэропорт Нурсултан Назарбаев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"Железнодорожный"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улица Ш. Жиенқұловой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семейного здоровья "Достық" – проспект Қабанбай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"Тельмана"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– улица Т. Жүргенова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"Железнодорожный"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улица Манаса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"Юго-Восток" – жилой массив "Өндіріс"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улица І. Жансүгірұлы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Агрогородок – жилой комплекс "Бағыстан"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материально-технического обеспечения – жилой комплекс "Бағыстан"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"Ақбидай"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"Интернациональный"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"Өндіріс" – Green Line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М. Жұмабаева – Агрогородок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"Көктал 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"Үркер"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І. Есенберлина – жилой массив "Үркер"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проспект Қабанбай 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"Көктал-2"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– улица Хусейн бен Талал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улица Т. Жүргенова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Көктал – улица Хусейн бен Талал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"Отау" – Главная мечеть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"Үркер"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-2"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комплекс "Куршевель" – жилой массив "Юго-Восток"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железнодорожный вокзал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-2"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 -1" – жилой массив "Промышленный"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– жилой массив "Пригородный"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"Тельмана" – улица Ы. Дүкенұлы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Хусейн бен Талал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"Көктал-1"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"Промышленный" – Жағалау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улица Қазыбек би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Бөгенбай батыра – шоссе Алаш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Железнодорожный вокзал "Нұрлы жол"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Жағалау – улица І. Жансүгірұлы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Индустриальный парк – жилой массив "Көктал-2"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вокзал "Нұрлы жол" – жилой массив "Үркер"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Н. Тілендиева – Зират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 Дүкенұлы – проспект Ұлы Дала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Жилой массив "Көктал-2" – Микрорайон "Отау"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Қ. Рысқұлбекова – улица Көктал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"Көктал-1" – жилой массив "Промышленный"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Манаса – жилой массив "Күйгенжар"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"Көктал-2"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Ұлы Дала – улица Қ. Рысқұлбекова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"Өндіріс" – жилой массив "Кирпичный"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 Алаш – жилой массив "Көктал-1"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"Юго-Восток" – микрорайон "Шұбар"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Тайтөбе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город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Талапкер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Қоянды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Қабанбай батыр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Р. Қошқарбаев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Арайлы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Нұресіл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Ақмол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Қызылсуат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Қызылсуат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Ақбұлақ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Жалтыркөл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Софиевка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Аққайың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Ы. Алтынсарин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город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дачный поселок Нұрлы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Жібек жолы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город Қосшы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Талапкер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Арнасай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Ынтымақ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 – село Бозайғыр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июня 2024 года № 185/23-VIII</w:t>
            </w:r>
          </w:p>
        </w:tc>
      </w:tr>
    </w:tbl>
    <w:bookmarkStart w:name="z2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маслихата города Астаны</w:t>
      </w:r>
    </w:p>
    <w:bookmarkEnd w:id="6"/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за № 728);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13 декабря 2013 года № 197/28-V "О внесении изменений в решение маслихата города Астаны от 6 июня 2012 года № 27/4-V "Об утверждении перечня социально значимых маршрутов города Астаны" (зарегистрировано в Реестре государственной регистрации нормативных правовых актов за № 796);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мая 2014 года № 242/34-V "О внесении дополнения в решение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за № 815);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7 ноября 2014 года № 295/43-V "О внесении дополнения в решение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за № 856);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2014 года № 310/45-V "О внесении изменения в решение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за № 873);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июня 2016 года № 22/5-VI "О внесении изменения в решение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за № 1037);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июня 2018 года № 283/34-VI "О внесении изменения в решение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за № 1182);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28 декабря 2022 года № 297/37-VII "О внесении изменения в решение маслихата города Астаны от 6 июня 2012 года № 27/4-V "Об утверждении перечня социально значимых сообщений города Астаны" (зарегистрировано в Реестре государственной регистрации нормативных правовых актов за № 31625).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