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276b" w14:textId="2e62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Нур-Султан от 24 ноября 2021 года № 104/15-VII "Об определении размера и порядка оказания жилищной помощи в городе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6 мая 2024 года № 176/21-VIII. Зарегистрировано Департаментом юстиции города Астаны 16 мая 2024 года № 1380-01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 от 24 ноября 2021 года № 104/15-VII "Об определении размера и порядка оказания жилищной помощи в городе Астане" (зарегистрировано в Реестре государственной регистрации нормативных правовых актов № 25676)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№ 33763), маслихат города Астаны РЕШИЛ:";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услугополучателя исчисляется уполномоченным органом за квартал, предшествовавший кварталу обращения за назначением жилищной помощи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№ 33763) (далее - Правила предоставления жилищной помощи).";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один раз в квартал обращается в Государственную корпорацию "Правительство для граждан" (далее - Государственная корпорация) или на веб-портал "электронного правительства", согласно Правилам предоставления жилищной помощи.".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