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d330" w14:textId="f6c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Астаны от 21 декабря 2023 года № 1-22 "Об образовании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8 августа 2024 года № 01-10. Зарегистрировано Департаментом юстиции города Астаны 9 августа 2024 года № 1389-01. Утратило силу решением акима города Астаны от 08.04.2025 № 01-7.</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08.04.2025 </w:t>
      </w:r>
      <w:r>
        <w:rPr>
          <w:rFonts w:ascii="Times New Roman"/>
          <w:b w:val="false"/>
          <w:i w:val="false"/>
          <w:color w:val="ff0000"/>
          <w:sz w:val="28"/>
        </w:rPr>
        <w:t>№ 01-7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1366-01)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вышеуказанному решению: </w:t>
      </w:r>
    </w:p>
    <w:bookmarkEnd w:id="2"/>
    <w:bookmarkStart w:name="z7" w:id="3"/>
    <w:p>
      <w:pPr>
        <w:spacing w:after="0"/>
        <w:ind w:left="0"/>
        <w:jc w:val="both"/>
      </w:pPr>
      <w:r>
        <w:rPr>
          <w:rFonts w:ascii="Times New Roman"/>
          <w:b w:val="false"/>
          <w:i w:val="false"/>
          <w:color w:val="000000"/>
          <w:sz w:val="28"/>
        </w:rPr>
        <w:t>
      Избирательный участок № 28 изложить в новой редакции:</w:t>
      </w:r>
    </w:p>
    <w:bookmarkEnd w:id="3"/>
    <w:p>
      <w:pPr>
        <w:spacing w:after="0"/>
        <w:ind w:left="0"/>
        <w:jc w:val="both"/>
      </w:pPr>
      <w:r>
        <w:rPr>
          <w:rFonts w:ascii="Times New Roman"/>
          <w:b w:val="false"/>
          <w:i w:val="false"/>
          <w:color w:val="000000"/>
          <w:sz w:val="28"/>
        </w:rPr>
        <w:t>
      "Избирательный участок № 28</w:t>
      </w:r>
    </w:p>
    <w:bookmarkStart w:name="z8" w:id="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bookmarkEnd w:id="4"/>
    <w:bookmarkStart w:name="z9" w:id="5"/>
    <w:p>
      <w:pPr>
        <w:spacing w:after="0"/>
        <w:ind w:left="0"/>
        <w:jc w:val="both"/>
      </w:pPr>
      <w:r>
        <w:rPr>
          <w:rFonts w:ascii="Times New Roman"/>
          <w:b w:val="false"/>
          <w:i w:val="false"/>
          <w:color w:val="000000"/>
          <w:sz w:val="28"/>
        </w:rPr>
        <w:t>
      Границы: от железнодорожного полотна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железнодорожного полотна.";</w:t>
      </w:r>
    </w:p>
    <w:bookmarkEnd w:id="5"/>
    <w:bookmarkStart w:name="z10" w:id="6"/>
    <w:p>
      <w:pPr>
        <w:spacing w:after="0"/>
        <w:ind w:left="0"/>
        <w:jc w:val="both"/>
      </w:pPr>
      <w:r>
        <w:rPr>
          <w:rFonts w:ascii="Times New Roman"/>
          <w:b w:val="false"/>
          <w:i w:val="false"/>
          <w:color w:val="000000"/>
          <w:sz w:val="28"/>
        </w:rPr>
        <w:t>
      Избирательный участок № 29 изложить в новой редакции:</w:t>
      </w:r>
    </w:p>
    <w:bookmarkEnd w:id="6"/>
    <w:bookmarkStart w:name="z11" w:id="7"/>
    <w:p>
      <w:pPr>
        <w:spacing w:after="0"/>
        <w:ind w:left="0"/>
        <w:jc w:val="both"/>
      </w:pPr>
      <w:r>
        <w:rPr>
          <w:rFonts w:ascii="Times New Roman"/>
          <w:b w:val="false"/>
          <w:i w:val="false"/>
          <w:color w:val="000000"/>
          <w:sz w:val="28"/>
        </w:rPr>
        <w:t>
      "Избирательный участок № 29</w:t>
      </w:r>
    </w:p>
    <w:bookmarkEnd w:id="7"/>
    <w:bookmarkStart w:name="z12" w:id="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bookmarkEnd w:id="8"/>
    <w:bookmarkStart w:name="z13" w:id="9"/>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проспекта Р. Қошкарбаева, по четной стороне проспекта Р. Қошкарбаева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bookmarkEnd w:id="9"/>
    <w:bookmarkStart w:name="z14" w:id="10"/>
    <w:p>
      <w:pPr>
        <w:spacing w:after="0"/>
        <w:ind w:left="0"/>
        <w:jc w:val="both"/>
      </w:pPr>
      <w:r>
        <w:rPr>
          <w:rFonts w:ascii="Times New Roman"/>
          <w:b w:val="false"/>
          <w:i w:val="false"/>
          <w:color w:val="000000"/>
          <w:sz w:val="28"/>
        </w:rPr>
        <w:t>
      Избирательный участок № 40 изложить в новой редакции:</w:t>
      </w:r>
    </w:p>
    <w:bookmarkEnd w:id="10"/>
    <w:bookmarkStart w:name="z15" w:id="11"/>
    <w:p>
      <w:pPr>
        <w:spacing w:after="0"/>
        <w:ind w:left="0"/>
        <w:jc w:val="both"/>
      </w:pPr>
      <w:r>
        <w:rPr>
          <w:rFonts w:ascii="Times New Roman"/>
          <w:b w:val="false"/>
          <w:i w:val="false"/>
          <w:color w:val="000000"/>
          <w:sz w:val="28"/>
        </w:rPr>
        <w:t>
      "Избирательный участок № 40</w:t>
      </w:r>
    </w:p>
    <w:bookmarkEnd w:id="11"/>
    <w:bookmarkStart w:name="z16" w:id="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2"/>
    <w:bookmarkStart w:name="z17" w:id="13"/>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Балкантау, по нечетной стороне улицы Балкантау до переулка Шабыт, по нечетной стороне переулка Шабыт до улицы Кордай, по нечетной стороне улицы Кордай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13"/>
    <w:bookmarkStart w:name="z18" w:id="14"/>
    <w:p>
      <w:pPr>
        <w:spacing w:after="0"/>
        <w:ind w:left="0"/>
        <w:jc w:val="both"/>
      </w:pPr>
      <w:r>
        <w:rPr>
          <w:rFonts w:ascii="Times New Roman"/>
          <w:b w:val="false"/>
          <w:i w:val="false"/>
          <w:color w:val="000000"/>
          <w:sz w:val="28"/>
        </w:rPr>
        <w:t>
      Избирательный участок № 50 изложить в новой редакции:</w:t>
      </w:r>
    </w:p>
    <w:bookmarkEnd w:id="14"/>
    <w:bookmarkStart w:name="z19" w:id="15"/>
    <w:p>
      <w:pPr>
        <w:spacing w:after="0"/>
        <w:ind w:left="0"/>
        <w:jc w:val="both"/>
      </w:pPr>
      <w:r>
        <w:rPr>
          <w:rFonts w:ascii="Times New Roman"/>
          <w:b w:val="false"/>
          <w:i w:val="false"/>
          <w:color w:val="000000"/>
          <w:sz w:val="28"/>
        </w:rPr>
        <w:t>
      "Избирательный участок № 50</w:t>
      </w:r>
    </w:p>
    <w:bookmarkEnd w:id="15"/>
    <w:bookmarkStart w:name="z20" w:id="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bookmarkEnd w:id="16"/>
    <w:bookmarkStart w:name="z21" w:id="17"/>
    <w:p>
      <w:pPr>
        <w:spacing w:after="0"/>
        <w:ind w:left="0"/>
        <w:jc w:val="both"/>
      </w:pPr>
      <w:r>
        <w:rPr>
          <w:rFonts w:ascii="Times New Roman"/>
          <w:b w:val="false"/>
          <w:i w:val="false"/>
          <w:color w:val="000000"/>
          <w:sz w:val="28"/>
        </w:rPr>
        <w:t>
      Границы: от проспекта Р. Қошкарбаева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улицы М. Төлебаева.";</w:t>
      </w:r>
    </w:p>
    <w:bookmarkEnd w:id="17"/>
    <w:bookmarkStart w:name="z22" w:id="18"/>
    <w:p>
      <w:pPr>
        <w:spacing w:after="0"/>
        <w:ind w:left="0"/>
        <w:jc w:val="both"/>
      </w:pPr>
      <w:r>
        <w:rPr>
          <w:rFonts w:ascii="Times New Roman"/>
          <w:b w:val="false"/>
          <w:i w:val="false"/>
          <w:color w:val="000000"/>
          <w:sz w:val="28"/>
        </w:rPr>
        <w:t>
      Избирательный участок № 65 изложить в новой редакции:</w:t>
      </w:r>
    </w:p>
    <w:bookmarkEnd w:id="18"/>
    <w:bookmarkStart w:name="z23" w:id="19"/>
    <w:p>
      <w:pPr>
        <w:spacing w:after="0"/>
        <w:ind w:left="0"/>
        <w:jc w:val="both"/>
      </w:pPr>
      <w:r>
        <w:rPr>
          <w:rFonts w:ascii="Times New Roman"/>
          <w:b w:val="false"/>
          <w:i w:val="false"/>
          <w:color w:val="000000"/>
          <w:sz w:val="28"/>
        </w:rPr>
        <w:t>
      "Избирательный участок № 65</w:t>
      </w:r>
    </w:p>
    <w:bookmarkEnd w:id="19"/>
    <w:bookmarkStart w:name="z24" w:id="20"/>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20"/>
    <w:bookmarkStart w:name="z25" w:id="21"/>
    <w:p>
      <w:pPr>
        <w:spacing w:after="0"/>
        <w:ind w:left="0"/>
        <w:jc w:val="both"/>
      </w:pPr>
      <w:r>
        <w:rPr>
          <w:rFonts w:ascii="Times New Roman"/>
          <w:b w:val="false"/>
          <w:i w:val="false"/>
          <w:color w:val="000000"/>
          <w:sz w:val="28"/>
        </w:rPr>
        <w:t>
      Границы: от улицы М. Тынышбайұлы по четной стороне улицы Ж. Нәжімеденова до набережной реки Есиль, вдоль набережной реки Есиль до проспекта Ұлы Дала, по четной стороне проспекта Ұлы Дала до улицы А. Байтұрсынұлы, по четной стороне улицы А. Байтұрсынұлы до улицы М. Тынышбайұлы, по четной стороне улицы М. Тынышбайұлы до улицы Ж. Нәжімеденова.";</w:t>
      </w:r>
    </w:p>
    <w:bookmarkEnd w:id="21"/>
    <w:bookmarkStart w:name="z26" w:id="22"/>
    <w:p>
      <w:pPr>
        <w:spacing w:after="0"/>
        <w:ind w:left="0"/>
        <w:jc w:val="both"/>
      </w:pPr>
      <w:r>
        <w:rPr>
          <w:rFonts w:ascii="Times New Roman"/>
          <w:b w:val="false"/>
          <w:i w:val="false"/>
          <w:color w:val="000000"/>
          <w:sz w:val="28"/>
        </w:rPr>
        <w:t>
      Избирательный участок № 66 изложить в новой редакции:</w:t>
      </w:r>
    </w:p>
    <w:bookmarkEnd w:id="22"/>
    <w:p>
      <w:pPr>
        <w:spacing w:after="0"/>
        <w:ind w:left="0"/>
        <w:jc w:val="both"/>
      </w:pPr>
      <w:r>
        <w:rPr>
          <w:rFonts w:ascii="Times New Roman"/>
          <w:b w:val="false"/>
          <w:i w:val="false"/>
          <w:color w:val="000000"/>
          <w:sz w:val="28"/>
        </w:rPr>
        <w:t>
      "Избирательный участок № 66</w:t>
      </w:r>
    </w:p>
    <w:bookmarkStart w:name="z27" w:id="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bookmarkEnd w:id="23"/>
    <w:bookmarkStart w:name="z28" w:id="24"/>
    <w:p>
      <w:pPr>
        <w:spacing w:after="0"/>
        <w:ind w:left="0"/>
        <w:jc w:val="both"/>
      </w:pPr>
      <w:r>
        <w:rPr>
          <w:rFonts w:ascii="Times New Roman"/>
          <w:b w:val="false"/>
          <w:i w:val="false"/>
          <w:color w:val="000000"/>
          <w:sz w:val="28"/>
        </w:rPr>
        <w:t>
      Граница: дома № 1, 3, 11, 13 по улице Ш. Қалдаяқова.";</w:t>
      </w:r>
    </w:p>
    <w:bookmarkEnd w:id="24"/>
    <w:bookmarkStart w:name="z29" w:id="25"/>
    <w:p>
      <w:pPr>
        <w:spacing w:after="0"/>
        <w:ind w:left="0"/>
        <w:jc w:val="both"/>
      </w:pPr>
      <w:r>
        <w:rPr>
          <w:rFonts w:ascii="Times New Roman"/>
          <w:b w:val="false"/>
          <w:i w:val="false"/>
          <w:color w:val="000000"/>
          <w:sz w:val="28"/>
        </w:rPr>
        <w:t>
      Избирательный участок № 70 изложить в новой редакции:</w:t>
      </w:r>
    </w:p>
    <w:bookmarkEnd w:id="25"/>
    <w:bookmarkStart w:name="z30" w:id="26"/>
    <w:p>
      <w:pPr>
        <w:spacing w:after="0"/>
        <w:ind w:left="0"/>
        <w:jc w:val="both"/>
      </w:pPr>
      <w:r>
        <w:rPr>
          <w:rFonts w:ascii="Times New Roman"/>
          <w:b w:val="false"/>
          <w:i w:val="false"/>
          <w:color w:val="000000"/>
          <w:sz w:val="28"/>
        </w:rPr>
        <w:t>
      "Избирательный участок № 70</w:t>
      </w:r>
    </w:p>
    <w:bookmarkEnd w:id="26"/>
    <w:bookmarkStart w:name="z31" w:id="2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27"/>
    <w:bookmarkStart w:name="z32" w:id="28"/>
    <w:p>
      <w:pPr>
        <w:spacing w:after="0"/>
        <w:ind w:left="0"/>
        <w:jc w:val="both"/>
      </w:pPr>
      <w:r>
        <w:rPr>
          <w:rFonts w:ascii="Times New Roman"/>
          <w:b w:val="false"/>
          <w:i w:val="false"/>
          <w:color w:val="000000"/>
          <w:sz w:val="28"/>
        </w:rPr>
        <w:t>
      Границы: дома № 47, 46/1, 46/2 по улице А. Байтұрсынұлы, дома № 19, 22 по улице А. Бөлекпаева, дома № 17, 97, 99 по улице Қордай, дом № 18 по улице Ақжол, дом № 107 по улице М. Шоқая.";</w:t>
      </w:r>
    </w:p>
    <w:bookmarkEnd w:id="28"/>
    <w:bookmarkStart w:name="z33" w:id="29"/>
    <w:p>
      <w:pPr>
        <w:spacing w:after="0"/>
        <w:ind w:left="0"/>
        <w:jc w:val="both"/>
      </w:pPr>
      <w:r>
        <w:rPr>
          <w:rFonts w:ascii="Times New Roman"/>
          <w:b w:val="false"/>
          <w:i w:val="false"/>
          <w:color w:val="000000"/>
          <w:sz w:val="28"/>
        </w:rPr>
        <w:t>
      Избирательный участок № 81 изложить в новой редакции:</w:t>
      </w:r>
    </w:p>
    <w:bookmarkEnd w:id="29"/>
    <w:bookmarkStart w:name="z34" w:id="30"/>
    <w:p>
      <w:pPr>
        <w:spacing w:after="0"/>
        <w:ind w:left="0"/>
        <w:jc w:val="both"/>
      </w:pPr>
      <w:r>
        <w:rPr>
          <w:rFonts w:ascii="Times New Roman"/>
          <w:b w:val="false"/>
          <w:i w:val="false"/>
          <w:color w:val="000000"/>
          <w:sz w:val="28"/>
        </w:rPr>
        <w:t>
      "Избирательный участок № 81</w:t>
      </w:r>
    </w:p>
    <w:bookmarkEnd w:id="30"/>
    <w:bookmarkStart w:name="z35" w:id="3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31"/>
    <w:bookmarkStart w:name="z36" w:id="32"/>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 включая дом № 39 по улице А. Байтұрсынұлы.";</w:t>
      </w:r>
    </w:p>
    <w:bookmarkEnd w:id="32"/>
    <w:bookmarkStart w:name="z37" w:id="33"/>
    <w:p>
      <w:pPr>
        <w:spacing w:after="0"/>
        <w:ind w:left="0"/>
        <w:jc w:val="both"/>
      </w:pPr>
      <w:r>
        <w:rPr>
          <w:rFonts w:ascii="Times New Roman"/>
          <w:b w:val="false"/>
          <w:i w:val="false"/>
          <w:color w:val="000000"/>
          <w:sz w:val="28"/>
        </w:rPr>
        <w:t>
      Избирательный участок № 84 изложить в новой редакции:</w:t>
      </w:r>
    </w:p>
    <w:bookmarkEnd w:id="33"/>
    <w:bookmarkStart w:name="z38" w:id="34"/>
    <w:p>
      <w:pPr>
        <w:spacing w:after="0"/>
        <w:ind w:left="0"/>
        <w:jc w:val="both"/>
      </w:pPr>
      <w:r>
        <w:rPr>
          <w:rFonts w:ascii="Times New Roman"/>
          <w:b w:val="false"/>
          <w:i w:val="false"/>
          <w:color w:val="000000"/>
          <w:sz w:val="28"/>
        </w:rPr>
        <w:t>
      "Избирательный участок № 84</w:t>
      </w:r>
    </w:p>
    <w:bookmarkEnd w:id="34"/>
    <w:bookmarkStart w:name="z39" w:id="35"/>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35"/>
    <w:bookmarkStart w:name="z40" w:id="36"/>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 исключая дома № 35, 37, 39 по улице Ж. Нәжімеденова.";</w:t>
      </w:r>
    </w:p>
    <w:bookmarkEnd w:id="36"/>
    <w:bookmarkStart w:name="z41" w:id="37"/>
    <w:p>
      <w:pPr>
        <w:spacing w:after="0"/>
        <w:ind w:left="0"/>
        <w:jc w:val="both"/>
      </w:pPr>
      <w:r>
        <w:rPr>
          <w:rFonts w:ascii="Times New Roman"/>
          <w:b w:val="false"/>
          <w:i w:val="false"/>
          <w:color w:val="000000"/>
          <w:sz w:val="28"/>
        </w:rPr>
        <w:t>
      Избирательный участок № 85 изложить в новой редакции:</w:t>
      </w:r>
    </w:p>
    <w:bookmarkEnd w:id="37"/>
    <w:bookmarkStart w:name="z42" w:id="38"/>
    <w:p>
      <w:pPr>
        <w:spacing w:after="0"/>
        <w:ind w:left="0"/>
        <w:jc w:val="both"/>
      </w:pPr>
      <w:r>
        <w:rPr>
          <w:rFonts w:ascii="Times New Roman"/>
          <w:b w:val="false"/>
          <w:i w:val="false"/>
          <w:color w:val="000000"/>
          <w:sz w:val="28"/>
        </w:rPr>
        <w:t>
      "Избирательный участок № 85</w:t>
      </w:r>
    </w:p>
    <w:bookmarkEnd w:id="38"/>
    <w:bookmarkStart w:name="z43" w:id="3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39"/>
    <w:bookmarkStart w:name="z44" w:id="40"/>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 включая дома № 26, 28 по улице А108.";</w:t>
      </w:r>
    </w:p>
    <w:bookmarkEnd w:id="40"/>
    <w:bookmarkStart w:name="z45" w:id="41"/>
    <w:p>
      <w:pPr>
        <w:spacing w:after="0"/>
        <w:ind w:left="0"/>
        <w:jc w:val="both"/>
      </w:pPr>
      <w:r>
        <w:rPr>
          <w:rFonts w:ascii="Times New Roman"/>
          <w:b w:val="false"/>
          <w:i w:val="false"/>
          <w:color w:val="000000"/>
          <w:sz w:val="28"/>
        </w:rPr>
        <w:t>
      Избирательный участок № 86 изложить в новой редакции:</w:t>
      </w:r>
    </w:p>
    <w:bookmarkEnd w:id="41"/>
    <w:bookmarkStart w:name="z46" w:id="42"/>
    <w:p>
      <w:pPr>
        <w:spacing w:after="0"/>
        <w:ind w:left="0"/>
        <w:jc w:val="both"/>
      </w:pPr>
      <w:r>
        <w:rPr>
          <w:rFonts w:ascii="Times New Roman"/>
          <w:b w:val="false"/>
          <w:i w:val="false"/>
          <w:color w:val="000000"/>
          <w:sz w:val="28"/>
        </w:rPr>
        <w:t>
      "Избирательный участок № 86</w:t>
      </w:r>
    </w:p>
    <w:bookmarkEnd w:id="42"/>
    <w:bookmarkStart w:name="z47" w:id="4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43"/>
    <w:bookmarkStart w:name="z48" w:id="44"/>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 дома № 26, 28 по улице А108.";</w:t>
      </w:r>
    </w:p>
    <w:bookmarkEnd w:id="44"/>
    <w:bookmarkStart w:name="z49" w:id="45"/>
    <w:p>
      <w:pPr>
        <w:spacing w:after="0"/>
        <w:ind w:left="0"/>
        <w:jc w:val="both"/>
      </w:pPr>
      <w:r>
        <w:rPr>
          <w:rFonts w:ascii="Times New Roman"/>
          <w:b w:val="false"/>
          <w:i w:val="false"/>
          <w:color w:val="000000"/>
          <w:sz w:val="28"/>
        </w:rPr>
        <w:t>
      Избирательный участок № 87 изложить в новой редакции:</w:t>
      </w:r>
    </w:p>
    <w:bookmarkEnd w:id="45"/>
    <w:bookmarkStart w:name="z50" w:id="46"/>
    <w:p>
      <w:pPr>
        <w:spacing w:after="0"/>
        <w:ind w:left="0"/>
        <w:jc w:val="both"/>
      </w:pPr>
      <w:r>
        <w:rPr>
          <w:rFonts w:ascii="Times New Roman"/>
          <w:b w:val="false"/>
          <w:i w:val="false"/>
          <w:color w:val="000000"/>
          <w:sz w:val="28"/>
        </w:rPr>
        <w:t>
      "Избирательный участок № 87</w:t>
      </w:r>
    </w:p>
    <w:bookmarkEnd w:id="46"/>
    <w:bookmarkStart w:name="z51" w:id="47"/>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bookmarkEnd w:id="47"/>
    <w:bookmarkStart w:name="z52" w:id="48"/>
    <w:p>
      <w:pPr>
        <w:spacing w:after="0"/>
        <w:ind w:left="0"/>
        <w:jc w:val="both"/>
      </w:pPr>
      <w:r>
        <w:rPr>
          <w:rFonts w:ascii="Times New Roman"/>
          <w:b w:val="false"/>
          <w:i w:val="false"/>
          <w:color w:val="000000"/>
          <w:sz w:val="28"/>
        </w:rPr>
        <w:t>
      Границы: от улицы Қордай по нечетной стороне проспекта Р. Қошқарбаева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переулка Шабыт, по четной стороне переулка Шабыт до улицы Балқантау, по четной стороне улицы Балқантау до улицы Қордай, по четной стороне улицы Қордай до проспекта Р. Қошқарбаева.";</w:t>
      </w:r>
    </w:p>
    <w:bookmarkEnd w:id="48"/>
    <w:bookmarkStart w:name="z53" w:id="49"/>
    <w:p>
      <w:pPr>
        <w:spacing w:after="0"/>
        <w:ind w:left="0"/>
        <w:jc w:val="both"/>
      </w:pPr>
      <w:r>
        <w:rPr>
          <w:rFonts w:ascii="Times New Roman"/>
          <w:b w:val="false"/>
          <w:i w:val="false"/>
          <w:color w:val="000000"/>
          <w:sz w:val="28"/>
        </w:rPr>
        <w:t>
      Избирательный участок № 88 изложить в новой редакции:</w:t>
      </w:r>
    </w:p>
    <w:bookmarkEnd w:id="49"/>
    <w:bookmarkStart w:name="z54" w:id="50"/>
    <w:p>
      <w:pPr>
        <w:spacing w:after="0"/>
        <w:ind w:left="0"/>
        <w:jc w:val="both"/>
      </w:pPr>
      <w:r>
        <w:rPr>
          <w:rFonts w:ascii="Times New Roman"/>
          <w:b w:val="false"/>
          <w:i w:val="false"/>
          <w:color w:val="000000"/>
          <w:sz w:val="28"/>
        </w:rPr>
        <w:t>
      "Избирательный участок № 88</w:t>
      </w:r>
    </w:p>
    <w:bookmarkEnd w:id="50"/>
    <w:bookmarkStart w:name="z55" w:id="51"/>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bookmarkEnd w:id="51"/>
    <w:bookmarkStart w:name="z56" w:id="52"/>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Бурабай, по нечетной стороне улицы Бурабай до улицы Майдақоңыр, по четной стороне улицы Майдақоңыр до переулка Қызылкөл, по нечетной стороне переулка Қызылкөл до улицы М. Төлебаева.";</w:t>
      </w:r>
    </w:p>
    <w:bookmarkEnd w:id="52"/>
    <w:bookmarkStart w:name="z57" w:id="53"/>
    <w:p>
      <w:pPr>
        <w:spacing w:after="0"/>
        <w:ind w:left="0"/>
        <w:jc w:val="both"/>
      </w:pPr>
      <w:r>
        <w:rPr>
          <w:rFonts w:ascii="Times New Roman"/>
          <w:b w:val="false"/>
          <w:i w:val="false"/>
          <w:color w:val="000000"/>
          <w:sz w:val="28"/>
        </w:rPr>
        <w:t>
      Избирательный участок № 96 изложить в новой редакции:</w:t>
      </w:r>
    </w:p>
    <w:bookmarkEnd w:id="53"/>
    <w:bookmarkStart w:name="z58" w:id="54"/>
    <w:p>
      <w:pPr>
        <w:spacing w:after="0"/>
        <w:ind w:left="0"/>
        <w:jc w:val="both"/>
      </w:pPr>
      <w:r>
        <w:rPr>
          <w:rFonts w:ascii="Times New Roman"/>
          <w:b w:val="false"/>
          <w:i w:val="false"/>
          <w:color w:val="000000"/>
          <w:sz w:val="28"/>
        </w:rPr>
        <w:t>
      "Избирательный участок № 96</w:t>
      </w:r>
    </w:p>
    <w:bookmarkEnd w:id="54"/>
    <w:bookmarkStart w:name="z59" w:id="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55"/>
    <w:bookmarkStart w:name="z60" w:id="56"/>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 исключая дома № 4/1, 6, 6/1, 6/2, 6/3, 6/4, 6/5, 8, 27 по улице К. Әзірбаева, дом № 54А по проспекту Р. Қошқарбаева, дом № 39 по улице А. Байтұрсынұлы.";</w:t>
      </w:r>
    </w:p>
    <w:bookmarkEnd w:id="56"/>
    <w:bookmarkStart w:name="z61" w:id="57"/>
    <w:p>
      <w:pPr>
        <w:spacing w:after="0"/>
        <w:ind w:left="0"/>
        <w:jc w:val="both"/>
      </w:pPr>
      <w:r>
        <w:rPr>
          <w:rFonts w:ascii="Times New Roman"/>
          <w:b w:val="false"/>
          <w:i w:val="false"/>
          <w:color w:val="000000"/>
          <w:sz w:val="28"/>
        </w:rPr>
        <w:t>
      Избирательный участок № 453 изложить в новой редакции:</w:t>
      </w:r>
    </w:p>
    <w:bookmarkEnd w:id="57"/>
    <w:bookmarkStart w:name="z62" w:id="58"/>
    <w:p>
      <w:pPr>
        <w:spacing w:after="0"/>
        <w:ind w:left="0"/>
        <w:jc w:val="both"/>
      </w:pPr>
      <w:r>
        <w:rPr>
          <w:rFonts w:ascii="Times New Roman"/>
          <w:b w:val="false"/>
          <w:i w:val="false"/>
          <w:color w:val="000000"/>
          <w:sz w:val="28"/>
        </w:rPr>
        <w:t>
      "Избирательный участок № 453</w:t>
      </w:r>
    </w:p>
    <w:bookmarkEnd w:id="58"/>
    <w:bookmarkStart w:name="z63" w:id="5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bookmarkEnd w:id="59"/>
    <w:bookmarkStart w:name="z64" w:id="60"/>
    <w:p>
      <w:pPr>
        <w:spacing w:after="0"/>
        <w:ind w:left="0"/>
        <w:jc w:val="both"/>
      </w:pPr>
      <w:r>
        <w:rPr>
          <w:rFonts w:ascii="Times New Roman"/>
          <w:b w:val="false"/>
          <w:i w:val="false"/>
          <w:color w:val="000000"/>
          <w:sz w:val="28"/>
        </w:rPr>
        <w:t>
      Границы: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bookmarkEnd w:id="60"/>
    <w:bookmarkStart w:name="z65" w:id="61"/>
    <w:p>
      <w:pPr>
        <w:spacing w:after="0"/>
        <w:ind w:left="0"/>
        <w:jc w:val="both"/>
      </w:pPr>
      <w:r>
        <w:rPr>
          <w:rFonts w:ascii="Times New Roman"/>
          <w:b w:val="false"/>
          <w:i w:val="false"/>
          <w:color w:val="000000"/>
          <w:sz w:val="28"/>
        </w:rPr>
        <w:t>
      Избирательный участок № 456 изложить в новой редакции:</w:t>
      </w:r>
    </w:p>
    <w:bookmarkEnd w:id="61"/>
    <w:bookmarkStart w:name="z66" w:id="62"/>
    <w:p>
      <w:pPr>
        <w:spacing w:after="0"/>
        <w:ind w:left="0"/>
        <w:jc w:val="both"/>
      </w:pPr>
      <w:r>
        <w:rPr>
          <w:rFonts w:ascii="Times New Roman"/>
          <w:b w:val="false"/>
          <w:i w:val="false"/>
          <w:color w:val="000000"/>
          <w:sz w:val="28"/>
        </w:rPr>
        <w:t>
      "Избирательный участок № 456</w:t>
      </w:r>
    </w:p>
    <w:bookmarkEnd w:id="62"/>
    <w:bookmarkStart w:name="z67" w:id="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63"/>
    <w:bookmarkStart w:name="z68" w:id="64"/>
    <w:p>
      <w:pPr>
        <w:spacing w:after="0"/>
        <w:ind w:left="0"/>
        <w:jc w:val="both"/>
      </w:pPr>
      <w:r>
        <w:rPr>
          <w:rFonts w:ascii="Times New Roman"/>
          <w:b w:val="false"/>
          <w:i w:val="false"/>
          <w:color w:val="000000"/>
          <w:sz w:val="28"/>
        </w:rPr>
        <w:t>
      Границы: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дома № 27, 28, 28/1 по улице Т. Жүргенова.";</w:t>
      </w:r>
    </w:p>
    <w:bookmarkEnd w:id="64"/>
    <w:bookmarkStart w:name="z69" w:id="65"/>
    <w:p>
      <w:pPr>
        <w:spacing w:after="0"/>
        <w:ind w:left="0"/>
        <w:jc w:val="both"/>
      </w:pPr>
      <w:r>
        <w:rPr>
          <w:rFonts w:ascii="Times New Roman"/>
          <w:b w:val="false"/>
          <w:i w:val="false"/>
          <w:color w:val="000000"/>
          <w:sz w:val="28"/>
        </w:rPr>
        <w:t>
      дополнить избирательными участками № 460, 461 следующего содержания:</w:t>
      </w:r>
    </w:p>
    <w:bookmarkEnd w:id="65"/>
    <w:bookmarkStart w:name="z70" w:id="66"/>
    <w:p>
      <w:pPr>
        <w:spacing w:after="0"/>
        <w:ind w:left="0"/>
        <w:jc w:val="both"/>
      </w:pPr>
      <w:r>
        <w:rPr>
          <w:rFonts w:ascii="Times New Roman"/>
          <w:b w:val="false"/>
          <w:i w:val="false"/>
          <w:color w:val="000000"/>
          <w:sz w:val="28"/>
        </w:rPr>
        <w:t>
      "Избирательный участок № 460</w:t>
      </w:r>
    </w:p>
    <w:bookmarkEnd w:id="66"/>
    <w:bookmarkStart w:name="z71" w:id="67"/>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bookmarkEnd w:id="67"/>
    <w:bookmarkStart w:name="z72" w:id="68"/>
    <w:p>
      <w:pPr>
        <w:spacing w:after="0"/>
        <w:ind w:left="0"/>
        <w:jc w:val="both"/>
      </w:pPr>
      <w:r>
        <w:rPr>
          <w:rFonts w:ascii="Times New Roman"/>
          <w:b w:val="false"/>
          <w:i w:val="false"/>
          <w:color w:val="000000"/>
          <w:sz w:val="28"/>
        </w:rPr>
        <w:t>
      Границы: от набережной реки Есиль до улицы М. Тынышбайұлы, по четной стороне улицы М. Тынышбайұлы до улицы А. Байтұрсынұлы, по четной стороне улицы А. Байтурсынұлы до улицы С. Шаймерденова, по нечетной стороне улицы С. Шаймерденова до улицы Ж. Нәжімеденова, по нечетной стороне улицы Ж. Нәжімеденова до набережной реки Есиль, по набережной реки Есиль до улицы М. Тынышбайұлы.</w:t>
      </w:r>
    </w:p>
    <w:bookmarkEnd w:id="68"/>
    <w:bookmarkStart w:name="z73" w:id="69"/>
    <w:p>
      <w:pPr>
        <w:spacing w:after="0"/>
        <w:ind w:left="0"/>
        <w:jc w:val="both"/>
      </w:pPr>
      <w:r>
        <w:rPr>
          <w:rFonts w:ascii="Times New Roman"/>
          <w:b w:val="false"/>
          <w:i w:val="false"/>
          <w:color w:val="000000"/>
          <w:sz w:val="28"/>
        </w:rPr>
        <w:t>
      Избирательный участок № 461</w:t>
      </w:r>
    </w:p>
    <w:bookmarkEnd w:id="69"/>
    <w:bookmarkStart w:name="z74" w:id="7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Лепсі, № 38)</w:t>
      </w:r>
    </w:p>
    <w:bookmarkEnd w:id="70"/>
    <w:bookmarkStart w:name="z75" w:id="71"/>
    <w:p>
      <w:pPr>
        <w:spacing w:after="0"/>
        <w:ind w:left="0"/>
        <w:jc w:val="both"/>
      </w:pPr>
      <w:r>
        <w:rPr>
          <w:rFonts w:ascii="Times New Roman"/>
          <w:b w:val="false"/>
          <w:i w:val="false"/>
          <w:color w:val="000000"/>
          <w:sz w:val="28"/>
        </w:rPr>
        <w:t>
      Границы: от железной дороги до проспекта Р. Қошкарбаева, по четной стороне проспекта Р. Қошкарбаева до улицы М. Төлебаева, по нечетной стороне улицы М. Төлебаева до трассы "Астана – Карағанды", по четной стороне трассы "Астана – Карағанды" до объездной дороги, по объездной дороге до железной дороги, по железной дороге до проспекта Р. Қошкарбаева.";</w:t>
      </w:r>
    </w:p>
    <w:bookmarkEnd w:id="71"/>
    <w:bookmarkStart w:name="z76"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вышеуказанному решению: </w:t>
      </w:r>
    </w:p>
    <w:bookmarkEnd w:id="72"/>
    <w:bookmarkStart w:name="z77" w:id="73"/>
    <w:p>
      <w:pPr>
        <w:spacing w:after="0"/>
        <w:ind w:left="0"/>
        <w:jc w:val="both"/>
      </w:pPr>
      <w:r>
        <w:rPr>
          <w:rFonts w:ascii="Times New Roman"/>
          <w:b w:val="false"/>
          <w:i w:val="false"/>
          <w:color w:val="000000"/>
          <w:sz w:val="28"/>
        </w:rPr>
        <w:t>
      Избирательный участок № 159 изложить в новой редакции:</w:t>
      </w:r>
    </w:p>
    <w:bookmarkEnd w:id="73"/>
    <w:bookmarkStart w:name="z78" w:id="74"/>
    <w:p>
      <w:pPr>
        <w:spacing w:after="0"/>
        <w:ind w:left="0"/>
        <w:jc w:val="both"/>
      </w:pPr>
      <w:r>
        <w:rPr>
          <w:rFonts w:ascii="Times New Roman"/>
          <w:b w:val="false"/>
          <w:i w:val="false"/>
          <w:color w:val="000000"/>
          <w:sz w:val="28"/>
        </w:rPr>
        <w:t>
      "Избирательный участок № 159</w:t>
      </w:r>
    </w:p>
    <w:bookmarkEnd w:id="74"/>
    <w:bookmarkStart w:name="z79" w:id="75"/>
    <w:p>
      <w:pPr>
        <w:spacing w:after="0"/>
        <w:ind w:left="0"/>
        <w:jc w:val="both"/>
      </w:pPr>
      <w:r>
        <w:rPr>
          <w:rFonts w:ascii="Times New Roman"/>
          <w:b w:val="false"/>
          <w:i w:val="false"/>
          <w:color w:val="000000"/>
          <w:sz w:val="28"/>
        </w:rPr>
        <w:t>
      (центр – Коммунальное государственное учреждение "Средняя школа № 24" акимата города Астаны, жилой массив Пригородный, улица Арнасай, № 127)</w:t>
      </w:r>
    </w:p>
    <w:bookmarkEnd w:id="75"/>
    <w:bookmarkStart w:name="z80" w:id="76"/>
    <w:p>
      <w:pPr>
        <w:spacing w:after="0"/>
        <w:ind w:left="0"/>
        <w:jc w:val="both"/>
      </w:pPr>
      <w:r>
        <w:rPr>
          <w:rFonts w:ascii="Times New Roman"/>
          <w:b w:val="false"/>
          <w:i w:val="false"/>
          <w:color w:val="000000"/>
          <w:sz w:val="28"/>
        </w:rPr>
        <w:t>
      Границы: от монумента "Астана жұлдызы" по нечетной стороне проспекта Қабанбай батыра до улицы Арнасай, по четной стороне улицы Арнасай до шоссе Қарқаралы, по шоссе Қарқаралы до монумента "Астана жұлдызы".";</w:t>
      </w:r>
    </w:p>
    <w:bookmarkEnd w:id="76"/>
    <w:bookmarkStart w:name="z81" w:id="77"/>
    <w:p>
      <w:pPr>
        <w:spacing w:after="0"/>
        <w:ind w:left="0"/>
        <w:jc w:val="both"/>
      </w:pPr>
      <w:r>
        <w:rPr>
          <w:rFonts w:ascii="Times New Roman"/>
          <w:b w:val="false"/>
          <w:i w:val="false"/>
          <w:color w:val="000000"/>
          <w:sz w:val="28"/>
        </w:rPr>
        <w:t>
      Избирательный участок № 160 изложить в новой редакции:</w:t>
      </w:r>
    </w:p>
    <w:bookmarkEnd w:id="77"/>
    <w:bookmarkStart w:name="z82" w:id="78"/>
    <w:p>
      <w:pPr>
        <w:spacing w:after="0"/>
        <w:ind w:left="0"/>
        <w:jc w:val="both"/>
      </w:pPr>
      <w:r>
        <w:rPr>
          <w:rFonts w:ascii="Times New Roman"/>
          <w:b w:val="false"/>
          <w:i w:val="false"/>
          <w:color w:val="000000"/>
          <w:sz w:val="28"/>
        </w:rPr>
        <w:t>
      "Избирательный участок № 160</w:t>
      </w:r>
    </w:p>
    <w:bookmarkEnd w:id="78"/>
    <w:bookmarkStart w:name="z83" w:id="79"/>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79"/>
    <w:bookmarkStart w:name="z84" w:id="80"/>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до дома № 13/1 по улице Алматы, по проезду от дома № 13/1 по улице Алматы до дома № 11 по улице Алматы включительно, по четной стороне улицы Түркістан от дома № 11 по улице Алматы до дома № 62/3 по улице Сығанақ, по четной стороне улицы Сығанақ от дома № 62/3 по улице Сығанақ до проспекта Мәңгілік Ел.";</w:t>
      </w:r>
    </w:p>
    <w:bookmarkEnd w:id="80"/>
    <w:bookmarkStart w:name="z85" w:id="81"/>
    <w:p>
      <w:pPr>
        <w:spacing w:after="0"/>
        <w:ind w:left="0"/>
        <w:jc w:val="both"/>
      </w:pPr>
      <w:r>
        <w:rPr>
          <w:rFonts w:ascii="Times New Roman"/>
          <w:b w:val="false"/>
          <w:i w:val="false"/>
          <w:color w:val="000000"/>
          <w:sz w:val="28"/>
        </w:rPr>
        <w:t>
      Избирательный участок № 177 изложить в новой редакции:</w:t>
      </w:r>
    </w:p>
    <w:bookmarkEnd w:id="81"/>
    <w:bookmarkStart w:name="z86" w:id="82"/>
    <w:p>
      <w:pPr>
        <w:spacing w:after="0"/>
        <w:ind w:left="0"/>
        <w:jc w:val="both"/>
      </w:pPr>
      <w:r>
        <w:rPr>
          <w:rFonts w:ascii="Times New Roman"/>
          <w:b w:val="false"/>
          <w:i w:val="false"/>
          <w:color w:val="000000"/>
          <w:sz w:val="28"/>
        </w:rPr>
        <w:t>
      "Избирательный участок № 177</w:t>
      </w:r>
    </w:p>
    <w:bookmarkEnd w:id="82"/>
    <w:bookmarkStart w:name="z87" w:id="83"/>
    <w:p>
      <w:pPr>
        <w:spacing w:after="0"/>
        <w:ind w:left="0"/>
        <w:jc w:val="both"/>
      </w:pPr>
      <w:r>
        <w:rPr>
          <w:rFonts w:ascii="Times New Roman"/>
          <w:b w:val="false"/>
          <w:i w:val="false"/>
          <w:color w:val="000000"/>
          <w:sz w:val="28"/>
        </w:rPr>
        <w:t>
      (центр – Спортивный центр "ASPAN", улица Е697, дом № 5)</w:t>
      </w:r>
    </w:p>
    <w:bookmarkEnd w:id="83"/>
    <w:bookmarkStart w:name="z88" w:id="84"/>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проспекта Қабанбай батыра.";</w:t>
      </w:r>
    </w:p>
    <w:bookmarkEnd w:id="84"/>
    <w:bookmarkStart w:name="z89" w:id="85"/>
    <w:p>
      <w:pPr>
        <w:spacing w:after="0"/>
        <w:ind w:left="0"/>
        <w:jc w:val="both"/>
      </w:pPr>
      <w:r>
        <w:rPr>
          <w:rFonts w:ascii="Times New Roman"/>
          <w:b w:val="false"/>
          <w:i w:val="false"/>
          <w:color w:val="000000"/>
          <w:sz w:val="28"/>
        </w:rPr>
        <w:t>
      Избирательный участок № 188 изложить в новой редакции:</w:t>
      </w:r>
    </w:p>
    <w:bookmarkEnd w:id="85"/>
    <w:bookmarkStart w:name="z90" w:id="86"/>
    <w:p>
      <w:pPr>
        <w:spacing w:after="0"/>
        <w:ind w:left="0"/>
        <w:jc w:val="both"/>
      </w:pPr>
      <w:r>
        <w:rPr>
          <w:rFonts w:ascii="Times New Roman"/>
          <w:b w:val="false"/>
          <w:i w:val="false"/>
          <w:color w:val="000000"/>
          <w:sz w:val="28"/>
        </w:rPr>
        <w:t>
      "Избирательный участок № 188</w:t>
      </w:r>
    </w:p>
    <w:bookmarkEnd w:id="86"/>
    <w:bookmarkStart w:name="z91" w:id="87"/>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87"/>
    <w:bookmarkStart w:name="z92" w:id="88"/>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проспекта Қабанбай батыра, по четной стороне проспекта Қабанбай батыра до границы района "Есиль", от границы района "Есиль" до проспекта Ұлы Дала, от проспекта Ұлы Дала до улицы К-1.";</w:t>
      </w:r>
    </w:p>
    <w:bookmarkEnd w:id="88"/>
    <w:bookmarkStart w:name="z93" w:id="89"/>
    <w:p>
      <w:pPr>
        <w:spacing w:after="0"/>
        <w:ind w:left="0"/>
        <w:jc w:val="both"/>
      </w:pPr>
      <w:r>
        <w:rPr>
          <w:rFonts w:ascii="Times New Roman"/>
          <w:b w:val="false"/>
          <w:i w:val="false"/>
          <w:color w:val="000000"/>
          <w:sz w:val="28"/>
        </w:rPr>
        <w:t>
      Избирательный участок № 191 изложить в новой редакции:</w:t>
      </w:r>
    </w:p>
    <w:bookmarkEnd w:id="89"/>
    <w:bookmarkStart w:name="z94" w:id="90"/>
    <w:p>
      <w:pPr>
        <w:spacing w:after="0"/>
        <w:ind w:left="0"/>
        <w:jc w:val="both"/>
      </w:pPr>
      <w:r>
        <w:rPr>
          <w:rFonts w:ascii="Times New Roman"/>
          <w:b w:val="false"/>
          <w:i w:val="false"/>
          <w:color w:val="000000"/>
          <w:sz w:val="28"/>
        </w:rPr>
        <w:t>
      "Избирательный участок № 191</w:t>
      </w:r>
    </w:p>
    <w:bookmarkEnd w:id="90"/>
    <w:bookmarkStart w:name="z95" w:id="91"/>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91"/>
    <w:bookmarkStart w:name="z96" w:id="92"/>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дома № 11 по улице Алматы, по проезду от дома № 11 по улице Алматы до дома № 13/1 по улице Алматы, по проезду от дома № 13/1 по улице Алматы до дома № 4/1 по улице Түркістан, по проезду от дома № 4/1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92"/>
    <w:bookmarkStart w:name="z97" w:id="93"/>
    <w:p>
      <w:pPr>
        <w:spacing w:after="0"/>
        <w:ind w:left="0"/>
        <w:jc w:val="both"/>
      </w:pPr>
      <w:r>
        <w:rPr>
          <w:rFonts w:ascii="Times New Roman"/>
          <w:b w:val="false"/>
          <w:i w:val="false"/>
          <w:color w:val="000000"/>
          <w:sz w:val="28"/>
        </w:rPr>
        <w:t>
      Избирательный участок № 194 изложить в новой редакции:</w:t>
      </w:r>
    </w:p>
    <w:bookmarkEnd w:id="93"/>
    <w:bookmarkStart w:name="z98" w:id="94"/>
    <w:p>
      <w:pPr>
        <w:spacing w:after="0"/>
        <w:ind w:left="0"/>
        <w:jc w:val="both"/>
      </w:pPr>
      <w:r>
        <w:rPr>
          <w:rFonts w:ascii="Times New Roman"/>
          <w:b w:val="false"/>
          <w:i w:val="false"/>
          <w:color w:val="000000"/>
          <w:sz w:val="28"/>
        </w:rPr>
        <w:t>
      "Избирательный участок № 194</w:t>
      </w:r>
    </w:p>
    <w:bookmarkEnd w:id="94"/>
    <w:bookmarkStart w:name="z99" w:id="95"/>
    <w:p>
      <w:pPr>
        <w:spacing w:after="0"/>
        <w:ind w:left="0"/>
        <w:jc w:val="both"/>
      </w:pPr>
      <w:r>
        <w:rPr>
          <w:rFonts w:ascii="Times New Roman"/>
          <w:b w:val="false"/>
          <w:i w:val="false"/>
          <w:color w:val="000000"/>
          <w:sz w:val="28"/>
        </w:rPr>
        <w:t>
      (центр – бизнес-центр "Болашак" акционерного общества "КазТрансГаз", улица Ә. Бөкейхана, № 12)</w:t>
      </w:r>
    </w:p>
    <w:bookmarkEnd w:id="95"/>
    <w:bookmarkStart w:name="z100" w:id="96"/>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Әл-Фараби, по нечетной стороне проспекта Әл-Фараби до улицы Бұқар жырау, по нечетной стороне улицы Бұқар жырау до улицы Ә. Бөкейхана, исключая дом № 27 по улице Бұқар жырау.";</w:t>
      </w:r>
    </w:p>
    <w:bookmarkEnd w:id="96"/>
    <w:bookmarkStart w:name="z101" w:id="97"/>
    <w:p>
      <w:pPr>
        <w:spacing w:after="0"/>
        <w:ind w:left="0"/>
        <w:jc w:val="both"/>
      </w:pPr>
      <w:r>
        <w:rPr>
          <w:rFonts w:ascii="Times New Roman"/>
          <w:b w:val="false"/>
          <w:i w:val="false"/>
          <w:color w:val="000000"/>
          <w:sz w:val="28"/>
        </w:rPr>
        <w:t>
      Избирательный участок № 201 изложить в новой редакции:</w:t>
      </w:r>
    </w:p>
    <w:bookmarkEnd w:id="97"/>
    <w:bookmarkStart w:name="z102" w:id="98"/>
    <w:p>
      <w:pPr>
        <w:spacing w:after="0"/>
        <w:ind w:left="0"/>
        <w:jc w:val="both"/>
      </w:pPr>
      <w:r>
        <w:rPr>
          <w:rFonts w:ascii="Times New Roman"/>
          <w:b w:val="false"/>
          <w:i w:val="false"/>
          <w:color w:val="000000"/>
          <w:sz w:val="28"/>
        </w:rPr>
        <w:t>
      "Избирательный участок № 201</w:t>
      </w:r>
    </w:p>
    <w:bookmarkEnd w:id="98"/>
    <w:bookmarkStart w:name="z103" w:id="99"/>
    <w:p>
      <w:pPr>
        <w:spacing w:after="0"/>
        <w:ind w:left="0"/>
        <w:jc w:val="both"/>
      </w:pPr>
      <w:r>
        <w:rPr>
          <w:rFonts w:ascii="Times New Roman"/>
          <w:b w:val="false"/>
          <w:i w:val="false"/>
          <w:color w:val="000000"/>
          <w:sz w:val="28"/>
        </w:rPr>
        <w:t>
      (центр – Международная школа города Астаны, улица Түркістан, № 32/1)</w:t>
      </w:r>
    </w:p>
    <w:bookmarkEnd w:id="99"/>
    <w:bookmarkStart w:name="z104" w:id="100"/>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 включая дом № 27 по улице Бұқар жырау.";</w:t>
      </w:r>
    </w:p>
    <w:bookmarkEnd w:id="100"/>
    <w:bookmarkStart w:name="z105" w:id="101"/>
    <w:p>
      <w:pPr>
        <w:spacing w:after="0"/>
        <w:ind w:left="0"/>
        <w:jc w:val="both"/>
      </w:pPr>
      <w:r>
        <w:rPr>
          <w:rFonts w:ascii="Times New Roman"/>
          <w:b w:val="false"/>
          <w:i w:val="false"/>
          <w:color w:val="000000"/>
          <w:sz w:val="28"/>
        </w:rPr>
        <w:t>
      Избирательный участок № 208 изложить в новой редакции:</w:t>
      </w:r>
    </w:p>
    <w:bookmarkEnd w:id="101"/>
    <w:bookmarkStart w:name="z106" w:id="102"/>
    <w:p>
      <w:pPr>
        <w:spacing w:after="0"/>
        <w:ind w:left="0"/>
        <w:jc w:val="both"/>
      </w:pPr>
      <w:r>
        <w:rPr>
          <w:rFonts w:ascii="Times New Roman"/>
          <w:b w:val="false"/>
          <w:i w:val="false"/>
          <w:color w:val="000000"/>
          <w:sz w:val="28"/>
        </w:rPr>
        <w:t>
      "Избирательный участок № 208</w:t>
      </w:r>
    </w:p>
    <w:bookmarkEnd w:id="102"/>
    <w:bookmarkStart w:name="z107" w:id="103"/>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103"/>
    <w:bookmarkStart w:name="z108" w:id="104"/>
    <w:p>
      <w:pPr>
        <w:spacing w:after="0"/>
        <w:ind w:left="0"/>
        <w:jc w:val="both"/>
      </w:pPr>
      <w:r>
        <w:rPr>
          <w:rFonts w:ascii="Times New Roman"/>
          <w:b w:val="false"/>
          <w:i w:val="false"/>
          <w:color w:val="000000"/>
          <w:sz w:val="28"/>
        </w:rPr>
        <w:t>
      Граница: дома № 34, 34/1, 34/2, 34/3, 34/4, 36/2, 38/2, 40/2, 44, 44/1, 46 по проспекту Әл-Фараби, исключая дом № 32 по проспекту Әл-Фараби.";</w:t>
      </w:r>
    </w:p>
    <w:bookmarkEnd w:id="104"/>
    <w:bookmarkStart w:name="z109" w:id="105"/>
    <w:p>
      <w:pPr>
        <w:spacing w:after="0"/>
        <w:ind w:left="0"/>
        <w:jc w:val="both"/>
      </w:pPr>
      <w:r>
        <w:rPr>
          <w:rFonts w:ascii="Times New Roman"/>
          <w:b w:val="false"/>
          <w:i w:val="false"/>
          <w:color w:val="000000"/>
          <w:sz w:val="28"/>
        </w:rPr>
        <w:t>
      Избирательный участок № 209 изложить в новой редакции:</w:t>
      </w:r>
    </w:p>
    <w:bookmarkEnd w:id="105"/>
    <w:bookmarkStart w:name="z110" w:id="106"/>
    <w:p>
      <w:pPr>
        <w:spacing w:after="0"/>
        <w:ind w:left="0"/>
        <w:jc w:val="both"/>
      </w:pPr>
      <w:r>
        <w:rPr>
          <w:rFonts w:ascii="Times New Roman"/>
          <w:b w:val="false"/>
          <w:i w:val="false"/>
          <w:color w:val="000000"/>
          <w:sz w:val="28"/>
        </w:rPr>
        <w:t>
      "Избирательный участок № 209</w:t>
      </w:r>
    </w:p>
    <w:bookmarkEnd w:id="106"/>
    <w:bookmarkStart w:name="z111" w:id="107"/>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107"/>
    <w:bookmarkStart w:name="z112" w:id="108"/>
    <w:p>
      <w:pPr>
        <w:spacing w:after="0"/>
        <w:ind w:left="0"/>
        <w:jc w:val="both"/>
      </w:pPr>
      <w:r>
        <w:rPr>
          <w:rFonts w:ascii="Times New Roman"/>
          <w:b w:val="false"/>
          <w:i w:val="false"/>
          <w:color w:val="000000"/>
          <w:sz w:val="28"/>
        </w:rPr>
        <w:t>
      Границы: дома № 80, 80/1, 82, 84 по проспекту Ұлы Дала, дома № 30, 30/1 по проспекту Әл-Фараби, включая дом № 32 по проспекту Әл-Фараби.";</w:t>
      </w:r>
    </w:p>
    <w:bookmarkEnd w:id="108"/>
    <w:bookmarkStart w:name="z113" w:id="109"/>
    <w:p>
      <w:pPr>
        <w:spacing w:after="0"/>
        <w:ind w:left="0"/>
        <w:jc w:val="both"/>
      </w:pPr>
      <w:r>
        <w:rPr>
          <w:rFonts w:ascii="Times New Roman"/>
          <w:b w:val="false"/>
          <w:i w:val="false"/>
          <w:color w:val="000000"/>
          <w:sz w:val="28"/>
        </w:rPr>
        <w:t>
      Избирательный участок № 211 изложить в новой редакции:</w:t>
      </w:r>
    </w:p>
    <w:bookmarkEnd w:id="109"/>
    <w:bookmarkStart w:name="z114" w:id="110"/>
    <w:p>
      <w:pPr>
        <w:spacing w:after="0"/>
        <w:ind w:left="0"/>
        <w:jc w:val="both"/>
      </w:pPr>
      <w:r>
        <w:rPr>
          <w:rFonts w:ascii="Times New Roman"/>
          <w:b w:val="false"/>
          <w:i w:val="false"/>
          <w:color w:val="000000"/>
          <w:sz w:val="28"/>
        </w:rPr>
        <w:t>
      "Избирательный участок № 211</w:t>
      </w:r>
    </w:p>
    <w:bookmarkEnd w:id="110"/>
    <w:bookmarkStart w:name="z115" w:id="111"/>
    <w:p>
      <w:pPr>
        <w:spacing w:after="0"/>
        <w:ind w:left="0"/>
        <w:jc w:val="both"/>
      </w:pPr>
      <w:r>
        <w:rPr>
          <w:rFonts w:ascii="Times New Roman"/>
          <w:b w:val="false"/>
          <w:i w:val="false"/>
          <w:color w:val="000000"/>
          <w:sz w:val="28"/>
        </w:rPr>
        <w:t>
      (центр – Президентский центр Республики Казахстан, улица Ә. Бөкейхана, № 1а)</w:t>
      </w:r>
    </w:p>
    <w:bookmarkEnd w:id="111"/>
    <w:bookmarkStart w:name="z116" w:id="112"/>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bookmarkEnd w:id="112"/>
    <w:bookmarkStart w:name="z117" w:id="113"/>
    <w:p>
      <w:pPr>
        <w:spacing w:after="0"/>
        <w:ind w:left="0"/>
        <w:jc w:val="both"/>
      </w:pPr>
      <w:r>
        <w:rPr>
          <w:rFonts w:ascii="Times New Roman"/>
          <w:b w:val="false"/>
          <w:i w:val="false"/>
          <w:color w:val="000000"/>
          <w:sz w:val="28"/>
        </w:rPr>
        <w:t>
      Избирательный участок № 212 изложить в новой редакции:</w:t>
      </w:r>
    </w:p>
    <w:bookmarkEnd w:id="113"/>
    <w:bookmarkStart w:name="z118" w:id="114"/>
    <w:p>
      <w:pPr>
        <w:spacing w:after="0"/>
        <w:ind w:left="0"/>
        <w:jc w:val="both"/>
      </w:pPr>
      <w:r>
        <w:rPr>
          <w:rFonts w:ascii="Times New Roman"/>
          <w:b w:val="false"/>
          <w:i w:val="false"/>
          <w:color w:val="000000"/>
          <w:sz w:val="28"/>
        </w:rPr>
        <w:t>
      "Избирательный участок № 212</w:t>
      </w:r>
    </w:p>
    <w:bookmarkEnd w:id="114"/>
    <w:bookmarkStart w:name="z119" w:id="11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115"/>
    <w:bookmarkStart w:name="z120" w:id="116"/>
    <w:p>
      <w:pPr>
        <w:spacing w:after="0"/>
        <w:ind w:left="0"/>
        <w:jc w:val="both"/>
      </w:pPr>
      <w:r>
        <w:rPr>
          <w:rFonts w:ascii="Times New Roman"/>
          <w:b w:val="false"/>
          <w:i w:val="false"/>
          <w:color w:val="000000"/>
          <w:sz w:val="28"/>
        </w:rPr>
        <w:t>
      Границы: по нечетной стороне улицы Ақмешіт от проспекта Ұлы Дала до улицы Т. Рысқұлова, по четной стороне улицы Т. Рысқұлова до проспекта Мәңгілік Ел, по нечетной стороне проспекта Мәңгілік Ел до проспекта Ұлы Дала, по проспекту Ұлы Дала до улицы Ақмешіт.";</w:t>
      </w:r>
    </w:p>
    <w:bookmarkEnd w:id="116"/>
    <w:bookmarkStart w:name="z121" w:id="117"/>
    <w:p>
      <w:pPr>
        <w:spacing w:after="0"/>
        <w:ind w:left="0"/>
        <w:jc w:val="both"/>
      </w:pPr>
      <w:r>
        <w:rPr>
          <w:rFonts w:ascii="Times New Roman"/>
          <w:b w:val="false"/>
          <w:i w:val="false"/>
          <w:color w:val="000000"/>
          <w:sz w:val="28"/>
        </w:rPr>
        <w:t>
      Избирательный участок № 213 изложить в новой редакции:</w:t>
      </w:r>
    </w:p>
    <w:bookmarkEnd w:id="117"/>
    <w:bookmarkStart w:name="z122" w:id="118"/>
    <w:p>
      <w:pPr>
        <w:spacing w:after="0"/>
        <w:ind w:left="0"/>
        <w:jc w:val="both"/>
      </w:pPr>
      <w:r>
        <w:rPr>
          <w:rFonts w:ascii="Times New Roman"/>
          <w:b w:val="false"/>
          <w:i w:val="false"/>
          <w:color w:val="000000"/>
          <w:sz w:val="28"/>
        </w:rPr>
        <w:t>
      "Избирательный участок № 213</w:t>
      </w:r>
    </w:p>
    <w:bookmarkEnd w:id="118"/>
    <w:bookmarkStart w:name="z123" w:id="1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95" акимата города Астаны, проспект Ұлы Дала, № 73/1)</w:t>
      </w:r>
    </w:p>
    <w:bookmarkEnd w:id="119"/>
    <w:bookmarkStart w:name="z124" w:id="120"/>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дома № 30/4 по проспекту Әл-Фараби, по проезду от дома № 30/4 по проспекту Әл-Фараби до проспекта Ұлы Дала, по четной стороне проспекта Ұлы Дала до улицы К-1.";</w:t>
      </w:r>
    </w:p>
    <w:bookmarkEnd w:id="120"/>
    <w:bookmarkStart w:name="z125" w:id="121"/>
    <w:p>
      <w:pPr>
        <w:spacing w:after="0"/>
        <w:ind w:left="0"/>
        <w:jc w:val="both"/>
      </w:pPr>
      <w:r>
        <w:rPr>
          <w:rFonts w:ascii="Times New Roman"/>
          <w:b w:val="false"/>
          <w:i w:val="false"/>
          <w:color w:val="000000"/>
          <w:sz w:val="28"/>
        </w:rPr>
        <w:t>
      дополнить избирательными участками № 462, 463 следующего содержания:</w:t>
      </w:r>
    </w:p>
    <w:bookmarkEnd w:id="121"/>
    <w:bookmarkStart w:name="z126" w:id="122"/>
    <w:p>
      <w:pPr>
        <w:spacing w:after="0"/>
        <w:ind w:left="0"/>
        <w:jc w:val="both"/>
      </w:pPr>
      <w:r>
        <w:rPr>
          <w:rFonts w:ascii="Times New Roman"/>
          <w:b w:val="false"/>
          <w:i w:val="false"/>
          <w:color w:val="000000"/>
          <w:sz w:val="28"/>
        </w:rPr>
        <w:t>
      "Избирательный участок № 462</w:t>
      </w:r>
    </w:p>
    <w:bookmarkEnd w:id="122"/>
    <w:bookmarkStart w:name="z127" w:id="123"/>
    <w:p>
      <w:pPr>
        <w:spacing w:after="0"/>
        <w:ind w:left="0"/>
        <w:jc w:val="both"/>
      </w:pPr>
      <w:r>
        <w:rPr>
          <w:rFonts w:ascii="Times New Roman"/>
          <w:b w:val="false"/>
          <w:i w:val="false"/>
          <w:color w:val="000000"/>
          <w:sz w:val="28"/>
        </w:rPr>
        <w:t>
      (центр – школа-лицей "Binom school" имени Қадыр Мырза Әлі" товарищества с ограниченной ответственностью "BINOM EDUCATION", проспект Әл-Фараби, № 9/5)</w:t>
      </w:r>
    </w:p>
    <w:bookmarkEnd w:id="123"/>
    <w:bookmarkStart w:name="z128" w:id="124"/>
    <w:p>
      <w:pPr>
        <w:spacing w:after="0"/>
        <w:ind w:left="0"/>
        <w:jc w:val="both"/>
      </w:pPr>
      <w:r>
        <w:rPr>
          <w:rFonts w:ascii="Times New Roman"/>
          <w:b w:val="false"/>
          <w:i w:val="false"/>
          <w:color w:val="000000"/>
          <w:sz w:val="28"/>
        </w:rPr>
        <w:t>
      Границы: от проспекта Әл-Фараби по нечетной стороне улицы Бұқар жырау до дома № 31 по улице Бұқар жырау, от улицы Бұқар жырау до дома № 50/3 по улице Керей, Жәнібек хандар, от дома № 50/3 по улице Керей, Жәнібек хандар до проспекта Әл-Фараби, по нечетной стороне проспекта Әл-Фараби до улицы Бұқар жырау.</w:t>
      </w:r>
    </w:p>
    <w:bookmarkEnd w:id="124"/>
    <w:bookmarkStart w:name="z129" w:id="125"/>
    <w:p>
      <w:pPr>
        <w:spacing w:after="0"/>
        <w:ind w:left="0"/>
        <w:jc w:val="both"/>
      </w:pPr>
      <w:r>
        <w:rPr>
          <w:rFonts w:ascii="Times New Roman"/>
          <w:b w:val="false"/>
          <w:i w:val="false"/>
          <w:color w:val="000000"/>
          <w:sz w:val="28"/>
        </w:rPr>
        <w:t>
      Избирательный участок № 463</w:t>
      </w:r>
    </w:p>
    <w:bookmarkEnd w:id="125"/>
    <w:bookmarkStart w:name="z130" w:id="1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bookmarkEnd w:id="126"/>
    <w:bookmarkStart w:name="z131" w:id="127"/>
    <w:p>
      <w:pPr>
        <w:spacing w:after="0"/>
        <w:ind w:left="0"/>
        <w:jc w:val="both"/>
      </w:pPr>
      <w:r>
        <w:rPr>
          <w:rFonts w:ascii="Times New Roman"/>
          <w:b w:val="false"/>
          <w:i w:val="false"/>
          <w:color w:val="000000"/>
          <w:sz w:val="28"/>
        </w:rPr>
        <w:t>
      Границы: от проспекта Ұлы Дала по улице Ақмешіт до улицы № 29/2, от улицы Ақмешіт до улицы Т. Рысқұлова, от улицы № 29/2 по четной стороне улицы Т. Рысқұлова до проспекта Қабанбай батыра, по четной стороне проспекта Қабанбай батыра до улицы Н. Балғымбаева, от проспекта Қабанбай батыра по улице Н. Балғымбаева до улицы Г. Әлиева, от улицы Н. Балғымбаева по улице Г. Әлиева до проспекта Ұлы Дала, от проспекта Ұлы Дала до улицы Ақмешіт.";</w:t>
      </w:r>
    </w:p>
    <w:bookmarkEnd w:id="127"/>
    <w:bookmarkStart w:name="z132"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вышеуказанному решению: </w:t>
      </w:r>
    </w:p>
    <w:bookmarkEnd w:id="128"/>
    <w:bookmarkStart w:name="z133" w:id="129"/>
    <w:p>
      <w:pPr>
        <w:spacing w:after="0"/>
        <w:ind w:left="0"/>
        <w:jc w:val="both"/>
      </w:pPr>
      <w:r>
        <w:rPr>
          <w:rFonts w:ascii="Times New Roman"/>
          <w:b w:val="false"/>
          <w:i w:val="false"/>
          <w:color w:val="000000"/>
          <w:sz w:val="28"/>
        </w:rPr>
        <w:t>
      Избирательный участок № 233 изложить в новой редакции:</w:t>
      </w:r>
    </w:p>
    <w:bookmarkEnd w:id="129"/>
    <w:p>
      <w:pPr>
        <w:spacing w:after="0"/>
        <w:ind w:left="0"/>
        <w:jc w:val="both"/>
      </w:pPr>
      <w:r>
        <w:rPr>
          <w:rFonts w:ascii="Times New Roman"/>
          <w:b w:val="false"/>
          <w:i w:val="false"/>
          <w:color w:val="000000"/>
          <w:sz w:val="28"/>
        </w:rPr>
        <w:t>
      "Избирательный участок № 233</w:t>
      </w:r>
    </w:p>
    <w:bookmarkStart w:name="z134" w:id="130"/>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86 "Зияткер" акимата города Астаны, улица М. Мәметовой, № 4)</w:t>
      </w:r>
    </w:p>
    <w:bookmarkEnd w:id="130"/>
    <w:bookmarkStart w:name="z135" w:id="131"/>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 не включая дома № 8, 10, 12 по улице М. Мәметовой.";</w:t>
      </w:r>
    </w:p>
    <w:bookmarkEnd w:id="131"/>
    <w:bookmarkStart w:name="z136" w:id="132"/>
    <w:p>
      <w:pPr>
        <w:spacing w:after="0"/>
        <w:ind w:left="0"/>
        <w:jc w:val="both"/>
      </w:pPr>
      <w:r>
        <w:rPr>
          <w:rFonts w:ascii="Times New Roman"/>
          <w:b w:val="false"/>
          <w:i w:val="false"/>
          <w:color w:val="000000"/>
          <w:sz w:val="28"/>
        </w:rPr>
        <w:t>
      Избирательный участок № 236 изложить в новой редакции:</w:t>
      </w:r>
    </w:p>
    <w:bookmarkEnd w:id="132"/>
    <w:bookmarkStart w:name="z137" w:id="133"/>
    <w:p>
      <w:pPr>
        <w:spacing w:after="0"/>
        <w:ind w:left="0"/>
        <w:jc w:val="both"/>
      </w:pPr>
      <w:r>
        <w:rPr>
          <w:rFonts w:ascii="Times New Roman"/>
          <w:b w:val="false"/>
          <w:i w:val="false"/>
          <w:color w:val="000000"/>
          <w:sz w:val="28"/>
        </w:rPr>
        <w:t>
      "Избирательный участок № 236</w:t>
      </w:r>
    </w:p>
    <w:bookmarkEnd w:id="133"/>
    <w:bookmarkStart w:name="z138" w:id="134"/>
    <w:p>
      <w:pPr>
        <w:spacing w:after="0"/>
        <w:ind w:left="0"/>
        <w:jc w:val="both"/>
      </w:pPr>
      <w:r>
        <w:rPr>
          <w:rFonts w:ascii="Times New Roman"/>
          <w:b w:val="false"/>
          <w:i w:val="false"/>
          <w:color w:val="000000"/>
          <w:sz w:val="28"/>
        </w:rPr>
        <w:t>
      (центр – бизнес-центр "GREEN TOWER" товарищества с ограниченной ответственностью "BI-Group", улица Сығанақ, № 17М)</w:t>
      </w:r>
    </w:p>
    <w:bookmarkEnd w:id="134"/>
    <w:bookmarkStart w:name="z139" w:id="135"/>
    <w:p>
      <w:pPr>
        <w:spacing w:after="0"/>
        <w:ind w:left="0"/>
        <w:jc w:val="both"/>
      </w:pPr>
      <w:r>
        <w:rPr>
          <w:rFonts w:ascii="Times New Roman"/>
          <w:b w:val="false"/>
          <w:i w:val="false"/>
          <w:color w:val="000000"/>
          <w:sz w:val="28"/>
        </w:rPr>
        <w:t>
      Границы: от улицы Қ. Мұхамедханова до улицы ЕК32, от улицы ЕК32 до дома № 2 по улице Е-900, от дома № 2 по улице Е-900 до улицы Қ. Мұхамедханова, включая дома № 61, 63 по улице Төле би.";</w:t>
      </w:r>
    </w:p>
    <w:bookmarkEnd w:id="135"/>
    <w:bookmarkStart w:name="z140" w:id="136"/>
    <w:p>
      <w:pPr>
        <w:spacing w:after="0"/>
        <w:ind w:left="0"/>
        <w:jc w:val="both"/>
      </w:pPr>
      <w:r>
        <w:rPr>
          <w:rFonts w:ascii="Times New Roman"/>
          <w:b w:val="false"/>
          <w:i w:val="false"/>
          <w:color w:val="000000"/>
          <w:sz w:val="28"/>
        </w:rPr>
        <w:t>
      Избирательный участок № 238 изложить в новой редакции:</w:t>
      </w:r>
    </w:p>
    <w:bookmarkEnd w:id="136"/>
    <w:bookmarkStart w:name="z141" w:id="137"/>
    <w:p>
      <w:pPr>
        <w:spacing w:after="0"/>
        <w:ind w:left="0"/>
        <w:jc w:val="both"/>
      </w:pPr>
      <w:r>
        <w:rPr>
          <w:rFonts w:ascii="Times New Roman"/>
          <w:b w:val="false"/>
          <w:i w:val="false"/>
          <w:color w:val="000000"/>
          <w:sz w:val="28"/>
        </w:rPr>
        <w:t>
      "Избирательный участок № 238</w:t>
      </w:r>
    </w:p>
    <w:bookmarkEnd w:id="137"/>
    <w:bookmarkStart w:name="z142" w:id="138"/>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138"/>
    <w:bookmarkStart w:name="z143" w:id="139"/>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улица Бұқар жырау, дом № 20Б.";</w:t>
      </w:r>
    </w:p>
    <w:bookmarkEnd w:id="139"/>
    <w:bookmarkStart w:name="z144" w:id="140"/>
    <w:p>
      <w:pPr>
        <w:spacing w:after="0"/>
        <w:ind w:left="0"/>
        <w:jc w:val="both"/>
      </w:pPr>
      <w:r>
        <w:rPr>
          <w:rFonts w:ascii="Times New Roman"/>
          <w:b w:val="false"/>
          <w:i w:val="false"/>
          <w:color w:val="000000"/>
          <w:sz w:val="28"/>
        </w:rPr>
        <w:t>
      Избирательный участок № 242 изложить в новой редакции:</w:t>
      </w:r>
    </w:p>
    <w:bookmarkEnd w:id="140"/>
    <w:bookmarkStart w:name="z145" w:id="141"/>
    <w:p>
      <w:pPr>
        <w:spacing w:after="0"/>
        <w:ind w:left="0"/>
        <w:jc w:val="both"/>
      </w:pPr>
      <w:r>
        <w:rPr>
          <w:rFonts w:ascii="Times New Roman"/>
          <w:b w:val="false"/>
          <w:i w:val="false"/>
          <w:color w:val="000000"/>
          <w:sz w:val="28"/>
        </w:rPr>
        <w:t>
      "Избирательный участок № 242</w:t>
      </w:r>
    </w:p>
    <w:bookmarkEnd w:id="141"/>
    <w:bookmarkStart w:name="z146" w:id="142"/>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bookmarkEnd w:id="142"/>
    <w:bookmarkStart w:name="z147" w:id="143"/>
    <w:p>
      <w:pPr>
        <w:spacing w:after="0"/>
        <w:ind w:left="0"/>
        <w:jc w:val="both"/>
      </w:pPr>
      <w:r>
        <w:rPr>
          <w:rFonts w:ascii="Times New Roman"/>
          <w:b w:val="false"/>
          <w:i w:val="false"/>
          <w:color w:val="000000"/>
          <w:sz w:val="28"/>
        </w:rPr>
        <w:t>
      Границы: улица Күлтегін, дома № 15, 17/1, 18, 20, 21, улица І. Омарова, дома № 8, 8/1, 10, 12, 12/1, 14, 19, 19/1, 21, 12/1, 23, 23/1, 25.";</w:t>
      </w:r>
    </w:p>
    <w:bookmarkEnd w:id="143"/>
    <w:bookmarkStart w:name="z148" w:id="144"/>
    <w:p>
      <w:pPr>
        <w:spacing w:after="0"/>
        <w:ind w:left="0"/>
        <w:jc w:val="both"/>
      </w:pPr>
      <w:r>
        <w:rPr>
          <w:rFonts w:ascii="Times New Roman"/>
          <w:b w:val="false"/>
          <w:i w:val="false"/>
          <w:color w:val="000000"/>
          <w:sz w:val="28"/>
        </w:rPr>
        <w:t>
      Избирательный участок № 246 изложить в новой редакции:</w:t>
      </w:r>
    </w:p>
    <w:bookmarkEnd w:id="144"/>
    <w:bookmarkStart w:name="z149" w:id="145"/>
    <w:p>
      <w:pPr>
        <w:spacing w:after="0"/>
        <w:ind w:left="0"/>
        <w:jc w:val="both"/>
      </w:pPr>
      <w:r>
        <w:rPr>
          <w:rFonts w:ascii="Times New Roman"/>
          <w:b w:val="false"/>
          <w:i w:val="false"/>
          <w:color w:val="000000"/>
          <w:sz w:val="28"/>
        </w:rPr>
        <w:t>
      "Избирательный участок № 246</w:t>
      </w:r>
    </w:p>
    <w:bookmarkEnd w:id="145"/>
    <w:bookmarkStart w:name="z150" w:id="14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146"/>
    <w:bookmarkStart w:name="z151" w:id="147"/>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включая дом № 12 по улице С. Асфендиярова, от дома № 7 по улице С. Асфендиярова до дома № 6 по улице С. Асфендиярова.";</w:t>
      </w:r>
    </w:p>
    <w:bookmarkEnd w:id="147"/>
    <w:bookmarkStart w:name="z152" w:id="148"/>
    <w:p>
      <w:pPr>
        <w:spacing w:after="0"/>
        <w:ind w:left="0"/>
        <w:jc w:val="both"/>
      </w:pPr>
      <w:r>
        <w:rPr>
          <w:rFonts w:ascii="Times New Roman"/>
          <w:b w:val="false"/>
          <w:i w:val="false"/>
          <w:color w:val="000000"/>
          <w:sz w:val="28"/>
        </w:rPr>
        <w:t>
      Избирательный участок № 249 изложить в новой редакции:</w:t>
      </w:r>
    </w:p>
    <w:bookmarkEnd w:id="148"/>
    <w:bookmarkStart w:name="z153" w:id="149"/>
    <w:p>
      <w:pPr>
        <w:spacing w:after="0"/>
        <w:ind w:left="0"/>
        <w:jc w:val="both"/>
      </w:pPr>
      <w:r>
        <w:rPr>
          <w:rFonts w:ascii="Times New Roman"/>
          <w:b w:val="false"/>
          <w:i w:val="false"/>
          <w:color w:val="000000"/>
          <w:sz w:val="28"/>
        </w:rPr>
        <w:t>
      "Избирательный участок № 249</w:t>
      </w:r>
    </w:p>
    <w:bookmarkEnd w:id="149"/>
    <w:bookmarkStart w:name="z154" w:id="150"/>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50"/>
    <w:bookmarkStart w:name="z155" w:id="151"/>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не включая дом № 6 по улице Е-67,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bookmarkEnd w:id="151"/>
    <w:bookmarkStart w:name="z156" w:id="152"/>
    <w:p>
      <w:pPr>
        <w:spacing w:after="0"/>
        <w:ind w:left="0"/>
        <w:jc w:val="both"/>
      </w:pPr>
      <w:r>
        <w:rPr>
          <w:rFonts w:ascii="Times New Roman"/>
          <w:b w:val="false"/>
          <w:i w:val="false"/>
          <w:color w:val="000000"/>
          <w:sz w:val="28"/>
        </w:rPr>
        <w:t>
      Избирательный участок № 251 изложить в новой редакции:</w:t>
      </w:r>
    </w:p>
    <w:bookmarkEnd w:id="152"/>
    <w:bookmarkStart w:name="z157" w:id="153"/>
    <w:p>
      <w:pPr>
        <w:spacing w:after="0"/>
        <w:ind w:left="0"/>
        <w:jc w:val="both"/>
      </w:pPr>
      <w:r>
        <w:rPr>
          <w:rFonts w:ascii="Times New Roman"/>
          <w:b w:val="false"/>
          <w:i w:val="false"/>
          <w:color w:val="000000"/>
          <w:sz w:val="28"/>
        </w:rPr>
        <w:t>
      "Избирательный участок № 251</w:t>
      </w:r>
    </w:p>
    <w:bookmarkEnd w:id="153"/>
    <w:bookmarkStart w:name="z158" w:id="154"/>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54"/>
    <w:bookmarkStart w:name="z159" w:id="155"/>
    <w:p>
      <w:pPr>
        <w:spacing w:after="0"/>
        <w:ind w:left="0"/>
        <w:jc w:val="both"/>
      </w:pPr>
      <w:r>
        <w:rPr>
          <w:rFonts w:ascii="Times New Roman"/>
          <w:b w:val="false"/>
          <w:i w:val="false"/>
          <w:color w:val="000000"/>
          <w:sz w:val="28"/>
        </w:rPr>
        <w:t>
      Границы: от дома № 44 по улице Төле би до школы "Future School", от школы "Future School" до дома № 17 по улице Ә. Бектұрова, от дома № 17 по улице Ә. Бектұрова до дома № 9 по улице Ә. Бектұрова, включая дом № 4 по улице Ә. Бектұрова, от дома № 9 по улице Ә. Бектұрова до дома № 44 по улице Төле би.";</w:t>
      </w:r>
    </w:p>
    <w:bookmarkEnd w:id="155"/>
    <w:bookmarkStart w:name="z160" w:id="156"/>
    <w:p>
      <w:pPr>
        <w:spacing w:after="0"/>
        <w:ind w:left="0"/>
        <w:jc w:val="both"/>
      </w:pPr>
      <w:r>
        <w:rPr>
          <w:rFonts w:ascii="Times New Roman"/>
          <w:b w:val="false"/>
          <w:i w:val="false"/>
          <w:color w:val="000000"/>
          <w:sz w:val="28"/>
        </w:rPr>
        <w:t>
      Избирательный участок № 262 изложить в новой редакции:</w:t>
      </w:r>
    </w:p>
    <w:bookmarkEnd w:id="156"/>
    <w:bookmarkStart w:name="z161" w:id="157"/>
    <w:p>
      <w:pPr>
        <w:spacing w:after="0"/>
        <w:ind w:left="0"/>
        <w:jc w:val="both"/>
      </w:pPr>
      <w:r>
        <w:rPr>
          <w:rFonts w:ascii="Times New Roman"/>
          <w:b w:val="false"/>
          <w:i w:val="false"/>
          <w:color w:val="000000"/>
          <w:sz w:val="28"/>
        </w:rPr>
        <w:t>
      "Избирательный участок № 262</w:t>
      </w:r>
    </w:p>
    <w:bookmarkEnd w:id="157"/>
    <w:bookmarkStart w:name="z162" w:id="158"/>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bookmarkEnd w:id="158"/>
    <w:bookmarkStart w:name="z163" w:id="159"/>
    <w:p>
      <w:pPr>
        <w:spacing w:after="0"/>
        <w:ind w:left="0"/>
        <w:jc w:val="both"/>
      </w:pPr>
      <w:r>
        <w:rPr>
          <w:rFonts w:ascii="Times New Roman"/>
          <w:b w:val="false"/>
          <w:i w:val="false"/>
          <w:color w:val="000000"/>
          <w:sz w:val="28"/>
        </w:rPr>
        <w:t>
      Границы: от улицы Қ. Мұхамедханова до дома № 14 по улице Күлтегін, не включая дом № 12 по улице С. Асфендиярова,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bookmarkEnd w:id="159"/>
    <w:bookmarkStart w:name="z164" w:id="160"/>
    <w:p>
      <w:pPr>
        <w:spacing w:after="0"/>
        <w:ind w:left="0"/>
        <w:jc w:val="both"/>
      </w:pPr>
      <w:r>
        <w:rPr>
          <w:rFonts w:ascii="Times New Roman"/>
          <w:b w:val="false"/>
          <w:i w:val="false"/>
          <w:color w:val="000000"/>
          <w:sz w:val="28"/>
        </w:rPr>
        <w:t>
      Избирательный участок № 265 изложить в новой редакции:</w:t>
      </w:r>
    </w:p>
    <w:bookmarkEnd w:id="160"/>
    <w:bookmarkStart w:name="z165" w:id="161"/>
    <w:p>
      <w:pPr>
        <w:spacing w:after="0"/>
        <w:ind w:left="0"/>
        <w:jc w:val="both"/>
      </w:pPr>
      <w:r>
        <w:rPr>
          <w:rFonts w:ascii="Times New Roman"/>
          <w:b w:val="false"/>
          <w:i w:val="false"/>
          <w:color w:val="000000"/>
          <w:sz w:val="28"/>
        </w:rPr>
        <w:t>
      "Избирательный участок № 265</w:t>
      </w:r>
    </w:p>
    <w:bookmarkEnd w:id="161"/>
    <w:bookmarkStart w:name="z166" w:id="162"/>
    <w:p>
      <w:pPr>
        <w:spacing w:after="0"/>
        <w:ind w:left="0"/>
        <w:jc w:val="both"/>
      </w:pPr>
      <w:r>
        <w:rPr>
          <w:rFonts w:ascii="Times New Roman"/>
          <w:b w:val="false"/>
          <w:i w:val="false"/>
          <w:color w:val="000000"/>
          <w:sz w:val="28"/>
        </w:rPr>
        <w:t>
      (центр – Спортивный комплекс "Sairan Arena", проспект Тұран, № 58/1)</w:t>
      </w:r>
    </w:p>
    <w:bookmarkEnd w:id="162"/>
    <w:bookmarkStart w:name="z167" w:id="163"/>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включая дом № 49А по проспекту Қабанбай батыра, от нечетной стороны проспекта Қабанбай батыра до нечетной стороны проспекта Ұлы Дала.";</w:t>
      </w:r>
    </w:p>
    <w:bookmarkEnd w:id="163"/>
    <w:bookmarkStart w:name="z168" w:id="164"/>
    <w:p>
      <w:pPr>
        <w:spacing w:after="0"/>
        <w:ind w:left="0"/>
        <w:jc w:val="both"/>
      </w:pPr>
      <w:r>
        <w:rPr>
          <w:rFonts w:ascii="Times New Roman"/>
          <w:b w:val="false"/>
          <w:i w:val="false"/>
          <w:color w:val="000000"/>
          <w:sz w:val="28"/>
        </w:rPr>
        <w:t>
      Избирательный участок № 266 изложить в новой редакции:</w:t>
      </w:r>
    </w:p>
    <w:bookmarkEnd w:id="164"/>
    <w:bookmarkStart w:name="z169" w:id="165"/>
    <w:p>
      <w:pPr>
        <w:spacing w:after="0"/>
        <w:ind w:left="0"/>
        <w:jc w:val="both"/>
      </w:pPr>
      <w:r>
        <w:rPr>
          <w:rFonts w:ascii="Times New Roman"/>
          <w:b w:val="false"/>
          <w:i w:val="false"/>
          <w:color w:val="000000"/>
          <w:sz w:val="28"/>
        </w:rPr>
        <w:t>
      "Избирательный участок № 266</w:t>
      </w:r>
    </w:p>
    <w:bookmarkEnd w:id="165"/>
    <w:bookmarkStart w:name="z170" w:id="166"/>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66"/>
    <w:bookmarkStart w:name="z171" w:id="167"/>
    <w:p>
      <w:pPr>
        <w:spacing w:after="0"/>
        <w:ind w:left="0"/>
        <w:jc w:val="both"/>
      </w:pPr>
      <w:r>
        <w:rPr>
          <w:rFonts w:ascii="Times New Roman"/>
          <w:b w:val="false"/>
          <w:i w:val="false"/>
          <w:color w:val="000000"/>
          <w:sz w:val="28"/>
        </w:rPr>
        <w:t>
      Границы: по улице Сығанақ до нечетной стороны улицы Төле би, включая дом № 6 по улице Е-67,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bookmarkEnd w:id="167"/>
    <w:bookmarkStart w:name="z172" w:id="168"/>
    <w:p>
      <w:pPr>
        <w:spacing w:after="0"/>
        <w:ind w:left="0"/>
        <w:jc w:val="both"/>
      </w:pPr>
      <w:r>
        <w:rPr>
          <w:rFonts w:ascii="Times New Roman"/>
          <w:b w:val="false"/>
          <w:i w:val="false"/>
          <w:color w:val="000000"/>
          <w:sz w:val="28"/>
        </w:rPr>
        <w:t>
      Избирательный участок № 268 изложить в новой редакции:</w:t>
      </w:r>
    </w:p>
    <w:bookmarkEnd w:id="168"/>
    <w:bookmarkStart w:name="z173" w:id="169"/>
    <w:p>
      <w:pPr>
        <w:spacing w:after="0"/>
        <w:ind w:left="0"/>
        <w:jc w:val="both"/>
      </w:pPr>
      <w:r>
        <w:rPr>
          <w:rFonts w:ascii="Times New Roman"/>
          <w:b w:val="false"/>
          <w:i w:val="false"/>
          <w:color w:val="000000"/>
          <w:sz w:val="28"/>
        </w:rPr>
        <w:t>
      "Избирательный участок № 268</w:t>
      </w:r>
    </w:p>
    <w:bookmarkEnd w:id="169"/>
    <w:bookmarkStart w:name="z174" w:id="170"/>
    <w:p>
      <w:pPr>
        <w:spacing w:after="0"/>
        <w:ind w:left="0"/>
        <w:jc w:val="both"/>
      </w:pPr>
      <w:r>
        <w:rPr>
          <w:rFonts w:ascii="Times New Roman"/>
          <w:b w:val="false"/>
          <w:i w:val="false"/>
          <w:color w:val="000000"/>
          <w:sz w:val="28"/>
        </w:rPr>
        <w:t>
      (центр – товарищество с ограниченной ответственностью "Quantum STEM School", улица Е899, № 2)</w:t>
      </w:r>
    </w:p>
    <w:bookmarkEnd w:id="170"/>
    <w:bookmarkStart w:name="z175" w:id="171"/>
    <w:p>
      <w:pPr>
        <w:spacing w:after="0"/>
        <w:ind w:left="0"/>
        <w:jc w:val="both"/>
      </w:pPr>
      <w:r>
        <w:rPr>
          <w:rFonts w:ascii="Times New Roman"/>
          <w:b w:val="false"/>
          <w:i w:val="false"/>
          <w:color w:val="000000"/>
          <w:sz w:val="28"/>
        </w:rPr>
        <w:t>
      Границы: по улице ЕК32 до нечетной стороны улицы Төле би, включая дом № 2 по улице Е-900, дома № 59, 57 по улице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bookmarkEnd w:id="171"/>
    <w:bookmarkStart w:name="z176" w:id="172"/>
    <w:p>
      <w:pPr>
        <w:spacing w:after="0"/>
        <w:ind w:left="0"/>
        <w:jc w:val="both"/>
      </w:pPr>
      <w:r>
        <w:rPr>
          <w:rFonts w:ascii="Times New Roman"/>
          <w:b w:val="false"/>
          <w:i w:val="false"/>
          <w:color w:val="000000"/>
          <w:sz w:val="28"/>
        </w:rPr>
        <w:t>
      Избирательный участок № 269 изложить в новой редакции:</w:t>
      </w:r>
    </w:p>
    <w:bookmarkEnd w:id="172"/>
    <w:bookmarkStart w:name="z177" w:id="173"/>
    <w:p>
      <w:pPr>
        <w:spacing w:after="0"/>
        <w:ind w:left="0"/>
        <w:jc w:val="both"/>
      </w:pPr>
      <w:r>
        <w:rPr>
          <w:rFonts w:ascii="Times New Roman"/>
          <w:b w:val="false"/>
          <w:i w:val="false"/>
          <w:color w:val="000000"/>
          <w:sz w:val="28"/>
        </w:rPr>
        <w:t>
      "Избирательный участок № 269</w:t>
      </w:r>
    </w:p>
    <w:bookmarkEnd w:id="173"/>
    <w:bookmarkStart w:name="z178" w:id="174"/>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bookmarkEnd w:id="174"/>
    <w:bookmarkStart w:name="z179" w:id="175"/>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включая дома № 8, 10, 12 по улице М. Мәметовой, от улицы Қазыбек би до улицы Күлтегін.";</w:t>
      </w:r>
    </w:p>
    <w:bookmarkEnd w:id="175"/>
    <w:bookmarkStart w:name="z180" w:id="176"/>
    <w:p>
      <w:pPr>
        <w:spacing w:after="0"/>
        <w:ind w:left="0"/>
        <w:jc w:val="both"/>
      </w:pPr>
      <w:r>
        <w:rPr>
          <w:rFonts w:ascii="Times New Roman"/>
          <w:b w:val="false"/>
          <w:i w:val="false"/>
          <w:color w:val="000000"/>
          <w:sz w:val="28"/>
        </w:rPr>
        <w:t>
      дополнить избирательным участком № 464 следующего содержания:</w:t>
      </w:r>
    </w:p>
    <w:bookmarkEnd w:id="176"/>
    <w:bookmarkStart w:name="z181" w:id="177"/>
    <w:p>
      <w:pPr>
        <w:spacing w:after="0"/>
        <w:ind w:left="0"/>
        <w:jc w:val="both"/>
      </w:pPr>
      <w:r>
        <w:rPr>
          <w:rFonts w:ascii="Times New Roman"/>
          <w:b w:val="false"/>
          <w:i w:val="false"/>
          <w:color w:val="000000"/>
          <w:sz w:val="28"/>
        </w:rPr>
        <w:t>
      "Избирательный участок № 464</w:t>
      </w:r>
    </w:p>
    <w:bookmarkEnd w:id="177"/>
    <w:bookmarkStart w:name="z182" w:id="178"/>
    <w:p>
      <w:pPr>
        <w:spacing w:after="0"/>
        <w:ind w:left="0"/>
        <w:jc w:val="both"/>
      </w:pPr>
      <w:r>
        <w:rPr>
          <w:rFonts w:ascii="Times New Roman"/>
          <w:b w:val="false"/>
          <w:i w:val="false"/>
          <w:color w:val="000000"/>
          <w:sz w:val="28"/>
        </w:rPr>
        <w:t>
      (центр – начальная школа "Future school", улица Төле би, № 42/1)</w:t>
      </w:r>
    </w:p>
    <w:bookmarkEnd w:id="178"/>
    <w:bookmarkStart w:name="z183" w:id="179"/>
    <w:p>
      <w:pPr>
        <w:spacing w:after="0"/>
        <w:ind w:left="0"/>
        <w:jc w:val="both"/>
      </w:pPr>
      <w:r>
        <w:rPr>
          <w:rFonts w:ascii="Times New Roman"/>
          <w:b w:val="false"/>
          <w:i w:val="false"/>
          <w:color w:val="000000"/>
          <w:sz w:val="28"/>
        </w:rPr>
        <w:t>
      Границы: от улицы Р. Бағлановой до улицы Е-68, от улицы Е-68 до улицы Төле би, от улицы Төле би до улицы Е-70, от улицы Е-70 до дома № 19 по улице Ә. Бектұрова, от дома № 19 по улице Ә. Бектұрова до улицы Р. Бағлановой, от улицы Р. Бағлановой до дома № 3 по улице Р. Бағлановой, от дома № 3 по улице Р. Бағлановой до улицы Төле би, от улицы Төле би до улицы Р. Бағлановой.";</w:t>
      </w:r>
    </w:p>
    <w:bookmarkEnd w:id="179"/>
    <w:bookmarkStart w:name="z184"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вышеуказанному решению: </w:t>
      </w:r>
    </w:p>
    <w:bookmarkEnd w:id="180"/>
    <w:bookmarkStart w:name="z185" w:id="181"/>
    <w:p>
      <w:pPr>
        <w:spacing w:after="0"/>
        <w:ind w:left="0"/>
        <w:jc w:val="both"/>
      </w:pPr>
      <w:r>
        <w:rPr>
          <w:rFonts w:ascii="Times New Roman"/>
          <w:b w:val="false"/>
          <w:i w:val="false"/>
          <w:color w:val="000000"/>
          <w:sz w:val="28"/>
        </w:rPr>
        <w:t>
      Избирательный участок № 305 изложить в новой редакции:</w:t>
      </w:r>
    </w:p>
    <w:bookmarkEnd w:id="181"/>
    <w:p>
      <w:pPr>
        <w:spacing w:after="0"/>
        <w:ind w:left="0"/>
        <w:jc w:val="both"/>
      </w:pPr>
      <w:r>
        <w:rPr>
          <w:rFonts w:ascii="Times New Roman"/>
          <w:b w:val="false"/>
          <w:i w:val="false"/>
          <w:color w:val="000000"/>
          <w:sz w:val="28"/>
        </w:rPr>
        <w:t>
      "Избирательный участок № 305</w:t>
      </w:r>
    </w:p>
    <w:bookmarkStart w:name="z186" w:id="1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182"/>
    <w:bookmarkStart w:name="z187" w:id="183"/>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включая дома № 77, 77/1, 77/2 по улице Ч. Айтматова,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Сарыбұлақ.";</w:t>
      </w:r>
    </w:p>
    <w:bookmarkEnd w:id="183"/>
    <w:bookmarkStart w:name="z188" w:id="184"/>
    <w:p>
      <w:pPr>
        <w:spacing w:after="0"/>
        <w:ind w:left="0"/>
        <w:jc w:val="both"/>
      </w:pPr>
      <w:r>
        <w:rPr>
          <w:rFonts w:ascii="Times New Roman"/>
          <w:b w:val="false"/>
          <w:i w:val="false"/>
          <w:color w:val="000000"/>
          <w:sz w:val="28"/>
        </w:rPr>
        <w:t>
      Избирательный участок № 306 изложить в новой редакции:</w:t>
      </w:r>
    </w:p>
    <w:bookmarkEnd w:id="184"/>
    <w:bookmarkStart w:name="z189" w:id="185"/>
    <w:p>
      <w:pPr>
        <w:spacing w:after="0"/>
        <w:ind w:left="0"/>
        <w:jc w:val="both"/>
      </w:pPr>
      <w:r>
        <w:rPr>
          <w:rFonts w:ascii="Times New Roman"/>
          <w:b w:val="false"/>
          <w:i w:val="false"/>
          <w:color w:val="000000"/>
          <w:sz w:val="28"/>
        </w:rPr>
        <w:t>
      "Избирательный участок № 306</w:t>
      </w:r>
    </w:p>
    <w:bookmarkEnd w:id="185"/>
    <w:bookmarkStart w:name="z190" w:id="186"/>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bookmarkEnd w:id="186"/>
    <w:bookmarkStart w:name="z191" w:id="187"/>
    <w:p>
      <w:pPr>
        <w:spacing w:after="0"/>
        <w:ind w:left="0"/>
        <w:jc w:val="both"/>
      </w:pPr>
      <w:r>
        <w:rPr>
          <w:rFonts w:ascii="Times New Roman"/>
          <w:b w:val="false"/>
          <w:i w:val="false"/>
          <w:color w:val="000000"/>
          <w:sz w:val="28"/>
        </w:rPr>
        <w:t>
      Границы: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улицы Дәулеткерей, от улицы Дәулеткерей до улицы Ақан сері.";</w:t>
      </w:r>
    </w:p>
    <w:bookmarkEnd w:id="187"/>
    <w:bookmarkStart w:name="z192" w:id="188"/>
    <w:p>
      <w:pPr>
        <w:spacing w:after="0"/>
        <w:ind w:left="0"/>
        <w:jc w:val="both"/>
      </w:pPr>
      <w:r>
        <w:rPr>
          <w:rFonts w:ascii="Times New Roman"/>
          <w:b w:val="false"/>
          <w:i w:val="false"/>
          <w:color w:val="000000"/>
          <w:sz w:val="28"/>
        </w:rPr>
        <w:t>
      Избирательный участок № 309 изложить в новой редакции:</w:t>
      </w:r>
    </w:p>
    <w:bookmarkEnd w:id="188"/>
    <w:bookmarkStart w:name="z193" w:id="189"/>
    <w:p>
      <w:pPr>
        <w:spacing w:after="0"/>
        <w:ind w:left="0"/>
        <w:jc w:val="both"/>
      </w:pPr>
      <w:r>
        <w:rPr>
          <w:rFonts w:ascii="Times New Roman"/>
          <w:b w:val="false"/>
          <w:i w:val="false"/>
          <w:color w:val="000000"/>
          <w:sz w:val="28"/>
        </w:rPr>
        <w:t>
      "Избирательный участок № 309</w:t>
      </w:r>
    </w:p>
    <w:bookmarkEnd w:id="189"/>
    <w:bookmarkStart w:name="z194" w:id="19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bookmarkEnd w:id="190"/>
    <w:bookmarkStart w:name="z195" w:id="191"/>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p>
    <w:bookmarkEnd w:id="191"/>
    <w:bookmarkStart w:name="z196" w:id="192"/>
    <w:p>
      <w:pPr>
        <w:spacing w:after="0"/>
        <w:ind w:left="0"/>
        <w:jc w:val="both"/>
      </w:pPr>
      <w:r>
        <w:rPr>
          <w:rFonts w:ascii="Times New Roman"/>
          <w:b w:val="false"/>
          <w:i w:val="false"/>
          <w:color w:val="000000"/>
          <w:sz w:val="28"/>
        </w:rPr>
        <w:t>
      Избирательный участок № 310 изложить в новой редакции:</w:t>
      </w:r>
    </w:p>
    <w:bookmarkEnd w:id="192"/>
    <w:bookmarkStart w:name="z197" w:id="193"/>
    <w:p>
      <w:pPr>
        <w:spacing w:after="0"/>
        <w:ind w:left="0"/>
        <w:jc w:val="both"/>
      </w:pPr>
      <w:r>
        <w:rPr>
          <w:rFonts w:ascii="Times New Roman"/>
          <w:b w:val="false"/>
          <w:i w:val="false"/>
          <w:color w:val="000000"/>
          <w:sz w:val="28"/>
        </w:rPr>
        <w:t>
      "Избирательный участок № 310</w:t>
      </w:r>
    </w:p>
    <w:bookmarkEnd w:id="193"/>
    <w:bookmarkStart w:name="z198" w:id="19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bookmarkEnd w:id="194"/>
    <w:bookmarkStart w:name="z199" w:id="195"/>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 № 38/1 по улице Желтоқсан и дом № 1 по улице Ы. Дүкенұлы, от улицы Ы. Дүкенұлы до улицы М. Әуезова.";</w:t>
      </w:r>
    </w:p>
    <w:bookmarkEnd w:id="195"/>
    <w:bookmarkStart w:name="z200" w:id="196"/>
    <w:p>
      <w:pPr>
        <w:spacing w:after="0"/>
        <w:ind w:left="0"/>
        <w:jc w:val="both"/>
      </w:pPr>
      <w:r>
        <w:rPr>
          <w:rFonts w:ascii="Times New Roman"/>
          <w:b w:val="false"/>
          <w:i w:val="false"/>
          <w:color w:val="000000"/>
          <w:sz w:val="28"/>
        </w:rPr>
        <w:t>
      Избирательный участок № 311 изложить в новой редакции:</w:t>
      </w:r>
    </w:p>
    <w:bookmarkEnd w:id="196"/>
    <w:bookmarkStart w:name="z201" w:id="197"/>
    <w:p>
      <w:pPr>
        <w:spacing w:after="0"/>
        <w:ind w:left="0"/>
        <w:jc w:val="both"/>
      </w:pPr>
      <w:r>
        <w:rPr>
          <w:rFonts w:ascii="Times New Roman"/>
          <w:b w:val="false"/>
          <w:i w:val="false"/>
          <w:color w:val="000000"/>
          <w:sz w:val="28"/>
        </w:rPr>
        <w:t>
      "Избирательный участок № 311</w:t>
      </w:r>
    </w:p>
    <w:bookmarkEnd w:id="197"/>
    <w:bookmarkStart w:name="z202" w:id="198"/>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улица Бейбітшілік, № 49а)</w:t>
      </w:r>
    </w:p>
    <w:bookmarkEnd w:id="198"/>
    <w:bookmarkStart w:name="z203" w:id="199"/>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 № 45 по улице Желтоқсан.";</w:t>
      </w:r>
    </w:p>
    <w:bookmarkEnd w:id="199"/>
    <w:bookmarkStart w:name="z204" w:id="200"/>
    <w:p>
      <w:pPr>
        <w:spacing w:after="0"/>
        <w:ind w:left="0"/>
        <w:jc w:val="both"/>
      </w:pPr>
      <w:r>
        <w:rPr>
          <w:rFonts w:ascii="Times New Roman"/>
          <w:b w:val="false"/>
          <w:i w:val="false"/>
          <w:color w:val="000000"/>
          <w:sz w:val="28"/>
        </w:rPr>
        <w:t>
      Избирательный участок № 312 изложить в новой редакции:</w:t>
      </w:r>
    </w:p>
    <w:bookmarkEnd w:id="200"/>
    <w:bookmarkStart w:name="z205" w:id="201"/>
    <w:p>
      <w:pPr>
        <w:spacing w:after="0"/>
        <w:ind w:left="0"/>
        <w:jc w:val="both"/>
      </w:pPr>
      <w:r>
        <w:rPr>
          <w:rFonts w:ascii="Times New Roman"/>
          <w:b w:val="false"/>
          <w:i w:val="false"/>
          <w:color w:val="000000"/>
          <w:sz w:val="28"/>
        </w:rPr>
        <w:t>
      "Избирательный участок № 312</w:t>
      </w:r>
    </w:p>
    <w:bookmarkEnd w:id="201"/>
    <w:bookmarkStart w:name="z206" w:id="202"/>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41/1)</w:t>
      </w:r>
    </w:p>
    <w:bookmarkEnd w:id="202"/>
    <w:bookmarkStart w:name="z207" w:id="203"/>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p>
    <w:bookmarkEnd w:id="203"/>
    <w:bookmarkStart w:name="z208" w:id="204"/>
    <w:p>
      <w:pPr>
        <w:spacing w:after="0"/>
        <w:ind w:left="0"/>
        <w:jc w:val="both"/>
      </w:pPr>
      <w:r>
        <w:rPr>
          <w:rFonts w:ascii="Times New Roman"/>
          <w:b w:val="false"/>
          <w:i w:val="false"/>
          <w:color w:val="000000"/>
          <w:sz w:val="28"/>
        </w:rPr>
        <w:t>
      Избирательный участок № 313 изложить в новой редакции:</w:t>
      </w:r>
    </w:p>
    <w:bookmarkEnd w:id="204"/>
    <w:bookmarkStart w:name="z209" w:id="205"/>
    <w:p>
      <w:pPr>
        <w:spacing w:after="0"/>
        <w:ind w:left="0"/>
        <w:jc w:val="both"/>
      </w:pPr>
      <w:r>
        <w:rPr>
          <w:rFonts w:ascii="Times New Roman"/>
          <w:b w:val="false"/>
          <w:i w:val="false"/>
          <w:color w:val="000000"/>
          <w:sz w:val="28"/>
        </w:rPr>
        <w:t>
      "Избирательный участок № 313</w:t>
      </w:r>
    </w:p>
    <w:bookmarkEnd w:id="205"/>
    <w:bookmarkStart w:name="z210" w:id="20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улица Мәскеу, № 29/4)</w:t>
      </w:r>
    </w:p>
    <w:bookmarkEnd w:id="206"/>
    <w:bookmarkStart w:name="z211" w:id="207"/>
    <w:p>
      <w:pPr>
        <w:spacing w:after="0"/>
        <w:ind w:left="0"/>
        <w:jc w:val="both"/>
      </w:pPr>
      <w:r>
        <w:rPr>
          <w:rFonts w:ascii="Times New Roman"/>
          <w:b w:val="false"/>
          <w:i w:val="false"/>
          <w:color w:val="000000"/>
          <w:sz w:val="28"/>
        </w:rPr>
        <w:t>
      Границы: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51/3, 51/4 по проспекту Жеңіс и дом № 26/1 по улице Мәскеу, до дома № 27 по улице Мәскеу.";</w:t>
      </w:r>
    </w:p>
    <w:bookmarkEnd w:id="207"/>
    <w:bookmarkStart w:name="z212" w:id="208"/>
    <w:p>
      <w:pPr>
        <w:spacing w:after="0"/>
        <w:ind w:left="0"/>
        <w:jc w:val="both"/>
      </w:pPr>
      <w:r>
        <w:rPr>
          <w:rFonts w:ascii="Times New Roman"/>
          <w:b w:val="false"/>
          <w:i w:val="false"/>
          <w:color w:val="000000"/>
          <w:sz w:val="28"/>
        </w:rPr>
        <w:t>
      Избирательный участок № 315 изложить в новой редакции: "Избирательный участок № 315</w:t>
      </w:r>
    </w:p>
    <w:bookmarkEnd w:id="208"/>
    <w:bookmarkStart w:name="z213" w:id="20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bookmarkEnd w:id="209"/>
    <w:bookmarkStart w:name="z214" w:id="210"/>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p>
    <w:bookmarkEnd w:id="210"/>
    <w:bookmarkStart w:name="z215" w:id="211"/>
    <w:p>
      <w:pPr>
        <w:spacing w:after="0"/>
        <w:ind w:left="0"/>
        <w:jc w:val="both"/>
      </w:pPr>
      <w:r>
        <w:rPr>
          <w:rFonts w:ascii="Times New Roman"/>
          <w:b w:val="false"/>
          <w:i w:val="false"/>
          <w:color w:val="000000"/>
          <w:sz w:val="28"/>
        </w:rPr>
        <w:t>
      Избирательный участок № 316 изложить в новой редакции:</w:t>
      </w:r>
    </w:p>
    <w:bookmarkEnd w:id="211"/>
    <w:bookmarkStart w:name="z216" w:id="212"/>
    <w:p>
      <w:pPr>
        <w:spacing w:after="0"/>
        <w:ind w:left="0"/>
        <w:jc w:val="both"/>
      </w:pPr>
      <w:r>
        <w:rPr>
          <w:rFonts w:ascii="Times New Roman"/>
          <w:b w:val="false"/>
          <w:i w:val="false"/>
          <w:color w:val="000000"/>
          <w:sz w:val="28"/>
        </w:rPr>
        <w:t>
      "Избирательный участок № 316</w:t>
      </w:r>
    </w:p>
    <w:bookmarkEnd w:id="212"/>
    <w:bookmarkStart w:name="z217" w:id="21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51 "Алтын сандық" акимата города Астаны, улица Мәскеу, № 28а)</w:t>
      </w:r>
    </w:p>
    <w:bookmarkEnd w:id="213"/>
    <w:bookmarkStart w:name="z218" w:id="214"/>
    <w:p>
      <w:pPr>
        <w:spacing w:after="0"/>
        <w:ind w:left="0"/>
        <w:jc w:val="both"/>
      </w:pPr>
      <w:r>
        <w:rPr>
          <w:rFonts w:ascii="Times New Roman"/>
          <w:b w:val="false"/>
          <w:i w:val="false"/>
          <w:color w:val="000000"/>
          <w:sz w:val="28"/>
        </w:rPr>
        <w:t>
      Границы: от улицы Мәскеу до улицы С. Разина, по четной стороне улицы С. Разина, исключая дома № 20, 20/1, 20/2 по улице Мәскеу, дома № 10, 14, 14/1, 14/2 по улице С. Разина, дома № 24/1, 24, 26 по улице Домбыралы, до улицы Жамбыла, по улице Жамбыла до улицы Бестерек, вкючая дом № 39 по проспекту Сарыарқа, от улицы Бестерек, исключая дома № 51/3, 51/4 по проспекту Жеңіс, дом № 26/1 по улице Мәскеу, до улицы Мәскеу.";</w:t>
      </w:r>
    </w:p>
    <w:bookmarkEnd w:id="214"/>
    <w:bookmarkStart w:name="z219" w:id="215"/>
    <w:p>
      <w:pPr>
        <w:spacing w:after="0"/>
        <w:ind w:left="0"/>
        <w:jc w:val="both"/>
      </w:pPr>
      <w:r>
        <w:rPr>
          <w:rFonts w:ascii="Times New Roman"/>
          <w:b w:val="false"/>
          <w:i w:val="false"/>
          <w:color w:val="000000"/>
          <w:sz w:val="28"/>
        </w:rPr>
        <w:t>
      Избирательный участок № 325 изложить в новой редакции: "Избирательный участок № 325</w:t>
      </w:r>
    </w:p>
    <w:bookmarkEnd w:id="215"/>
    <w:bookmarkStart w:name="z220" w:id="216"/>
    <w:p>
      <w:pPr>
        <w:spacing w:after="0"/>
        <w:ind w:left="0"/>
        <w:jc w:val="both"/>
      </w:pPr>
      <w:r>
        <w:rPr>
          <w:rFonts w:ascii="Times New Roman"/>
          <w:b w:val="false"/>
          <w:i w:val="false"/>
          <w:color w:val="000000"/>
          <w:sz w:val="28"/>
        </w:rPr>
        <w:t>
      (центр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p>
    <w:bookmarkEnd w:id="216"/>
    <w:bookmarkStart w:name="z221" w:id="217"/>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bookmarkEnd w:id="217"/>
    <w:bookmarkStart w:name="z222" w:id="218"/>
    <w:p>
      <w:pPr>
        <w:spacing w:after="0"/>
        <w:ind w:left="0"/>
        <w:jc w:val="both"/>
      </w:pPr>
      <w:r>
        <w:rPr>
          <w:rFonts w:ascii="Times New Roman"/>
          <w:b w:val="false"/>
          <w:i w:val="false"/>
          <w:color w:val="000000"/>
          <w:sz w:val="28"/>
        </w:rPr>
        <w:t>
      Избирательный участок № 345 изложить в новой редакции:</w:t>
      </w:r>
    </w:p>
    <w:bookmarkEnd w:id="218"/>
    <w:bookmarkStart w:name="z223" w:id="219"/>
    <w:p>
      <w:pPr>
        <w:spacing w:after="0"/>
        <w:ind w:left="0"/>
        <w:jc w:val="both"/>
      </w:pPr>
      <w:r>
        <w:rPr>
          <w:rFonts w:ascii="Times New Roman"/>
          <w:b w:val="false"/>
          <w:i w:val="false"/>
          <w:color w:val="000000"/>
          <w:sz w:val="28"/>
        </w:rPr>
        <w:t>
      "Избирательный участок № 345</w:t>
      </w:r>
    </w:p>
    <w:bookmarkEnd w:id="219"/>
    <w:bookmarkStart w:name="z224" w:id="2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bookmarkEnd w:id="220"/>
    <w:bookmarkStart w:name="z225" w:id="221"/>
    <w:p>
      <w:pPr>
        <w:spacing w:after="0"/>
        <w:ind w:left="0"/>
        <w:jc w:val="both"/>
      </w:pPr>
      <w:r>
        <w:rPr>
          <w:rFonts w:ascii="Times New Roman"/>
          <w:b w:val="false"/>
          <w:i w:val="false"/>
          <w:color w:val="000000"/>
          <w:sz w:val="28"/>
        </w:rPr>
        <w:t>
      Границы: от улицы К. Күмісбекова до улицы Ә. Жангелдина, от улицы Ә. Жангелдина до улицы Боталы, от улицы Боталы до улицы С. Сейфуллина, исключая дом № 22/1 по улице С. Кубрина, включая дом № 7 по улице С. Сейфуллина, от улицы С. Сейфуллина до улицы К. Күмісбекова, включая дома № 7/1, 7/2 по улице К. Күмісбекова.";</w:t>
      </w:r>
    </w:p>
    <w:bookmarkEnd w:id="221"/>
    <w:bookmarkStart w:name="z226" w:id="222"/>
    <w:p>
      <w:pPr>
        <w:spacing w:after="0"/>
        <w:ind w:left="0"/>
        <w:jc w:val="both"/>
      </w:pPr>
      <w:r>
        <w:rPr>
          <w:rFonts w:ascii="Times New Roman"/>
          <w:b w:val="false"/>
          <w:i w:val="false"/>
          <w:color w:val="000000"/>
          <w:sz w:val="28"/>
        </w:rPr>
        <w:t>
      Избирательный участок № 352 изложить в новой редакции:</w:t>
      </w:r>
    </w:p>
    <w:bookmarkEnd w:id="222"/>
    <w:bookmarkStart w:name="z227" w:id="223"/>
    <w:p>
      <w:pPr>
        <w:spacing w:after="0"/>
        <w:ind w:left="0"/>
        <w:jc w:val="both"/>
      </w:pPr>
      <w:r>
        <w:rPr>
          <w:rFonts w:ascii="Times New Roman"/>
          <w:b w:val="false"/>
          <w:i w:val="false"/>
          <w:color w:val="000000"/>
          <w:sz w:val="28"/>
        </w:rPr>
        <w:t>
      "Избирательный участок № 352</w:t>
      </w:r>
    </w:p>
    <w:bookmarkEnd w:id="223"/>
    <w:bookmarkStart w:name="z228" w:id="2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224"/>
    <w:bookmarkStart w:name="z229" w:id="225"/>
    <w:p>
      <w:pPr>
        <w:spacing w:after="0"/>
        <w:ind w:left="0"/>
        <w:jc w:val="both"/>
      </w:pPr>
      <w:r>
        <w:rPr>
          <w:rFonts w:ascii="Times New Roman"/>
          <w:b w:val="false"/>
          <w:i w:val="false"/>
          <w:color w:val="000000"/>
          <w:sz w:val="28"/>
        </w:rPr>
        <w:t>
      Границы: от улицы Бейбарыс сұлтана до улицы Ш. Бейсековой, от улицы Ш. Бейсековой до набережной реки Есиль, исключая дома № 77, 77/1, 77/2 по улице Ч. Айтматова, вдоль набережной реки Есиль до дома № 11 по улице Бейбарыс сұлтана, по нечетной стороне улицы Бейбарыс сұлтана до улицы Ш. Бейсековой.";</w:t>
      </w:r>
    </w:p>
    <w:bookmarkEnd w:id="225"/>
    <w:bookmarkStart w:name="z230" w:id="226"/>
    <w:p>
      <w:pPr>
        <w:spacing w:after="0"/>
        <w:ind w:left="0"/>
        <w:jc w:val="both"/>
      </w:pPr>
      <w:r>
        <w:rPr>
          <w:rFonts w:ascii="Times New Roman"/>
          <w:b w:val="false"/>
          <w:i w:val="false"/>
          <w:color w:val="000000"/>
          <w:sz w:val="28"/>
        </w:rPr>
        <w:t>
      Избирательный участок № 358 изложить в новой редакции:</w:t>
      </w:r>
    </w:p>
    <w:bookmarkEnd w:id="226"/>
    <w:bookmarkStart w:name="z231" w:id="227"/>
    <w:p>
      <w:pPr>
        <w:spacing w:after="0"/>
        <w:ind w:left="0"/>
        <w:jc w:val="both"/>
      </w:pPr>
      <w:r>
        <w:rPr>
          <w:rFonts w:ascii="Times New Roman"/>
          <w:b w:val="false"/>
          <w:i w:val="false"/>
          <w:color w:val="000000"/>
          <w:sz w:val="28"/>
        </w:rPr>
        <w:t>
      "Избирательный участок № 358</w:t>
      </w:r>
    </w:p>
    <w:bookmarkEnd w:id="227"/>
    <w:bookmarkStart w:name="z232" w:id="22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улица С. Кубрина, № 21/1)</w:t>
      </w:r>
    </w:p>
    <w:bookmarkEnd w:id="228"/>
    <w:bookmarkStart w:name="z233" w:id="229"/>
    <w:p>
      <w:pPr>
        <w:spacing w:after="0"/>
        <w:ind w:left="0"/>
        <w:jc w:val="both"/>
      </w:pPr>
      <w:r>
        <w:rPr>
          <w:rFonts w:ascii="Times New Roman"/>
          <w:b w:val="false"/>
          <w:i w:val="false"/>
          <w:color w:val="000000"/>
          <w:sz w:val="28"/>
        </w:rPr>
        <w:t>
      Границы: от улицы Ш. Қосшығұлұлы до улицы Жамбыла, от улицы Жамбыла до улицы К. Күмісбекова, включая дом № 11 по улице К. Күмісбекова, от улицы К. Күмісбекова до улицы Ш. Қосшығұлұлы, исключая дома № 7/1, 7/2 по улице К. Күмісбекова.";</w:t>
      </w:r>
    </w:p>
    <w:bookmarkEnd w:id="229"/>
    <w:bookmarkStart w:name="z234"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вышеуказанному решению: </w:t>
      </w:r>
    </w:p>
    <w:bookmarkEnd w:id="230"/>
    <w:bookmarkStart w:name="z235" w:id="231"/>
    <w:p>
      <w:pPr>
        <w:spacing w:after="0"/>
        <w:ind w:left="0"/>
        <w:jc w:val="both"/>
      </w:pPr>
      <w:r>
        <w:rPr>
          <w:rFonts w:ascii="Times New Roman"/>
          <w:b w:val="false"/>
          <w:i w:val="false"/>
          <w:color w:val="000000"/>
          <w:sz w:val="28"/>
        </w:rPr>
        <w:t>
      дополнить пунктами 5, 6, 7, 8, 9, 10 следующего содержания:</w:t>
      </w:r>
    </w:p>
    <w:bookmarkEnd w:id="231"/>
    <w:bookmarkStart w:name="z236" w:id="2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6 февраля 2020 года № 01-4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1259).</w:t>
      </w:r>
    </w:p>
    <w:bookmarkEnd w:id="232"/>
    <w:bookmarkStart w:name="z237" w:id="2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3 августа 2020 года № 01-19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1281).</w:t>
      </w:r>
    </w:p>
    <w:bookmarkEnd w:id="233"/>
    <w:bookmarkStart w:name="z238" w:id="2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5 ноября 2020 года № 01-50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1303).</w:t>
      </w:r>
    </w:p>
    <w:bookmarkEnd w:id="234"/>
    <w:bookmarkStart w:name="z239" w:id="2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10 декабря 2020 года № 01-61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21755).</w:t>
      </w:r>
    </w:p>
    <w:bookmarkEnd w:id="235"/>
    <w:bookmarkStart w:name="z240" w:id="2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28 декабря 2022 года № 01-304 "О внесении изменений и дополнения в решение акима города Астаны от 13 декабря 2018 года № 01-21 "О границах избирательных участков по городу Астана" (зарегистрировано в Реестре государственной регистрации нормативных правовых актов за № 31319).</w:t>
      </w:r>
    </w:p>
    <w:bookmarkEnd w:id="236"/>
    <w:bookmarkStart w:name="z241" w:id="2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14 февраля 2023 года № 1-4 "О внесении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1334-01).".</w:t>
      </w:r>
    </w:p>
    <w:bookmarkEnd w:id="237"/>
    <w:bookmarkStart w:name="z242" w:id="238"/>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238"/>
    <w:bookmarkStart w:name="z243" w:id="23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239"/>
    <w:bookmarkStart w:name="z244" w:id="240"/>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240"/>
    <w:bookmarkStart w:name="z245" w:id="241"/>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Астаны".</w:t>
      </w:r>
    </w:p>
    <w:bookmarkEnd w:id="241"/>
    <w:bookmarkStart w:name="z246" w:id="24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