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6bd6" w14:textId="cfa6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районов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Мангистауской области от 17 июля 2024 года № 119 и решение Мангистауского областного маслихата от 12 июля 2024 года № 13/133. Зарегистрировано Департаментом юстиции Мангистауской области 19 июля 2024 года № 4719-12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 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постановлениями Правительства Республики Казахстан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1223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изменении границ Мангистауской области" и от 17 мая 2024 года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изменении границ Мангистауской области", акимат Мангистауской области ПОСТАНОВЛЯЕТ и Мангистауский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границы Бейнеуского, Каракиянского, Мангистауского, Мунайлинского и Тупкараганского (за исключением города Форт-Шевченко) районов, путем включения земель общей площадью 2 266 135,5378 гектара от границы Мангистауской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заместителя акима Мангистауской области Кульджанова К.Д.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совместному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2024 года № 119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2024 года № 13/133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границ Бейнеуского района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Экспликация земель Бейнеуского района Мангистауской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в границах Бейнеуского района до включения земель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4 051 975,6085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земель, включаемых к границе Бейнеуского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126 208,5502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в границах Бейнеуского района после включения земель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4 178 184,1587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совместному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2024 года № 119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2024 года № 13/133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границ Каракиянского района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Экспликация земель Каракиянского района Мангистауской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в границах Каракиянского района до включения земель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6 441 377,0961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земель, включаемых к границе Каракиянского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616 881,8556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в границах Каракиянского района после включения земель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7 058 258,9517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совместному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2024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Мангистауского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2024 года № 13/133</w:t>
            </w:r>
          </w:p>
        </w:tc>
      </w:tr>
    </w:tbl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границ Мангистауского района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Экспликация земель Мангистауского района Мангистауской области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в границах Мангистауского района до включения земель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4 675 709,9517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земель, включаемых к границе Мангистауского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218 527,6698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в границах Мангистауского района после включения земель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4 894 237,6215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совместному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2024 года № 119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2024 года № 13/133</w:t>
            </w:r>
          </w:p>
        </w:tc>
      </w:tr>
    </w:tbl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границ Мунайлинского района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03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03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Экспликация земель Мунайлинского района Мангистауской области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в границах Мунайлинского района до включения земель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492 188,5756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земель, включаемых к границе Мунайлинского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52 676,2423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в границах Мунайлинского района после включения земель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544 864,8179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совместному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июля 2024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Мангистауского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2024 года № 13/133</w:t>
            </w:r>
          </w:p>
        </w:tc>
      </w:tr>
    </w:tbl>
    <w:bookmarkStart w:name="z4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границ Тупкараганского района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03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03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Экспликация земель Тупкараганского района Мангистауской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в границах Тупкараганского района до включения земель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821 470,617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земель, включаемых к границе Тупкараганского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1 251 841,2199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в границах Тупкараганского района после включения земель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2 073 311,8369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