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59a9" w14:textId="f185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ноября 2015 года № 1133 "О некоторых вопросах государственной поддержки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31 декабря 2024 года № 11-1-4/747. Зарегистрирован в Министерстве юстиции Республики Казахстан 9 января 2025 года № 35629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1133 "О некоторых вопросах государственной поддержки инвестиций" (зарегистрирован в Реестре государственной регистрации нормативных правовых актов под № 12572)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296-2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исключить.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в подпунктах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