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4b17" w14:textId="a244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директора Национального пенсионного агентства Министерства труда и социальной защиты населения Республики Казахстан от 26 сентября 1997 года № 7-П "Об утверждении Положения о порядке предоставления разрешения выступить учредителями негосударственного накопительного пенсионного фонда государственным предприятиям и предприятиям с пакетом акций или долей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декабря 2024 года № 512. Зарегистрирован в Министерстве юстиции Республики Казахстан 31 декабря 2024 года № 35611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директора Национального пенсионного агентства Министерства труда и социальной защиты населения Республики Казахстан от 26 сентября 1997 года № 7-П "Об утверждении Положения о порядке предоставления разрешения выступить учредителями негосударственного накопительного пенсионного фонда государственным предприятиям и предприятиям с пакетом акций или долей государства" (зарегистрирован в Реестре государственной регистрации нормативных правовых актов под № 386).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Министерства труда и социальной защиты населения Республики Казахстан, в установленном законодательством порядке обеспечить: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предусмотренными пунктами 1) и 2) настоящего пункта.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труда и социальной защиты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