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da5c" w14:textId="19fd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2 декабря 2014 года № 862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w:t>
      </w:r>
    </w:p>
    <w:p>
      <w:pPr>
        <w:spacing w:after="0"/>
        <w:ind w:left="0"/>
        <w:jc w:val="both"/>
      </w:pPr>
      <w:r>
        <w:rPr>
          <w:rFonts w:ascii="Times New Roman"/>
          <w:b w:val="false"/>
          <w:i w:val="false"/>
          <w:color w:val="000000"/>
          <w:sz w:val="28"/>
        </w:rPr>
        <w:t>Приказ Министра внутренних дел Республики Казахстан от 27 декабря 2024 года № 1032. Зарегистрирован в Министерстве юстиции Республики Казахстан 31 декабря 2024 года № 35604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05.04.2025</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 декабря 2014 года № 862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(зарегистрирован в Реестре государственной регистрации нормативных правовых актов под № 10056)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и учета отдельных видов транспортных средств по идентификационному номеру транспортного средства,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"16. Для регистрации транспортных средств, за исключением мопедов, их владельцы (представители владельцев) представляет:"</w:t>
      </w:r>
    </w:p>
    <w:bookmarkEnd w:id="4"/>
    <w:bookmarkStart w:name="z9" w:id="5"/>
    <w:p>
      <w:pPr>
        <w:spacing w:after="0"/>
        <w:ind w:left="0"/>
        <w:jc w:val="both"/>
      </w:pPr>
      <w:r>
        <w:rPr>
          <w:rFonts w:ascii="Times New Roman"/>
          <w:b w:val="false"/>
          <w:i w:val="false"/>
          <w:color w:val="000000"/>
          <w:sz w:val="28"/>
        </w:rPr>
        <w:t>
      дополнить пунктом 16-4 следующего содержания:</w:t>
      </w:r>
    </w:p>
    <w:bookmarkEnd w:id="5"/>
    <w:bookmarkStart w:name="z10" w:id="6"/>
    <w:p>
      <w:pPr>
        <w:spacing w:after="0"/>
        <w:ind w:left="0"/>
        <w:jc w:val="both"/>
      </w:pPr>
      <w:r>
        <w:rPr>
          <w:rFonts w:ascii="Times New Roman"/>
          <w:b w:val="false"/>
          <w:i w:val="false"/>
          <w:color w:val="000000"/>
          <w:sz w:val="28"/>
        </w:rPr>
        <w:t>
      "16-4. Для регистрации мопеда владелец (представитель владельца) представляет:</w:t>
      </w:r>
    </w:p>
    <w:bookmarkEnd w:id="6"/>
    <w:bookmarkStart w:name="z11" w:id="7"/>
    <w:p>
      <w:pPr>
        <w:spacing w:after="0"/>
        <w:ind w:left="0"/>
        <w:jc w:val="both"/>
      </w:pPr>
      <w:r>
        <w:rPr>
          <w:rFonts w:ascii="Times New Roman"/>
          <w:b w:val="false"/>
          <w:i w:val="false"/>
          <w:color w:val="000000"/>
          <w:sz w:val="28"/>
        </w:rPr>
        <w:t>
      1) документ, удостоверяющий личность (для идентификации личности) или в электронной форме из сервиса цифровых документов;</w:t>
      </w:r>
    </w:p>
    <w:bookmarkEnd w:id="7"/>
    <w:bookmarkStart w:name="z12" w:id="8"/>
    <w:p>
      <w:pPr>
        <w:spacing w:after="0"/>
        <w:ind w:left="0"/>
        <w:jc w:val="both"/>
      </w:pPr>
      <w:r>
        <w:rPr>
          <w:rFonts w:ascii="Times New Roman"/>
          <w:b w:val="false"/>
          <w:i w:val="false"/>
          <w:color w:val="000000"/>
          <w:sz w:val="28"/>
        </w:rPr>
        <w:t xml:space="preserve">
      2) документы, подтверждающие уплату регистрационного сбора и государственных пошлин за выдачу СРТС, ГРНЗ, предусмотренных </w:t>
      </w:r>
      <w:r>
        <w:rPr>
          <w:rFonts w:ascii="Times New Roman"/>
          <w:b w:val="false"/>
          <w:i w:val="false"/>
          <w:color w:val="000000"/>
          <w:sz w:val="28"/>
        </w:rPr>
        <w:t>статьями 553</w:t>
      </w:r>
      <w:r>
        <w:rPr>
          <w:rFonts w:ascii="Times New Roman"/>
          <w:b w:val="false"/>
          <w:i w:val="false"/>
          <w:color w:val="000000"/>
          <w:sz w:val="28"/>
        </w:rPr>
        <w:t xml:space="preserve"> и </w:t>
      </w:r>
      <w:r>
        <w:rPr>
          <w:rFonts w:ascii="Times New Roman"/>
          <w:b w:val="false"/>
          <w:i w:val="false"/>
          <w:color w:val="000000"/>
          <w:sz w:val="28"/>
        </w:rPr>
        <w:t>615</w:t>
      </w:r>
      <w:r>
        <w:rPr>
          <w:rFonts w:ascii="Times New Roman"/>
          <w:b w:val="false"/>
          <w:i w:val="false"/>
          <w:color w:val="000000"/>
          <w:sz w:val="28"/>
        </w:rPr>
        <w:t xml:space="preserve"> Налогового кодекса;</w:t>
      </w:r>
    </w:p>
    <w:bookmarkEnd w:id="8"/>
    <w:bookmarkStart w:name="z13" w:id="9"/>
    <w:p>
      <w:pPr>
        <w:spacing w:after="0"/>
        <w:ind w:left="0"/>
        <w:jc w:val="both"/>
      </w:pPr>
      <w:r>
        <w:rPr>
          <w:rFonts w:ascii="Times New Roman"/>
          <w:b w:val="false"/>
          <w:i w:val="false"/>
          <w:color w:val="000000"/>
          <w:sz w:val="28"/>
        </w:rPr>
        <w:t>
      3) заявление о государственной регистрации мопеда согласно приложению 16 к настоящим Правилам;</w:t>
      </w:r>
    </w:p>
    <w:bookmarkEnd w:id="9"/>
    <w:bookmarkStart w:name="z14" w:id="10"/>
    <w:p>
      <w:pPr>
        <w:spacing w:after="0"/>
        <w:ind w:left="0"/>
        <w:jc w:val="both"/>
      </w:pPr>
      <w:r>
        <w:rPr>
          <w:rFonts w:ascii="Times New Roman"/>
          <w:b w:val="false"/>
          <w:i w:val="false"/>
          <w:color w:val="000000"/>
          <w:sz w:val="28"/>
        </w:rPr>
        <w:t>
      4) технический документ (при наличии) или сведения о технических характеристиках мопеда;</w:t>
      </w:r>
    </w:p>
    <w:bookmarkEnd w:id="10"/>
    <w:bookmarkStart w:name="z15" w:id="11"/>
    <w:p>
      <w:pPr>
        <w:spacing w:after="0"/>
        <w:ind w:left="0"/>
        <w:jc w:val="both"/>
      </w:pPr>
      <w:r>
        <w:rPr>
          <w:rFonts w:ascii="Times New Roman"/>
          <w:b w:val="false"/>
          <w:i w:val="false"/>
          <w:color w:val="000000"/>
          <w:sz w:val="28"/>
        </w:rPr>
        <w:t>
      5) при отсутствии идентификационного номера мопеда, идентификационный номер присваивается уполномоченным органом по обращению владельца мопеда до совершения регистрационных действий;</w:t>
      </w:r>
    </w:p>
    <w:bookmarkEnd w:id="11"/>
    <w:bookmarkStart w:name="z16" w:id="12"/>
    <w:p>
      <w:pPr>
        <w:spacing w:after="0"/>
        <w:ind w:left="0"/>
        <w:jc w:val="both"/>
      </w:pPr>
      <w:r>
        <w:rPr>
          <w:rFonts w:ascii="Times New Roman"/>
          <w:b w:val="false"/>
          <w:i w:val="false"/>
          <w:color w:val="000000"/>
          <w:sz w:val="28"/>
        </w:rPr>
        <w:t>
      6) акт осмотра транспортного средства согласно приложению 12 к настоящим Правилам (при первичной регистрации транспортного средства);</w:t>
      </w:r>
    </w:p>
    <w:bookmarkEnd w:id="12"/>
    <w:bookmarkStart w:name="z17" w:id="13"/>
    <w:p>
      <w:pPr>
        <w:spacing w:after="0"/>
        <w:ind w:left="0"/>
        <w:jc w:val="both"/>
      </w:pPr>
      <w:r>
        <w:rPr>
          <w:rFonts w:ascii="Times New Roman"/>
          <w:b w:val="false"/>
          <w:i w:val="false"/>
          <w:color w:val="000000"/>
          <w:sz w:val="28"/>
        </w:rPr>
        <w:t>
      7) прежний СРТС и ГРНЗ (при их наличии);</w:t>
      </w:r>
    </w:p>
    <w:bookmarkEnd w:id="13"/>
    <w:bookmarkStart w:name="z18" w:id="14"/>
    <w:p>
      <w:pPr>
        <w:spacing w:after="0"/>
        <w:ind w:left="0"/>
        <w:jc w:val="both"/>
      </w:pPr>
      <w:r>
        <w:rPr>
          <w:rFonts w:ascii="Times New Roman"/>
          <w:b w:val="false"/>
          <w:i w:val="false"/>
          <w:color w:val="000000"/>
          <w:sz w:val="28"/>
        </w:rPr>
        <w:t>
      8) договор или довереность, в случаях обращения представителя владельца."</w:t>
      </w:r>
    </w:p>
    <w:bookmarkEnd w:id="14"/>
    <w:bookmarkStart w:name="z19"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Правилам: </w:t>
      </w:r>
    </w:p>
    <w:bookmarkEnd w:id="15"/>
    <w:bookmarkStart w:name="z20" w:id="16"/>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16"/>
    <w:bookmarkStart w:name="z21"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обращении в Государственную корпорацию для регистрации, актуализации (корректировки) сведений о регистрации, учете и снятии с учета отдельных видов транспортных средств их владельцы (представители владельцев) представляются:</w:t>
            </w:r>
          </w:p>
          <w:p>
            <w:pPr>
              <w:spacing w:after="20"/>
              <w:ind w:left="20"/>
              <w:jc w:val="both"/>
            </w:pPr>
            <w:r>
              <w:rPr>
                <w:rFonts w:ascii="Times New Roman"/>
                <w:b w:val="false"/>
                <w:i w:val="false"/>
                <w:color w:val="000000"/>
                <w:sz w:val="20"/>
              </w:rPr>
              <w:t>документ, удостоверяющий личность (для идентификации личности), в том числе в электронной форме из сервиса цифровых документов;</w:t>
            </w:r>
          </w:p>
          <w:p>
            <w:pPr>
              <w:spacing w:after="20"/>
              <w:ind w:left="20"/>
              <w:jc w:val="both"/>
            </w:pPr>
            <w:r>
              <w:rPr>
                <w:rFonts w:ascii="Times New Roman"/>
                <w:b w:val="false"/>
                <w:i w:val="false"/>
                <w:color w:val="000000"/>
                <w:sz w:val="20"/>
              </w:rPr>
              <w:t>документы, подтверждающие уплату регистрационного сбора и государственных пошлин</w:t>
            </w:r>
          </w:p>
          <w:p>
            <w:pPr>
              <w:spacing w:after="20"/>
              <w:ind w:left="20"/>
              <w:jc w:val="both"/>
            </w:pPr>
            <w:r>
              <w:rPr>
                <w:rFonts w:ascii="Times New Roman"/>
                <w:b w:val="false"/>
                <w:i w:val="false"/>
                <w:color w:val="000000"/>
                <w:sz w:val="20"/>
              </w:rPr>
              <w:t xml:space="preserve">за выдачу СРТС, ГРНЗ в соответствии со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Кодекса Республики Казахстан "О налогах и других обязательных платежах в бюджет" (далее – Налоговый кодекс);</w:t>
            </w:r>
          </w:p>
          <w:p>
            <w:pPr>
              <w:spacing w:after="20"/>
              <w:ind w:left="20"/>
              <w:jc w:val="both"/>
            </w:pPr>
            <w:r>
              <w:rPr>
                <w:rFonts w:ascii="Times New Roman"/>
                <w:b w:val="false"/>
                <w:i w:val="false"/>
                <w:color w:val="000000"/>
                <w:sz w:val="20"/>
              </w:rPr>
              <w:t>сертификат о внесении утилизационного платежа</w:t>
            </w:r>
          </w:p>
          <w:p>
            <w:pPr>
              <w:spacing w:after="20"/>
              <w:ind w:left="20"/>
              <w:jc w:val="both"/>
            </w:pPr>
            <w:r>
              <w:rPr>
                <w:rFonts w:ascii="Times New Roman"/>
                <w:b w:val="false"/>
                <w:i w:val="false"/>
                <w:color w:val="000000"/>
                <w:sz w:val="20"/>
              </w:rPr>
              <w:t>при первичной регистрации транспортного средства;</w:t>
            </w:r>
          </w:p>
          <w:p>
            <w:pPr>
              <w:spacing w:after="20"/>
              <w:ind w:left="20"/>
              <w:jc w:val="both"/>
            </w:pPr>
            <w:r>
              <w:rPr>
                <w:rFonts w:ascii="Times New Roman"/>
                <w:b w:val="false"/>
                <w:i w:val="false"/>
                <w:color w:val="000000"/>
                <w:sz w:val="20"/>
              </w:rPr>
              <w:t>электронный паспорт транспортного средства (электронный паспорт шасси транспортного средства) (при первичной регистрации транспортного средства), посредством информационной системы национального оператора системы электронных паспортов транспортных средств;</w:t>
            </w:r>
          </w:p>
          <w:p>
            <w:pPr>
              <w:spacing w:after="20"/>
              <w:ind w:left="20"/>
              <w:jc w:val="both"/>
            </w:pPr>
            <w:r>
              <w:rPr>
                <w:rFonts w:ascii="Times New Roman"/>
                <w:b w:val="false"/>
                <w:i w:val="false"/>
                <w:color w:val="000000"/>
                <w:sz w:val="20"/>
              </w:rPr>
              <w:t>документы о временном ввозе транспортных средств</w:t>
            </w:r>
          </w:p>
          <w:p>
            <w:pPr>
              <w:spacing w:after="20"/>
              <w:ind w:left="20"/>
              <w:jc w:val="both"/>
            </w:pPr>
            <w:r>
              <w:rPr>
                <w:rFonts w:ascii="Times New Roman"/>
                <w:b w:val="false"/>
                <w:i w:val="false"/>
                <w:color w:val="000000"/>
                <w:sz w:val="20"/>
              </w:rPr>
              <w:t>на таможенную территорию ЕАЭС, выданные таможенными органами (в случае регистрации на ограниченный срок временно везенного транспортного средства);</w:t>
            </w:r>
          </w:p>
          <w:p>
            <w:pPr>
              <w:spacing w:after="20"/>
              <w:ind w:left="20"/>
              <w:jc w:val="both"/>
            </w:pPr>
            <w:r>
              <w:rPr>
                <w:rFonts w:ascii="Times New Roman"/>
                <w:b w:val="false"/>
                <w:i w:val="false"/>
                <w:color w:val="000000"/>
                <w:sz w:val="20"/>
              </w:rPr>
              <w:t>прежние СРТС и ГРНЗ (при их наличии);</w:t>
            </w:r>
          </w:p>
          <w:p>
            <w:pPr>
              <w:spacing w:after="20"/>
              <w:ind w:left="20"/>
              <w:jc w:val="both"/>
            </w:pPr>
            <w:r>
              <w:rPr>
                <w:rFonts w:ascii="Times New Roman"/>
                <w:b w:val="false"/>
                <w:i w:val="false"/>
                <w:color w:val="000000"/>
                <w:sz w:val="20"/>
              </w:rPr>
              <w:t>приказ (распоряжение)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этой организации (за исключением субъектов частного предпринимательства), если прежним владельцем транспортного средства являлось юридическое лицо;</w:t>
            </w:r>
          </w:p>
          <w:p>
            <w:pPr>
              <w:spacing w:after="20"/>
              <w:ind w:left="20"/>
              <w:jc w:val="both"/>
            </w:pPr>
            <w:r>
              <w:rPr>
                <w:rFonts w:ascii="Times New Roman"/>
                <w:b w:val="false"/>
                <w:i w:val="false"/>
                <w:color w:val="000000"/>
                <w:sz w:val="20"/>
              </w:rPr>
              <w:t>документ, подтверждающий право собственности</w:t>
            </w:r>
          </w:p>
          <w:p>
            <w:pPr>
              <w:spacing w:after="20"/>
              <w:ind w:left="20"/>
              <w:jc w:val="both"/>
            </w:pPr>
            <w:r>
              <w:rPr>
                <w:rFonts w:ascii="Times New Roman"/>
                <w:b w:val="false"/>
                <w:i w:val="false"/>
                <w:color w:val="000000"/>
                <w:sz w:val="20"/>
              </w:rPr>
              <w:t>на транспортное средство;</w:t>
            </w:r>
          </w:p>
          <w:p>
            <w:pPr>
              <w:spacing w:after="20"/>
              <w:ind w:left="20"/>
              <w:jc w:val="both"/>
            </w:pPr>
            <w:r>
              <w:rPr>
                <w:rFonts w:ascii="Times New Roman"/>
                <w:b w:val="false"/>
                <w:i w:val="false"/>
                <w:color w:val="000000"/>
                <w:sz w:val="20"/>
              </w:rPr>
              <w:t>свидетельство о соответствии транспортного средства с внесенными в его конструкцию изменениями требованиям безопасности по форме согласно приложению 18 к Техническому регламенту Таможенного союза "О безопасности колесных автотранспортных средств", утвержденного решением Комиссии Таможенного союза от 9 декабря 2011 года № 877, если в конструкцию транспортного средства внесены изменения до его регистрации;</w:t>
            </w:r>
          </w:p>
          <w:p>
            <w:pPr>
              <w:spacing w:after="20"/>
              <w:ind w:left="20"/>
              <w:jc w:val="both"/>
            </w:pPr>
            <w:r>
              <w:rPr>
                <w:rFonts w:ascii="Times New Roman"/>
                <w:b w:val="false"/>
                <w:i w:val="false"/>
                <w:color w:val="000000"/>
                <w:sz w:val="20"/>
              </w:rPr>
              <w:t>акт осмотра транспортного средства.</w:t>
            </w:r>
          </w:p>
          <w:p>
            <w:pPr>
              <w:spacing w:after="20"/>
              <w:ind w:left="20"/>
              <w:jc w:val="both"/>
            </w:pPr>
            <w:r>
              <w:rPr>
                <w:rFonts w:ascii="Times New Roman"/>
                <w:b w:val="false"/>
                <w:i w:val="false"/>
                <w:color w:val="000000"/>
                <w:sz w:val="20"/>
              </w:rPr>
              <w:t>Для регистрации мопеда владелец (представитель владельца) представляет:</w:t>
            </w:r>
          </w:p>
          <w:p>
            <w:pPr>
              <w:spacing w:after="20"/>
              <w:ind w:left="20"/>
              <w:jc w:val="both"/>
            </w:pPr>
            <w:r>
              <w:rPr>
                <w:rFonts w:ascii="Times New Roman"/>
                <w:b w:val="false"/>
                <w:i w:val="false"/>
                <w:color w:val="000000"/>
                <w:sz w:val="20"/>
              </w:rPr>
              <w:t>документ, удостоверяющий личность (для идентификации личности) или в электронной форме из сервиса цифровых документов;</w:t>
            </w:r>
          </w:p>
          <w:p>
            <w:pPr>
              <w:spacing w:after="20"/>
              <w:ind w:left="20"/>
              <w:jc w:val="both"/>
            </w:pPr>
            <w:r>
              <w:rPr>
                <w:rFonts w:ascii="Times New Roman"/>
                <w:b w:val="false"/>
                <w:i w:val="false"/>
                <w:color w:val="000000"/>
                <w:sz w:val="20"/>
              </w:rPr>
              <w:t>документы, подтверждающие уплату регистрационного сбора и государственных пошлин</w:t>
            </w:r>
          </w:p>
          <w:p>
            <w:pPr>
              <w:spacing w:after="20"/>
              <w:ind w:left="20"/>
              <w:jc w:val="both"/>
            </w:pPr>
            <w:r>
              <w:rPr>
                <w:rFonts w:ascii="Times New Roman"/>
                <w:b w:val="false"/>
                <w:i w:val="false"/>
                <w:color w:val="000000"/>
                <w:sz w:val="20"/>
              </w:rPr>
              <w:t xml:space="preserve">за выдачу СРТС, ГРНЗ, предусмотренных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заявление о государственной регистрации мопеда согласно приложению 16 к настоящим Правилам;</w:t>
            </w:r>
          </w:p>
          <w:p>
            <w:pPr>
              <w:spacing w:after="20"/>
              <w:ind w:left="20"/>
              <w:jc w:val="both"/>
            </w:pPr>
            <w:r>
              <w:rPr>
                <w:rFonts w:ascii="Times New Roman"/>
                <w:b w:val="false"/>
                <w:i w:val="false"/>
                <w:color w:val="000000"/>
                <w:sz w:val="20"/>
              </w:rPr>
              <w:t>технический документ при наличии или сведения</w:t>
            </w:r>
          </w:p>
          <w:p>
            <w:pPr>
              <w:spacing w:after="20"/>
              <w:ind w:left="20"/>
              <w:jc w:val="both"/>
            </w:pPr>
            <w:r>
              <w:rPr>
                <w:rFonts w:ascii="Times New Roman"/>
                <w:b w:val="false"/>
                <w:i w:val="false"/>
                <w:color w:val="000000"/>
                <w:sz w:val="20"/>
              </w:rPr>
              <w:t>о технических характеристиках мопеда, предоставленные из открытых информационных источников;</w:t>
            </w:r>
          </w:p>
          <w:p>
            <w:pPr>
              <w:spacing w:after="20"/>
              <w:ind w:left="20"/>
              <w:jc w:val="both"/>
            </w:pPr>
            <w:r>
              <w:rPr>
                <w:rFonts w:ascii="Times New Roman"/>
                <w:b w:val="false"/>
                <w:i w:val="false"/>
                <w:color w:val="000000"/>
                <w:sz w:val="20"/>
              </w:rPr>
              <w:t>
при отсутствии номера рамы мопеда, идентификационный номер присваивается уполномоченным органом по обращению владельца мопеда до совершения регистрационных действий;</w:t>
            </w:r>
          </w:p>
          <w:p>
            <w:pPr>
              <w:spacing w:after="20"/>
              <w:ind w:left="20"/>
              <w:jc w:val="both"/>
            </w:pPr>
            <w:r>
              <w:rPr>
                <w:rFonts w:ascii="Times New Roman"/>
                <w:b w:val="false"/>
                <w:i w:val="false"/>
                <w:color w:val="000000"/>
                <w:sz w:val="20"/>
              </w:rPr>
              <w:t xml:space="preserve">акт осмотра транспортного средства согласно </w:t>
            </w:r>
            <w:r>
              <w:rPr>
                <w:rFonts w:ascii="Times New Roman"/>
                <w:b w:val="false"/>
                <w:i w:val="false"/>
                <w:color w:val="000000"/>
                <w:sz w:val="20"/>
              </w:rPr>
              <w:t>приложению 12</w:t>
            </w:r>
            <w:r>
              <w:rPr>
                <w:rFonts w:ascii="Times New Roman"/>
                <w:b w:val="false"/>
                <w:i w:val="false"/>
                <w:color w:val="000000"/>
                <w:sz w:val="20"/>
              </w:rPr>
              <w:t xml:space="preserve"> к настоящим Правилам (при первичной регистрации транспортного средства);</w:t>
            </w:r>
          </w:p>
          <w:p>
            <w:pPr>
              <w:spacing w:after="20"/>
              <w:ind w:left="20"/>
              <w:jc w:val="both"/>
            </w:pPr>
            <w:r>
              <w:rPr>
                <w:rFonts w:ascii="Times New Roman"/>
                <w:b w:val="false"/>
                <w:i w:val="false"/>
                <w:color w:val="000000"/>
                <w:sz w:val="20"/>
              </w:rPr>
              <w:t>прежний СРТС и ГРНЗ (при их наличии);</w:t>
            </w:r>
          </w:p>
          <w:p>
            <w:pPr>
              <w:spacing w:after="20"/>
              <w:ind w:left="20"/>
              <w:jc w:val="both"/>
            </w:pPr>
            <w:r>
              <w:rPr>
                <w:rFonts w:ascii="Times New Roman"/>
                <w:b w:val="false"/>
                <w:i w:val="false"/>
                <w:color w:val="000000"/>
                <w:sz w:val="20"/>
              </w:rPr>
              <w:t>договор или доверенность, в случаях обращения представителя владельца.</w:t>
            </w:r>
          </w:p>
          <w:p>
            <w:pPr>
              <w:spacing w:after="20"/>
              <w:ind w:left="20"/>
              <w:jc w:val="both"/>
            </w:pPr>
            <w:r>
              <w:rPr>
                <w:rFonts w:ascii="Times New Roman"/>
                <w:b w:val="false"/>
                <w:i w:val="false"/>
                <w:color w:val="000000"/>
                <w:sz w:val="20"/>
              </w:rPr>
              <w:t>2) При обращении в Государственную корпорацию для снятия с учета транспортных средств, в том числе мопеда, их владелец (представитель владельца) представляет:</w:t>
            </w:r>
          </w:p>
          <w:p>
            <w:pPr>
              <w:spacing w:after="20"/>
              <w:ind w:left="20"/>
              <w:jc w:val="both"/>
            </w:pPr>
            <w:r>
              <w:rPr>
                <w:rFonts w:ascii="Times New Roman"/>
                <w:b w:val="false"/>
                <w:i w:val="false"/>
                <w:color w:val="000000"/>
                <w:sz w:val="20"/>
              </w:rPr>
              <w:t>документ, удостоверяющий личность (для идентификации личности), в том числе в электронной форме из сервиса цифровых документов;</w:t>
            </w:r>
          </w:p>
          <w:p>
            <w:pPr>
              <w:spacing w:after="20"/>
              <w:ind w:left="20"/>
              <w:jc w:val="both"/>
            </w:pPr>
            <w:r>
              <w:rPr>
                <w:rFonts w:ascii="Times New Roman"/>
                <w:b w:val="false"/>
                <w:i w:val="false"/>
                <w:color w:val="000000"/>
                <w:sz w:val="20"/>
              </w:rPr>
              <w:t>документ, подтверждающий право собственности</w:t>
            </w:r>
          </w:p>
          <w:p>
            <w:pPr>
              <w:spacing w:after="20"/>
              <w:ind w:left="20"/>
              <w:jc w:val="both"/>
            </w:pPr>
            <w:r>
              <w:rPr>
                <w:rFonts w:ascii="Times New Roman"/>
                <w:b w:val="false"/>
                <w:i w:val="false"/>
                <w:color w:val="000000"/>
                <w:sz w:val="20"/>
              </w:rPr>
              <w:t>на транспортное средство;</w:t>
            </w:r>
          </w:p>
          <w:p>
            <w:pPr>
              <w:spacing w:after="20"/>
              <w:ind w:left="20"/>
              <w:jc w:val="both"/>
            </w:pPr>
            <w:r>
              <w:rPr>
                <w:rFonts w:ascii="Times New Roman"/>
                <w:b w:val="false"/>
                <w:i w:val="false"/>
                <w:color w:val="000000"/>
                <w:sz w:val="20"/>
              </w:rPr>
              <w:t>прежние СРТС и ГРНЗ.</w:t>
            </w:r>
          </w:p>
          <w:p>
            <w:pPr>
              <w:spacing w:after="20"/>
              <w:ind w:left="20"/>
              <w:jc w:val="both"/>
            </w:pPr>
            <w:r>
              <w:rPr>
                <w:rFonts w:ascii="Times New Roman"/>
                <w:b w:val="false"/>
                <w:i w:val="false"/>
                <w:color w:val="000000"/>
                <w:sz w:val="20"/>
              </w:rPr>
              <w:t>3) При обращении через ПЭП или объекты информатизации для регистрации транспортных средств представляются:</w:t>
            </w:r>
          </w:p>
          <w:p>
            <w:pPr>
              <w:spacing w:after="20"/>
              <w:ind w:left="20"/>
              <w:jc w:val="both"/>
            </w:pPr>
            <w:r>
              <w:rPr>
                <w:rFonts w:ascii="Times New Roman"/>
                <w:b w:val="false"/>
                <w:i w:val="false"/>
                <w:color w:val="000000"/>
                <w:sz w:val="20"/>
              </w:rPr>
              <w:t xml:space="preserve">электронные копии документов, подтверждающих уплату регистрационного сбора и государственных пошлин за выдачу СРТС, ГРНЗ в соответствии со </w:t>
            </w:r>
            <w:r>
              <w:rPr>
                <w:rFonts w:ascii="Times New Roman"/>
                <w:b w:val="false"/>
                <w:i w:val="false"/>
                <w:color w:val="000000"/>
                <w:sz w:val="20"/>
              </w:rPr>
              <w:t>статьями 553</w:t>
            </w:r>
            <w:r>
              <w:rPr>
                <w:rFonts w:ascii="Times New Roman"/>
                <w:b w:val="false"/>
                <w:i w:val="false"/>
                <w:color w:val="000000"/>
                <w:sz w:val="20"/>
              </w:rPr>
              <w:t xml:space="preserve"> и </w:t>
            </w:r>
            <w:r>
              <w:rPr>
                <w:rFonts w:ascii="Times New Roman"/>
                <w:b w:val="false"/>
                <w:i w:val="false"/>
                <w:color w:val="000000"/>
                <w:sz w:val="20"/>
              </w:rPr>
              <w:t>615</w:t>
            </w:r>
            <w:r>
              <w:rPr>
                <w:rFonts w:ascii="Times New Roman"/>
                <w:b w:val="false"/>
                <w:i w:val="false"/>
                <w:color w:val="000000"/>
                <w:sz w:val="20"/>
              </w:rPr>
              <w:t xml:space="preserve"> Налогового кодекса, а также сертификата о внесении утилизационного платежа (при первичной регистрации транспортного средства) за исключением случаев получения указанных сведений через соответствующие информационные системы государственных органов;</w:t>
            </w:r>
          </w:p>
          <w:p>
            <w:pPr>
              <w:spacing w:after="20"/>
              <w:ind w:left="20"/>
              <w:jc w:val="both"/>
            </w:pPr>
            <w:r>
              <w:rPr>
                <w:rFonts w:ascii="Times New Roman"/>
                <w:b w:val="false"/>
                <w:i w:val="false"/>
                <w:color w:val="000000"/>
                <w:sz w:val="20"/>
              </w:rPr>
              <w:t>электронная копия паспорта транспортного средства (паспорт шасси транспортного средства). Представление паспорта транспортного средства (паспорта шасси транспортного средства) не требуется, если на транспортное средство оформлен электронный паспорт транспортного средства (электронный паспорт шасси транспортного средства);</w:t>
            </w:r>
          </w:p>
          <w:p>
            <w:pPr>
              <w:spacing w:after="20"/>
              <w:ind w:left="20"/>
              <w:jc w:val="both"/>
            </w:pPr>
            <w:r>
              <w:rPr>
                <w:rFonts w:ascii="Times New Roman"/>
                <w:b w:val="false"/>
                <w:i w:val="false"/>
                <w:color w:val="000000"/>
                <w:sz w:val="20"/>
              </w:rPr>
              <w:t>электронная копия приказа (распоряжения) юридического лица о выделении и передаче транспортного средства своему структурному подразделению или другому юридическому, либо физическому лицу, заверенный печатью этой организации (за исключением субъектов частного предпринимательства), если прежним владельцем транспортного средства являлось юридическое лицо;</w:t>
            </w:r>
          </w:p>
          <w:p>
            <w:pPr>
              <w:spacing w:after="20"/>
              <w:ind w:left="20"/>
              <w:jc w:val="both"/>
            </w:pPr>
            <w:r>
              <w:rPr>
                <w:rFonts w:ascii="Times New Roman"/>
                <w:b w:val="false"/>
                <w:i w:val="false"/>
                <w:color w:val="000000"/>
                <w:sz w:val="20"/>
              </w:rPr>
              <w:t>электронная копия документа, подтверждающего право собственности на транспортное средство.</w:t>
            </w:r>
          </w:p>
        </w:tc>
      </w:tr>
    </w:tbl>
    <w:p>
      <w:pPr>
        <w:spacing w:after="0"/>
        <w:ind w:left="0"/>
        <w:jc w:val="both"/>
      </w:pP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дополнить приложением 16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8"/>
    <w:bookmarkStart w:name="z25" w:id="19"/>
    <w:p>
      <w:pPr>
        <w:spacing w:after="0"/>
        <w:ind w:left="0"/>
        <w:jc w:val="both"/>
      </w:pPr>
      <w:r>
        <w:rPr>
          <w:rFonts w:ascii="Times New Roman"/>
          <w:b w:val="false"/>
          <w:i w:val="false"/>
          <w:color w:val="000000"/>
          <w:sz w:val="28"/>
        </w:rPr>
        <w:t>
      2. Комитету административной полиции Министерства внутренних дел Республики Казахстан в установленном законодательством порядке обеспечить:</w:t>
      </w:r>
    </w:p>
    <w:bookmarkEnd w:id="19"/>
    <w:bookmarkStart w:name="z26" w:id="2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0"/>
    <w:bookmarkStart w:name="z27" w:id="21"/>
    <w:p>
      <w:pPr>
        <w:spacing w:after="0"/>
        <w:ind w:left="0"/>
        <w:jc w:val="both"/>
      </w:pPr>
      <w:r>
        <w:rPr>
          <w:rFonts w:ascii="Times New Roman"/>
          <w:b w:val="false"/>
          <w:i w:val="false"/>
          <w:color w:val="000000"/>
          <w:sz w:val="28"/>
        </w:rPr>
        <w:t>
      2) в течение пяти рабочих дней после государственной регистрации настоящего приказа в Министерстве юстиции Республики Казахстан уведомление Юридического департамента Министерства внутренних дел Республики Казахстан об исполнении мероприятия, предусмотренного подпунктом 1) настоящего пункта.</w:t>
      </w:r>
    </w:p>
    <w:bookmarkEnd w:id="21"/>
    <w:bookmarkStart w:name="z28" w:id="2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22"/>
    <w:bookmarkStart w:name="z29" w:id="23"/>
    <w:p>
      <w:pPr>
        <w:spacing w:after="0"/>
        <w:ind w:left="0"/>
        <w:jc w:val="both"/>
      </w:pPr>
      <w:r>
        <w:rPr>
          <w:rFonts w:ascii="Times New Roman"/>
          <w:b w:val="false"/>
          <w:i w:val="false"/>
          <w:color w:val="000000"/>
          <w:sz w:val="28"/>
        </w:rPr>
        <w:t>
      4. Настоящий приказ вводится в действие c 5 апреля 2025 года и подлежит официальному опубликованию.</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bookmarkStart w:name="z31"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2"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3"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2024 года № 1032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и учета отдельных видов</w:t>
            </w:r>
            <w:r>
              <w:br/>
            </w:r>
            <w:r>
              <w:rPr>
                <w:rFonts w:ascii="Times New Roman"/>
                <w:b w:val="false"/>
                <w:i w:val="false"/>
                <w:color w:val="000000"/>
                <w:sz w:val="20"/>
              </w:rPr>
              <w:t>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bl>
    <w:p>
      <w:pPr>
        <w:spacing w:after="0"/>
        <w:ind w:left="0"/>
        <w:jc w:val="both"/>
      </w:pPr>
      <w:bookmarkStart w:name="z36" w:id="27"/>
      <w:r>
        <w:rPr>
          <w:rFonts w:ascii="Times New Roman"/>
          <w:b w:val="false"/>
          <w:i w:val="false"/>
          <w:color w:val="000000"/>
          <w:sz w:val="28"/>
        </w:rPr>
        <w:t>
      В территориальный орган полиции (услугодателю)</w:t>
      </w:r>
    </w:p>
    <w:bookmarkEnd w:id="27"/>
    <w:p>
      <w:pPr>
        <w:spacing w:after="0"/>
        <w:ind w:left="0"/>
        <w:jc w:val="both"/>
      </w:pPr>
      <w:r>
        <w:rPr>
          <w:rFonts w:ascii="Times New Roman"/>
          <w:b w:val="false"/>
          <w:i w:val="false"/>
          <w:color w:val="000000"/>
          <w:sz w:val="28"/>
        </w:rPr>
        <w:t>От: _________________________________ ____________________________________</w:t>
      </w:r>
    </w:p>
    <w:p>
      <w:pPr>
        <w:spacing w:after="0"/>
        <w:ind w:left="0"/>
        <w:jc w:val="both"/>
      </w:pPr>
      <w:r>
        <w:rPr>
          <w:rFonts w:ascii="Times New Roman"/>
          <w:b w:val="false"/>
          <w:i w:val="false"/>
          <w:color w:val="000000"/>
          <w:sz w:val="28"/>
        </w:rPr>
        <w:t>(фамилия, имя, отчество (при его наличии) либо наименование юридического лица)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w:t>
      </w:r>
    </w:p>
    <w:p>
      <w:pPr>
        <w:spacing w:after="0"/>
        <w:ind w:left="0"/>
        <w:jc w:val="both"/>
      </w:pPr>
      <w:r>
        <w:rPr>
          <w:rFonts w:ascii="Times New Roman"/>
          <w:b w:val="false"/>
          <w:i w:val="false"/>
          <w:color w:val="000000"/>
          <w:sz w:val="28"/>
        </w:rPr>
        <w:t>либо бизнес-идентификационный номер (БИН)) 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(юридический адрес) представитель (при наличии):</w:t>
      </w:r>
    </w:p>
    <w:p>
      <w:pPr>
        <w:spacing w:after="0"/>
        <w:ind w:left="0"/>
        <w:jc w:val="both"/>
      </w:pPr>
      <w:r>
        <w:rPr>
          <w:rFonts w:ascii="Times New Roman"/>
          <w:b w:val="false"/>
          <w:i w:val="false"/>
          <w:color w:val="000000"/>
          <w:sz w:val="28"/>
        </w:rPr>
        <w:t>____________________________________ (фамилия, имя, отчество (при его наличии)</w:t>
      </w:r>
    </w:p>
    <w:p>
      <w:pPr>
        <w:spacing w:after="0"/>
        <w:ind w:left="0"/>
        <w:jc w:val="both"/>
      </w:pPr>
      <w:r>
        <w:rPr>
          <w:rFonts w:ascii="Times New Roman"/>
          <w:b w:val="false"/>
          <w:i w:val="false"/>
          <w:color w:val="000000"/>
          <w:sz w:val="28"/>
        </w:rPr>
        <w:t>___________________________________ (абонентский номер сотовой связи заявителя)</w:t>
      </w:r>
    </w:p>
    <w:bookmarkStart w:name="z37" w:id="28"/>
    <w:p>
      <w:pPr>
        <w:spacing w:after="0"/>
        <w:ind w:left="0"/>
        <w:jc w:val="left"/>
      </w:pPr>
      <w:r>
        <w:rPr>
          <w:rFonts w:ascii="Times New Roman"/>
          <w:b/>
          <w:i w:val="false"/>
          <w:color w:val="000000"/>
        </w:rPr>
        <w:t xml:space="preserve"> Заявление о государственной регистрации мопеда</w:t>
      </w:r>
    </w:p>
    <w:bookmarkEnd w:id="28"/>
    <w:p>
      <w:pPr>
        <w:spacing w:after="0"/>
        <w:ind w:left="0"/>
        <w:jc w:val="both"/>
      </w:pPr>
      <w:bookmarkStart w:name="z38" w:id="29"/>
      <w:r>
        <w:rPr>
          <w:rFonts w:ascii="Times New Roman"/>
          <w:b w:val="false"/>
          <w:i w:val="false"/>
          <w:color w:val="000000"/>
          <w:sz w:val="28"/>
        </w:rPr>
        <w:t>
      Прошу произвести государственную регистрацию мопеда:</w:t>
      </w:r>
    </w:p>
    <w:bookmarkEnd w:id="29"/>
    <w:p>
      <w:pPr>
        <w:spacing w:after="0"/>
        <w:ind w:left="0"/>
        <w:jc w:val="both"/>
      </w:pPr>
      <w:r>
        <w:rPr>
          <w:rFonts w:ascii="Times New Roman"/>
          <w:b w:val="false"/>
          <w:i w:val="false"/>
          <w:color w:val="000000"/>
          <w:sz w:val="28"/>
        </w:rPr>
        <w:t>1. Марка;</w:t>
      </w:r>
    </w:p>
    <w:p>
      <w:pPr>
        <w:spacing w:after="0"/>
        <w:ind w:left="0"/>
        <w:jc w:val="both"/>
      </w:pPr>
      <w:r>
        <w:rPr>
          <w:rFonts w:ascii="Times New Roman"/>
          <w:b w:val="false"/>
          <w:i w:val="false"/>
          <w:color w:val="000000"/>
          <w:sz w:val="28"/>
        </w:rPr>
        <w:t>2. Модель;</w:t>
      </w:r>
    </w:p>
    <w:p>
      <w:pPr>
        <w:spacing w:after="0"/>
        <w:ind w:left="0"/>
        <w:jc w:val="both"/>
      </w:pPr>
      <w:r>
        <w:rPr>
          <w:rFonts w:ascii="Times New Roman"/>
          <w:b w:val="false"/>
          <w:i w:val="false"/>
          <w:color w:val="000000"/>
          <w:sz w:val="28"/>
        </w:rPr>
        <w:t>3. Год выпуска;</w:t>
      </w:r>
    </w:p>
    <w:p>
      <w:pPr>
        <w:spacing w:after="0"/>
        <w:ind w:left="0"/>
        <w:jc w:val="both"/>
      </w:pPr>
      <w:r>
        <w:rPr>
          <w:rFonts w:ascii="Times New Roman"/>
          <w:b w:val="false"/>
          <w:i w:val="false"/>
          <w:color w:val="000000"/>
          <w:sz w:val="28"/>
        </w:rPr>
        <w:t>4. Категория на право управления;</w:t>
      </w:r>
    </w:p>
    <w:p>
      <w:pPr>
        <w:spacing w:after="0"/>
        <w:ind w:left="0"/>
        <w:jc w:val="both"/>
      </w:pPr>
      <w:r>
        <w:rPr>
          <w:rFonts w:ascii="Times New Roman"/>
          <w:b w:val="false"/>
          <w:i w:val="false"/>
          <w:color w:val="000000"/>
          <w:sz w:val="28"/>
        </w:rPr>
        <w:t>5. Техническая категория;</w:t>
      </w:r>
    </w:p>
    <w:p>
      <w:pPr>
        <w:spacing w:after="0"/>
        <w:ind w:left="0"/>
        <w:jc w:val="both"/>
      </w:pPr>
      <w:r>
        <w:rPr>
          <w:rFonts w:ascii="Times New Roman"/>
          <w:b w:val="false"/>
          <w:i w:val="false"/>
          <w:color w:val="000000"/>
          <w:sz w:val="28"/>
        </w:rPr>
        <w:t>6. Идентификационный номер (VIN)</w:t>
      </w:r>
    </w:p>
    <w:p>
      <w:pPr>
        <w:spacing w:after="0"/>
        <w:ind w:left="0"/>
        <w:jc w:val="both"/>
      </w:pPr>
      <w:r>
        <w:rPr>
          <w:rFonts w:ascii="Times New Roman"/>
          <w:b w:val="false"/>
          <w:i w:val="false"/>
          <w:color w:val="000000"/>
          <w:sz w:val="28"/>
        </w:rPr>
        <w:t>(при наличии);</w:t>
      </w:r>
    </w:p>
    <w:p>
      <w:pPr>
        <w:spacing w:after="0"/>
        <w:ind w:left="0"/>
        <w:jc w:val="both"/>
      </w:pPr>
      <w:r>
        <w:rPr>
          <w:rFonts w:ascii="Times New Roman"/>
          <w:b w:val="false"/>
          <w:i w:val="false"/>
          <w:color w:val="000000"/>
          <w:sz w:val="28"/>
        </w:rPr>
        <w:t>7. Номер шасси (рамы) (при наличии);</w:t>
      </w:r>
    </w:p>
    <w:p>
      <w:pPr>
        <w:spacing w:after="0"/>
        <w:ind w:left="0"/>
        <w:jc w:val="both"/>
      </w:pPr>
      <w:r>
        <w:rPr>
          <w:rFonts w:ascii="Times New Roman"/>
          <w:b w:val="false"/>
          <w:i w:val="false"/>
          <w:color w:val="000000"/>
          <w:sz w:val="28"/>
        </w:rPr>
        <w:t>8. Масса без нагрузки, kg;</w:t>
      </w:r>
    </w:p>
    <w:p>
      <w:pPr>
        <w:spacing w:after="0"/>
        <w:ind w:left="0"/>
        <w:jc w:val="both"/>
      </w:pPr>
      <w:r>
        <w:rPr>
          <w:rFonts w:ascii="Times New Roman"/>
          <w:b w:val="false"/>
          <w:i w:val="false"/>
          <w:color w:val="000000"/>
          <w:sz w:val="28"/>
        </w:rPr>
        <w:t>9. Разрешенная max. масса, kg;</w:t>
      </w:r>
    </w:p>
    <w:p>
      <w:pPr>
        <w:spacing w:after="0"/>
        <w:ind w:left="0"/>
        <w:jc w:val="both"/>
      </w:pPr>
      <w:r>
        <w:rPr>
          <w:rFonts w:ascii="Times New Roman"/>
          <w:b w:val="false"/>
          <w:i w:val="false"/>
          <w:color w:val="000000"/>
          <w:sz w:val="28"/>
        </w:rPr>
        <w:t>10. Объем двигателя, см. куб;</w:t>
      </w:r>
    </w:p>
    <w:p>
      <w:pPr>
        <w:spacing w:after="0"/>
        <w:ind w:left="0"/>
        <w:jc w:val="both"/>
      </w:pPr>
      <w:r>
        <w:rPr>
          <w:rFonts w:ascii="Times New Roman"/>
          <w:b w:val="false"/>
          <w:i w:val="false"/>
          <w:color w:val="000000"/>
          <w:sz w:val="28"/>
        </w:rPr>
        <w:t>11. Мощность двигателя в лошадиных силах;</w:t>
      </w:r>
    </w:p>
    <w:p>
      <w:pPr>
        <w:spacing w:after="0"/>
        <w:ind w:left="0"/>
        <w:jc w:val="both"/>
      </w:pPr>
      <w:r>
        <w:rPr>
          <w:rFonts w:ascii="Times New Roman"/>
          <w:b w:val="false"/>
          <w:i w:val="false"/>
          <w:color w:val="000000"/>
          <w:sz w:val="28"/>
        </w:rPr>
        <w:t>12. Мощность двигателя в киловаттах;</w:t>
      </w:r>
    </w:p>
    <w:p>
      <w:pPr>
        <w:spacing w:after="0"/>
        <w:ind w:left="0"/>
        <w:jc w:val="both"/>
      </w:pPr>
      <w:r>
        <w:rPr>
          <w:rFonts w:ascii="Times New Roman"/>
          <w:b w:val="false"/>
          <w:i w:val="false"/>
          <w:color w:val="000000"/>
          <w:sz w:val="28"/>
        </w:rPr>
        <w:t>13. Цвет;</w:t>
      </w:r>
    </w:p>
    <w:p>
      <w:pPr>
        <w:spacing w:after="0"/>
        <w:ind w:left="0"/>
        <w:jc w:val="both"/>
      </w:pPr>
      <w:r>
        <w:rPr>
          <w:rFonts w:ascii="Times New Roman"/>
          <w:b w:val="false"/>
          <w:i w:val="false"/>
          <w:color w:val="000000"/>
          <w:sz w:val="28"/>
        </w:rPr>
        <w:t>14. Страна изготовитель.</w:t>
      </w:r>
    </w:p>
    <w:p>
      <w:pPr>
        <w:spacing w:after="0"/>
        <w:ind w:left="0"/>
        <w:jc w:val="both"/>
      </w:pPr>
      <w:r>
        <w:rPr>
          <w:rFonts w:ascii="Times New Roman"/>
          <w:b w:val="false"/>
          <w:i w:val="false"/>
          <w:color w:val="000000"/>
          <w:sz w:val="28"/>
        </w:rPr>
        <w:t>При отсутствии идентификационного номера на раме, его присвоение производится</w:t>
      </w:r>
    </w:p>
    <w:p>
      <w:pPr>
        <w:spacing w:after="0"/>
        <w:ind w:left="0"/>
        <w:jc w:val="both"/>
      </w:pPr>
      <w:r>
        <w:rPr>
          <w:rFonts w:ascii="Times New Roman"/>
          <w:b w:val="false"/>
          <w:i w:val="false"/>
          <w:color w:val="000000"/>
          <w:sz w:val="28"/>
        </w:rPr>
        <w:t>согласно требованиям к идентификации транспортных средств, установленных</w:t>
      </w:r>
    </w:p>
    <w:p>
      <w:pPr>
        <w:spacing w:after="0"/>
        <w:ind w:left="0"/>
        <w:jc w:val="both"/>
      </w:pPr>
      <w:r>
        <w:rPr>
          <w:rFonts w:ascii="Times New Roman"/>
          <w:b w:val="false"/>
          <w:i w:val="false"/>
          <w:color w:val="000000"/>
          <w:sz w:val="28"/>
        </w:rPr>
        <w:t>в приложении 7 к техническому регламенту Таможенного союза</w:t>
      </w:r>
    </w:p>
    <w:p>
      <w:pPr>
        <w:spacing w:after="0"/>
        <w:ind w:left="0"/>
        <w:jc w:val="both"/>
      </w:pPr>
      <w:r>
        <w:rPr>
          <w:rFonts w:ascii="Times New Roman"/>
          <w:b w:val="false"/>
          <w:i w:val="false"/>
          <w:color w:val="000000"/>
          <w:sz w:val="28"/>
        </w:rPr>
        <w:t>"О безопасности колесных транспортных средств" (ТР ТС 018/2011).</w:t>
      </w:r>
    </w:p>
    <w:p>
      <w:pPr>
        <w:spacing w:after="0"/>
        <w:ind w:left="0"/>
        <w:jc w:val="both"/>
      </w:pPr>
      <w:r>
        <w:rPr>
          <w:rFonts w:ascii="Times New Roman"/>
          <w:b w:val="false"/>
          <w:i w:val="false"/>
          <w:color w:val="000000"/>
          <w:sz w:val="28"/>
        </w:rPr>
        <w:t>____________________ "____" _______ 20____ г. (подпись)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