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5e2c3" w14:textId="995e2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исполняющего обязанности Министра энергетики Республики Казахстан от 29 ноября 2022 года № 387 и исполняющего обязанности Министра национальной экономики Республики Казахстан от 30 ноября 2022 года № 96 "Об утверждении критериев оценки степени риска и проверочных листов в сфере контроля на соответствие квалификационным требованиям в сфере углеводородов"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энергетики Республики Казахстан от 27 декабря 2024 года № 493 и и.о. Министра национальной экономики Республики Казахстан от 30 декабря 2024 года № 120. Зарегистрирован в Министерстве юстиции Республики Казахстан 31 декабря 2024 года № 35600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29 ноября 2022 года № 387 и исполняющего обязанности Министра национальной экономики Республики Казахстан от 30 ноября 2022 года № 96 "Об утверждении критериев оценки степени риска и проверочных листов в сфере контроля на соответствие квалификационным требованиям в сфере углеводородов" (зарегистрирован в Реестре государственной регистрации нормативных правовых актов под № 30854)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критериев оценки степени риска и проверочных листов в области углеводородов";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критерии оценки степени риска в области углеводородов,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сфере контроля на соответствие квалификационным требованиям в сфере углеводородов, утвержденных указанным совместным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"Критерии оценки степени риска в области углеводородов";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Критерии оценки степени риска в области углеводородов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Предпринимательского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регулирующими государственными органами системы оценки и управления рисками, утвержденными приказом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за № 28577),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Квалификационными 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перечнем документов, подтверждающих соответствие им, для осуществления деятельности в сфере углеводородов, утвержденными приказом Министра энергетики Республики Казахстан от 28 октября 2014 года № 77 (зарегистрирован в Реестре государственной регистрации нормативных правовых актов за № 9998) с целью отнесения субъектов (объектов) контроля в сфере контроля на соответствие квалификационным требованиям в сфере углеводородов по степеням риска.";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Для целей управления рисками при осуществлении проверки на соответствие квалификационным требованиям субъекты (объекты) контроля относятся к одной из следующих степеней риска (далее – степени риска):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риск.";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Формирование базы данных и сбор информации необходимы для выявления субъектов (объектов) в сфере контроля на соответствие квалификационным требованиям в сфере углеводородов.";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"Для оценки степени риска используются результаты предыдущих проверок на соответствие квалификационным требованиям в сфере углеводородов";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Расчет показателя степени риска по субъективным критериям (R) осуществляется в автоматизированном режиме путем суммирования показателя степени риска по нарушениям по результатам предыдущих проверок (SP) и показателя степени риска по субъективным критериям (SC), с последующей нормализацией значений данных в диапазон от 0 до 100 баллов.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= SP + SC, где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пром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промежуточный показатель степени риска по субъективным критериям,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нарушениям,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SC – показатель степени риска по субъективным критериям.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производится по каждому субъекту (объекту) контроля однородной группы субъектов (объектов) контроля каждой сферы государственного контроля. При этом перечень оцениваемых субъектов (объектов) контроля относимых к однородной группе субъектов (объектов) контроля одной сферы государственного контроля, образует выборочную совокупность (выборку) для последующей нормализации данных.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данным, полученным по результатам предыдущих проверок, формируется показатель степени риска по нарушениям, оцениваемый в баллах от 0 до 100.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по любому из источников информации, указанных в пункте 10 настоящих критерии, субъекту контроля приравнивается показатель степени риска 100 баллов и в отношении него проводится проверка на соответствие квалификационным требованиям.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показатель степени риска по нарушениям рассчитывается суммарным показателем по нарушениям значительной и незначительной степени.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0,7, где: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значительных нарушений;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значительных нарушений;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показатель рассчитывается по следующей формуле: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х 100/SР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) х 0,3, где: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требуемое количество незначительных нарушений;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количество выявленных незначительных нарушений;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степени риска по нарушениям (SР) рассчитывается по шкале от 0 до 100 баллов и определяется путем суммирования показателей значительных и незначительных нарушений по следующей формуле: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 где:</w:t>
      </w:r>
    </w:p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показатель степени риска по нарушениям;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общего показателя является основанием отнесения субъекта предпринимательства к одной из следующих степеней риска: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 и в отношении него проводится проверка на соответствие квалификационным требованиям;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- при показателе степени риска от 31 до 70 включительно и в отношении него проводится проверка на соответствие квалификационным требованиям, но не чаще одного раза в два года;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 и в отношении него не проводится проверка на соответствие квалификационным требованиям.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приоритетности применяемых источников информации и значимости показателей субъективных критериев, в соответствии с порядком расчета показателя степени риска по субъективным критериям, рассчитывается показатель степени риска по субъективным критериям по шкале от 0 до 100 баллов.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показателя степени риска по субъективным критериям производится по шкале от 0 до 100 баллов и осуществляется по следующей формуле: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111500" cy="114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4191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показатель субъективного критерия,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3810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– удельный вес показателя субъективного критерия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4318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показателей.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значение показателя степени риска по субъективным критериям включается в расчет показателя степени риска по субъективным критериям.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Рассчитанные по субъектам (объектам) значения по показателю R нормализуются в диапазон от 0 до 100 баллов. Нормализация данных осуществляется по каждой выборочной совокупности (выборке) с использованием следующей формулы: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574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R– показатель степени риска (итоговый) по субъективным критериям отдельного субъекта (объекта) контроля,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5969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максимально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(верхняя граница шкалы),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4953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минимально возможное значение по шкале степени риска по субъективным критериям по субъектам (объектам), входящим в одну выборочную совокупность (выборку) (нижняя граница шкалы),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6096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промежуточный показатель степени риска по субъективным критериям.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Степени нарушения требований на соответствие квалификационным требованиям в отношении лицензиатов, получивших лицензию на работы и услуги в сфере углеводородов,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178 Гражданского кодекса Республики Казахстан.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проведенной предыдущей проверки на соответствие квалификационным требованиям, не допускается включение их при формировании графиков на очередной период государственного контроля.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проверки на соответствие квалификационным требованиям определяется органом контроля в отношении субъектов (объектов) контроля, отнесенных к высокой степени риска, не чаще одного раза в год.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получаемых сведений и оценка по показателям осуществляется один раз в год в период с 1 ноября до 15 декабря отчетного года.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отношении субъекта (объекта) контроля ранее проводилась проверка на соответствие квалификационным требованиям, анализируемым периодом является период со дня после даты окончания последней проверки на соответствие квалификационным требованиям до начала проводимого анализа.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Графики проверок на соответствие квалификационным требованиям составляются с учетом приоритетности субъекта контроля с наибольшим показателем степени риска по субъективным критериям.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на соответствие квалификационным требованиям проводится на основании годового графика проверок на соответствие квалификационным требованиям.";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редакции: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углеводородов";</w:t>
            </w:r>
          </w:p>
        </w:tc>
      </w:tr>
    </w:tbl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редакции: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углеводородов";</w:t>
            </w:r>
          </w:p>
        </w:tc>
      </w:tr>
    </w:tbl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редакции: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углеводородов";</w:t>
            </w:r>
          </w:p>
        </w:tc>
      </w:tr>
    </w:tbl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Критериям: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верхний правый угол изложить в новой редакции: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углеводородов";</w:t>
            </w:r>
          </w:p>
        </w:tc>
      </w:tr>
    </w:tbl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новой редакции: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нефтесборного устройства на море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редакции: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углеводородов";</w:t>
            </w:r>
          </w:p>
        </w:tc>
      </w:tr>
    </w:tbl>
    <w:bookmarkStart w:name="z9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редакции: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углеводородов";</w:t>
            </w:r>
          </w:p>
        </w:tc>
      </w:tr>
    </w:tbl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редакции: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углеводородов";</w:t>
            </w:r>
          </w:p>
        </w:tc>
      </w:tr>
    </w:tbl>
    <w:bookmarkStart w:name="z1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редакции: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углеводородов";</w:t>
            </w:r>
          </w:p>
        </w:tc>
      </w:tr>
    </w:tbl>
    <w:bookmarkStart w:name="z10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редакции: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углеводородов";</w:t>
            </w:r>
          </w:p>
        </w:tc>
      </w:tr>
    </w:tbl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редакции: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углеводородов";</w:t>
            </w:r>
          </w:p>
        </w:tc>
      </w:tr>
    </w:tbl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редакции: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углеводородов";</w:t>
            </w:r>
          </w:p>
        </w:tc>
      </w:tr>
    </w:tbl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редакции: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углеводородов";</w:t>
            </w:r>
          </w:p>
        </w:tc>
      </w:tr>
    </w:tbl>
    <w:bookmarkStart w:name="z11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Критериям изложить в новой редакции: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углеводородов";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государственного контроля в сферах углеводородов и недропользования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энергетики Республики Казахстан после его официального опубликования;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энергетики Республики Казахстан.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2" w:id="9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12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"Бурение скважин на суше, на море и на внутренних водоемах при разведке и добыче углеводородов"</w:t>
      </w:r>
    </w:p>
    <w:bookmarkEnd w:id="92"/>
    <w:p>
      <w:pPr>
        <w:spacing w:after="0"/>
        <w:ind w:left="0"/>
        <w:jc w:val="both"/>
      </w:pPr>
      <w:bookmarkStart w:name="z126" w:id="9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буровой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бурового насоса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узла подготовки, циркуляции и очистки бурового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3" w:id="9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13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"Составление базовых проектных документов для месторождений углеводородов и анализ разработки месторождений углеводородов"</w:t>
      </w:r>
    </w:p>
    <w:bookmarkEnd w:id="95"/>
    <w:p>
      <w:pPr>
        <w:spacing w:after="0"/>
        <w:ind w:left="0"/>
        <w:jc w:val="both"/>
      </w:pPr>
      <w:bookmarkStart w:name="z137" w:id="9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здания или нежилого помещения (офиса) по адресу, указанному в приложении к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лицензионных программных обеспечений, предназначенных для проектирования в сфере углеводородов по геологическому моделированию месторождений нефти и газа, предусматривающее описание структуры, стратиграфии и свойств пород залежи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лицензионных программных обеспечений, предназначенных для проектирования в сфере углеводородов по гидродинамическому моделированию нефтяных и газовых пластов (залежей) для проектирования системы разработки и прогнозирования объема добычи углеводородов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для промысловых исследований (отбор глубинных проб, замер пластового давления и температуры), используемых для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установки (лебедки) для спускоподъемных операций в скважине, используемой для проектирования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9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_____________________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143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в отношении лицензиатов, получивших лицензию на работы и услуги в сфере углеводородов на подвид деятельности "Составление технических проектных документов для месторождений углеводородов"</w:t>
      </w:r>
    </w:p>
    <w:bookmarkEnd w:id="98"/>
    <w:p>
      <w:pPr>
        <w:spacing w:after="0"/>
        <w:ind w:left="0"/>
        <w:jc w:val="both"/>
      </w:pPr>
      <w:bookmarkStart w:name="z144" w:id="9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здания или нежилого помещения (офиса) по адресу, указанному в приложении к лицензии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лицензионных программных обеспечений, предназначенных для проектирования в сфере углеводородов по проектированию бурения скважин (проводка скважин, расчет градиентов давлений и гидродинамических характеристик, расчет бурильных и обсадных колонн, расчет процесса цементирования)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специализированной техники и (или) оборудования (компьютеров, принтера, плоттера (устройство для автоматического вычерчивания с большой точностью рисунков, схем, сложных чертежей, карт и другой графической информации на бумаге размером до A0 или кальке)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7" w:id="10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150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"Работы по предотвращению и ликвидации разливов на месторождениях углеводородов на море"</w:t>
      </w:r>
    </w:p>
    <w:bookmarkEnd w:id="101"/>
    <w:p>
      <w:pPr>
        <w:spacing w:after="0"/>
        <w:ind w:left="0"/>
        <w:jc w:val="both"/>
      </w:pPr>
      <w:bookmarkStart w:name="z151" w:id="102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нефтесборного устройства на море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плавающих резервуаров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боновых заграждений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8" w:id="103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_____________________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16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"Геофизические работы при разведке и добыче углеводородов"</w:t>
      </w:r>
    </w:p>
    <w:bookmarkEnd w:id="104"/>
    <w:p>
      <w:pPr>
        <w:spacing w:after="0"/>
        <w:ind w:left="0"/>
        <w:jc w:val="both"/>
      </w:pPr>
      <w:bookmarkStart w:name="z162" w:id="10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отбора глубинных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пластового давления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акустического каротажа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электрического каротажа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радиоактивного каротажа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9" w:id="106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17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"Подземный ремонт, испытание, освоение, опробование, консервация, ликвидация скважин при разведке и добыче углеводородов"</w:t>
      </w:r>
    </w:p>
    <w:bookmarkEnd w:id="107"/>
    <w:p>
      <w:pPr>
        <w:spacing w:after="0"/>
        <w:ind w:left="0"/>
        <w:jc w:val="both"/>
      </w:pPr>
      <w:bookmarkStart w:name="z173" w:id="108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подъемной установки по ремонту, испытанию, освоению, опробованию, консервации, ликвидации скважин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насосного агрегата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0" w:id="109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183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"Цементация скважин при разведке и добыче углеводородов"</w:t>
      </w:r>
    </w:p>
    <w:bookmarkEnd w:id="110"/>
    <w:p>
      <w:pPr>
        <w:spacing w:after="0"/>
        <w:ind w:left="0"/>
        <w:jc w:val="both"/>
      </w:pPr>
      <w:bookmarkStart w:name="z184" w:id="111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специализированных цементировочных агрегатов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емкости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1" w:id="112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194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"Промысловые исследования при разведке и добыче углеводородов"</w:t>
      </w:r>
    </w:p>
    <w:bookmarkEnd w:id="113"/>
    <w:p>
      <w:pPr>
        <w:spacing w:after="0"/>
        <w:ind w:left="0"/>
        <w:jc w:val="both"/>
      </w:pPr>
      <w:bookmarkStart w:name="z195" w:id="114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отбора глубинных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пластового давления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скважинных приборов и оборудования для замера температуры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установки (лебедки) для спускоподъемных операций в скважине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02" w:id="115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_____________________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0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"Сейсморазведочные работы при разведке и добыче углеводородов"</w:t>
      </w:r>
    </w:p>
    <w:bookmarkEnd w:id="116"/>
    <w:p>
      <w:pPr>
        <w:spacing w:after="0"/>
        <w:ind w:left="0"/>
        <w:jc w:val="both"/>
      </w:pPr>
      <w:bookmarkStart w:name="z206" w:id="117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сейсмостанции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сейсморазведочного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3" w:id="118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1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"Прострелочно-взрывные работы в скважинах при разведке и добыче углеводородов"</w:t>
      </w:r>
    </w:p>
    <w:bookmarkEnd w:id="119"/>
    <w:p>
      <w:pPr>
        <w:spacing w:after="0"/>
        <w:ind w:left="0"/>
        <w:jc w:val="both"/>
      </w:pPr>
      <w:bookmarkStart w:name="z217" w:id="120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либо договора с организацией, имеющей разрешение на постоянное применение взрывчатых веществ и изделий на их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склада либо договора со специализированной организацией, имеющей склад для хранения взрывчатых веществ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перфорационного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4" w:id="121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27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"Повышение нефтеотдачи нефтяных пластов и увеличение производительности скважин при разведке и добыче углеводородов"</w:t>
      </w:r>
    </w:p>
    <w:bookmarkEnd w:id="122"/>
    <w:p>
      <w:pPr>
        <w:spacing w:after="0"/>
        <w:ind w:left="0"/>
        <w:jc w:val="both"/>
      </w:pPr>
      <w:bookmarkStart w:name="z228" w:id="123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не менее двух насосных агрегатов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35" w:id="124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3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"Эксплуатация нефтегазохимических производств"</w:t>
      </w:r>
    </w:p>
    <w:bookmarkEnd w:id="125"/>
    <w:p>
      <w:pPr>
        <w:spacing w:after="0"/>
        <w:ind w:left="0"/>
        <w:jc w:val="both"/>
      </w:pPr>
      <w:bookmarkStart w:name="z239" w:id="126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– для юридических лиц, либо подписью заявителя – для физических лиц, с указанием основных используемых установок и (или)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по адресу, указанному в приложении к лицензии (производственного помещения/ склада/цеха)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основных технологических установок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складов, необходимых для нефтехимического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лаборатории, аккредитованной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технологического процесса и выпуска продукции заданного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7" w:id="12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493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 № 387</w:t>
            </w:r>
          </w:p>
        </w:tc>
      </w:tr>
    </w:tbl>
    <w:bookmarkStart w:name="z25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углеводородов в отношении лицензиатов, получивших лицензию на работы и услуги в сфере углеводородов на подвид деятельности "Эксплуатация магистральных трубопроводов"</w:t>
      </w:r>
    </w:p>
    <w:bookmarkEnd w:id="128"/>
    <w:p>
      <w:pPr>
        <w:spacing w:after="0"/>
        <w:ind w:left="0"/>
        <w:jc w:val="both"/>
      </w:pPr>
      <w:bookmarkStart w:name="z251" w:id="12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 (№,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магистрального трубопровода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приборов и оборудования, обеспечивающих эксплуатацию магистральных трубопроводов, которые используются в зависимости от технических требований, необходимых для выполнения заявленных работ подвида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диагностических приборов для технического диагностирования магистральных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контрольно-измерительных приборов, инструментов, оборудования для технического обслуживания магистральных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программ по реконструкции, модернизации действующих производственных объектов с использованием современного оборудования и технологий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планов (программ) выполнения ремонтных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ответственных лиц, обеспечивающих: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надлежащую эксплуатацию и техническое обслуживание установок, машин, механизмов, приборов,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безопасность труда и промышленную безопасность;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охрану окружающей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метрологический контроль;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соблюдение технологического процесса эксплуатации магистральных трубопроводов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квалификационного состава: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технический руководитель, назначенный приказом работодателя – с высшим техническим образованием в сфере углеводородов и опытом практической работы в указанной сфере – не менее 3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3 специалиста с высшим техническим или средним специальным образованием в сфере углеводородов и опытом практической работы в сфере углеводородов – не менее 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59" w:id="13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 ______________ ______________________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_____________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 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