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a14bb" w14:textId="3ba1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банковской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27 декабря 2024 года № 90. Зарегистрировано в Министерстве юстиции Республики Казахстан 31 декабря 2024 года № 35597.</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регулирования банковской деятельности,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20"/>
              <w:ind w:left="20"/>
              <w:jc w:val="both"/>
            </w:pPr>
            <w:r>
              <w:rPr>
                <w:rFonts w:ascii="Times New Roman"/>
                <w:b w:val="false"/>
                <w:i/>
                <w:color w:val="000000"/>
                <w:sz w:val="20"/>
              </w:rPr>
              <w:t>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 планированию</w:t>
      </w:r>
    </w:p>
    <w:p>
      <w:pPr>
        <w:spacing w:after="0"/>
        <w:ind w:left="0"/>
        <w:jc w:val="both"/>
      </w:pPr>
      <w:r>
        <w:rPr>
          <w:rFonts w:ascii="Times New Roman"/>
          <w:b w:val="false"/>
          <w:i w:val="false"/>
          <w:color w:val="000000"/>
          <w:sz w:val="28"/>
        </w:rPr>
        <w:t>и реформам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декабря 2024 года № 90</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банковской деятельности, в которые вносятся изменения</w:t>
      </w:r>
    </w:p>
    <w:bookmarkEnd w:id="10"/>
    <w:p>
      <w:pPr>
        <w:spacing w:after="0"/>
        <w:ind w:left="0"/>
        <w:jc w:val="both"/>
      </w:pPr>
      <w:bookmarkStart w:name="z17" w:id="11"/>
      <w:r>
        <w:rPr>
          <w:rFonts w:ascii="Times New Roman"/>
          <w:b w:val="false"/>
          <w:i w:val="false"/>
          <w:color w:val="ff0000"/>
          <w:sz w:val="28"/>
        </w:rPr>
        <w:t xml:space="preserve">
      1. Утратил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Утратил силу постановлением Правления Агентства РК по регулированию и развитию финансового рынка от 29.09.2025 </w:t>
      </w:r>
      <w:r>
        <w:rPr>
          <w:rFonts w:ascii="Times New Roman"/>
          <w:b w:val="false"/>
          <w:i w:val="false"/>
          <w:color w:val="000000"/>
          <w:sz w:val="28"/>
        </w:rPr>
        <w:t>№ 61</w:t>
      </w:r>
      <w:r>
        <w:rPr>
          <w:rFonts w:ascii="Times New Roman"/>
          <w:b w:val="false"/>
          <w:i w:val="false"/>
          <w:color w:val="000000"/>
          <w:sz w:val="28"/>
        </w:rPr>
        <w:t xml:space="preserve"> (вводится в действие с 01.01.2026).</w:t>
      </w:r>
    </w:p>
    <w:bookmarkStart w:name="z170" w:id="12"/>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317 "Об установлении факторов, влияющих на ухудшение финансового положения банка и банковского конгломерата, филиала банка-нерезидента Республики Казахстан,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филиала банка-нерезидента Республики Казахстан" (зарегистрировано в Реестре государственной регистрации нормативных правовых актов под № 18186) следующие изменения: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2" w:id="13"/>
    <w:p>
      <w:pPr>
        <w:spacing w:after="0"/>
        <w:ind w:left="0"/>
        <w:jc w:val="both"/>
      </w:pPr>
      <w:r>
        <w:rPr>
          <w:rFonts w:ascii="Times New Roman"/>
          <w:b w:val="false"/>
          <w:i w:val="false"/>
          <w:color w:val="000000"/>
          <w:sz w:val="28"/>
        </w:rPr>
        <w:t>
      "1. Установить следующие факторы, влияющие на ухудшение финансового положения банка, филиала банка-нерезидента Республики Казахстан (далее - банки):</w:t>
      </w:r>
    </w:p>
    <w:bookmarkEnd w:id="13"/>
    <w:bookmarkStart w:name="z173" w:id="14"/>
    <w:p>
      <w:pPr>
        <w:spacing w:after="0"/>
        <w:ind w:left="0"/>
        <w:jc w:val="both"/>
      </w:pPr>
      <w:r>
        <w:rPr>
          <w:rFonts w:ascii="Times New Roman"/>
          <w:b w:val="false"/>
          <w:i w:val="false"/>
          <w:color w:val="000000"/>
          <w:sz w:val="28"/>
        </w:rPr>
        <w:t>
      1) снижение коэффициентов ликвидности;</w:t>
      </w:r>
    </w:p>
    <w:bookmarkEnd w:id="14"/>
    <w:bookmarkStart w:name="z174" w:id="15"/>
    <w:p>
      <w:pPr>
        <w:spacing w:after="0"/>
        <w:ind w:left="0"/>
        <w:jc w:val="both"/>
      </w:pPr>
      <w:r>
        <w:rPr>
          <w:rFonts w:ascii="Times New Roman"/>
          <w:b w:val="false"/>
          <w:i w:val="false"/>
          <w:color w:val="000000"/>
          <w:sz w:val="28"/>
        </w:rPr>
        <w:t>
      2) увеличение займов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w:t>
      </w:r>
    </w:p>
    <w:bookmarkEnd w:id="15"/>
    <w:bookmarkStart w:name="z175" w:id="16"/>
    <w:p>
      <w:pPr>
        <w:spacing w:after="0"/>
        <w:ind w:left="0"/>
        <w:jc w:val="both"/>
      </w:pPr>
      <w:r>
        <w:rPr>
          <w:rFonts w:ascii="Times New Roman"/>
          <w:b w:val="false"/>
          <w:i w:val="false"/>
          <w:color w:val="000000"/>
          <w:sz w:val="28"/>
        </w:rPr>
        <w:t>
      3) увеличение соотношения чистых классифицированных займов к собственному капиталу;</w:t>
      </w:r>
    </w:p>
    <w:bookmarkEnd w:id="16"/>
    <w:bookmarkStart w:name="z176" w:id="17"/>
    <w:p>
      <w:pPr>
        <w:spacing w:after="0"/>
        <w:ind w:left="0"/>
        <w:jc w:val="both"/>
      </w:pPr>
      <w:r>
        <w:rPr>
          <w:rFonts w:ascii="Times New Roman"/>
          <w:b w:val="false"/>
          <w:i w:val="false"/>
          <w:color w:val="000000"/>
          <w:sz w:val="28"/>
        </w:rPr>
        <w:t>
      4) увеличение займов с просроченной задолженностью по основному долгу и (или) начисленному вознаграждению от 61 (шестидесяти одного) до 90 (девяноста) календарных дней без учета сформированных резервов по ним;</w:t>
      </w:r>
    </w:p>
    <w:bookmarkEnd w:id="17"/>
    <w:bookmarkStart w:name="z177" w:id="18"/>
    <w:p>
      <w:pPr>
        <w:spacing w:after="0"/>
        <w:ind w:left="0"/>
        <w:jc w:val="both"/>
      </w:pPr>
      <w:r>
        <w:rPr>
          <w:rFonts w:ascii="Times New Roman"/>
          <w:b w:val="false"/>
          <w:i w:val="false"/>
          <w:color w:val="000000"/>
          <w:sz w:val="28"/>
        </w:rPr>
        <w:t>
      5) превышение отношения займов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 к общему объему ссудного портфеля банка без учета сформированных резервов по нему;</w:t>
      </w:r>
    </w:p>
    <w:bookmarkEnd w:id="18"/>
    <w:bookmarkStart w:name="z178" w:id="19"/>
    <w:p>
      <w:pPr>
        <w:spacing w:after="0"/>
        <w:ind w:left="0"/>
        <w:jc w:val="both"/>
      </w:pPr>
      <w:r>
        <w:rPr>
          <w:rFonts w:ascii="Times New Roman"/>
          <w:b w:val="false"/>
          <w:i w:val="false"/>
          <w:color w:val="000000"/>
          <w:sz w:val="28"/>
        </w:rPr>
        <w:t>
      6) увеличение доли классифицированной дебиторской задолженности без учета сформированных резервов по ней в совокупной дебиторской задолженности без учета сформированных резервов по ней;</w:t>
      </w:r>
    </w:p>
    <w:bookmarkEnd w:id="19"/>
    <w:bookmarkStart w:name="z179" w:id="20"/>
    <w:p>
      <w:pPr>
        <w:spacing w:after="0"/>
        <w:ind w:left="0"/>
        <w:jc w:val="both"/>
      </w:pPr>
      <w:r>
        <w:rPr>
          <w:rFonts w:ascii="Times New Roman"/>
          <w:b w:val="false"/>
          <w:i w:val="false"/>
          <w:color w:val="000000"/>
          <w:sz w:val="28"/>
        </w:rPr>
        <w:t>
      7) снижение коэффициента рентабельности активов;</w:t>
      </w:r>
    </w:p>
    <w:bookmarkEnd w:id="20"/>
    <w:bookmarkStart w:name="z180" w:id="21"/>
    <w:p>
      <w:pPr>
        <w:spacing w:after="0"/>
        <w:ind w:left="0"/>
        <w:jc w:val="both"/>
      </w:pPr>
      <w:r>
        <w:rPr>
          <w:rFonts w:ascii="Times New Roman"/>
          <w:b w:val="false"/>
          <w:i w:val="false"/>
          <w:color w:val="000000"/>
          <w:sz w:val="28"/>
        </w:rPr>
        <w:t>
      8) снижение среднего значения отношения свободных активов в национальной валюте к обязательствам до востребования в национальной валюте;</w:t>
      </w:r>
    </w:p>
    <w:bookmarkEnd w:id="21"/>
    <w:bookmarkStart w:name="z181" w:id="22"/>
    <w:p>
      <w:pPr>
        <w:spacing w:after="0"/>
        <w:ind w:left="0"/>
        <w:jc w:val="both"/>
      </w:pPr>
      <w:r>
        <w:rPr>
          <w:rFonts w:ascii="Times New Roman"/>
          <w:b w:val="false"/>
          <w:i w:val="false"/>
          <w:color w:val="000000"/>
          <w:sz w:val="28"/>
        </w:rPr>
        <w:t>
      9) превышение отношения неработающих займов к общему объему ссудного портфеля банка без учета сформированных резервов по нему;</w:t>
      </w:r>
    </w:p>
    <w:bookmarkEnd w:id="22"/>
    <w:bookmarkStart w:name="z182" w:id="23"/>
    <w:p>
      <w:pPr>
        <w:spacing w:after="0"/>
        <w:ind w:left="0"/>
        <w:jc w:val="both"/>
      </w:pPr>
      <w:r>
        <w:rPr>
          <w:rFonts w:ascii="Times New Roman"/>
          <w:b w:val="false"/>
          <w:i w:val="false"/>
          <w:color w:val="000000"/>
          <w:sz w:val="28"/>
        </w:rPr>
        <w:t>
      10) превышение отношения среднемесячного значения операций "РЕПО" с ценными бумагами к среднемесячному значению совокупных обязательств.</w:t>
      </w:r>
    </w:p>
    <w:bookmarkEnd w:id="23"/>
    <w:bookmarkStart w:name="z183" w:id="24"/>
    <w:p>
      <w:pPr>
        <w:spacing w:after="0"/>
        <w:ind w:left="0"/>
        <w:jc w:val="both"/>
      </w:pPr>
      <w:r>
        <w:rPr>
          <w:rFonts w:ascii="Times New Roman"/>
          <w:b w:val="false"/>
          <w:i w:val="false"/>
          <w:color w:val="000000"/>
          <w:sz w:val="28"/>
        </w:rPr>
        <w:t>
      Для целей настоящего пункта:</w:t>
      </w:r>
    </w:p>
    <w:bookmarkEnd w:id="24"/>
    <w:bookmarkStart w:name="z184" w:id="25"/>
    <w:p>
      <w:pPr>
        <w:spacing w:after="0"/>
        <w:ind w:left="0"/>
        <w:jc w:val="both"/>
      </w:pPr>
      <w:r>
        <w:rPr>
          <w:rFonts w:ascii="Times New Roman"/>
          <w:b w:val="false"/>
          <w:i w:val="false"/>
          <w:color w:val="000000"/>
          <w:sz w:val="28"/>
        </w:rPr>
        <w:t xml:space="preserve">
      под неработающими займами понимаются займы, выданные юридическим и физическим лицам, по которым выявлены признаки обесценения, соответствующие критериям, установленным международными стандартами финансовой отчетности и </w:t>
      </w:r>
      <w:r>
        <w:rPr>
          <w:rFonts w:ascii="Times New Roman"/>
          <w:b w:val="false"/>
          <w:i w:val="false"/>
          <w:color w:val="000000"/>
          <w:sz w:val="28"/>
        </w:rPr>
        <w:t>Правилами</w:t>
      </w:r>
      <w:r>
        <w:rPr>
          <w:rFonts w:ascii="Times New Roman"/>
          <w:b w:val="false"/>
          <w:i w:val="false"/>
          <w:color w:val="000000"/>
          <w:sz w:val="28"/>
        </w:rPr>
        <w:t xml:space="preserve">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утвержденными постановлением Правления Национального Банка Республики Казахстан от 22 декабря 2017 года № 269, зарегистрированным в Реестре государственной регистрации нормативных правовых актов под № 16502, приобретенные или созданные финансовые активы в виде займов, по которым имелось подтверждение об обесценении на момент первоначального признания;</w:t>
      </w:r>
    </w:p>
    <w:bookmarkEnd w:id="25"/>
    <w:bookmarkStart w:name="z185" w:id="26"/>
    <w:p>
      <w:pPr>
        <w:spacing w:after="0"/>
        <w:ind w:left="0"/>
        <w:jc w:val="both"/>
      </w:pPr>
      <w:r>
        <w:rPr>
          <w:rFonts w:ascii="Times New Roman"/>
          <w:b w:val="false"/>
          <w:i w:val="false"/>
          <w:color w:val="000000"/>
          <w:sz w:val="28"/>
        </w:rPr>
        <w:t>
      под сформированными резервами понимаются резервы, сформированные в соответствии с требованиями международных стандартов финансовой отчетности;</w:t>
      </w:r>
    </w:p>
    <w:bookmarkEnd w:id="26"/>
    <w:bookmarkStart w:name="z186" w:id="27"/>
    <w:p>
      <w:pPr>
        <w:spacing w:after="0"/>
        <w:ind w:left="0"/>
        <w:jc w:val="both"/>
      </w:pPr>
      <w:r>
        <w:rPr>
          <w:rFonts w:ascii="Times New Roman"/>
          <w:b w:val="false"/>
          <w:i w:val="false"/>
          <w:color w:val="000000"/>
          <w:sz w:val="28"/>
        </w:rPr>
        <w:t>
      в расчет займов включается сумма основного долга;</w:t>
      </w:r>
    </w:p>
    <w:bookmarkEnd w:id="27"/>
    <w:bookmarkStart w:name="z187" w:id="28"/>
    <w:p>
      <w:pPr>
        <w:spacing w:after="0"/>
        <w:ind w:left="0"/>
        <w:jc w:val="both"/>
      </w:pPr>
      <w:r>
        <w:rPr>
          <w:rFonts w:ascii="Times New Roman"/>
          <w:b w:val="false"/>
          <w:i w:val="false"/>
          <w:color w:val="000000"/>
          <w:sz w:val="28"/>
        </w:rPr>
        <w:t>
      в расчете факторов, влияющих на ухудшение финансового положения банка, филиала банка-нерезидента Республики Казахстан, в соответствии с подпунктом 9) настоящего пункта учитываются кредитно-обесцененные займы, выданные с 1 января 2024 года;</w:t>
      </w:r>
    </w:p>
    <w:bookmarkEnd w:id="28"/>
    <w:bookmarkStart w:name="z188" w:id="29"/>
    <w:p>
      <w:pPr>
        <w:spacing w:after="0"/>
        <w:ind w:left="0"/>
        <w:jc w:val="both"/>
      </w:pPr>
      <w:r>
        <w:rPr>
          <w:rFonts w:ascii="Times New Roman"/>
          <w:b w:val="false"/>
          <w:i w:val="false"/>
          <w:color w:val="000000"/>
          <w:sz w:val="28"/>
        </w:rPr>
        <w:t>
      под чистыми классифицированными займами понимается балансовая стоимость займов (основной долг с учетом дисконтов (премий), положительных (отрицательных) корректировок, начисленного вознаграждения и созданных по ним резервов), по которым согласно данным бухгалтерского учета сформированы резервы на уровне более 10 (десяти) процентов.";</w:t>
      </w:r>
    </w:p>
    <w:bookmarkEnd w:id="29"/>
    <w:bookmarkStart w:name="z189"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одобрения плана мероприятий, предусматривающего меры раннего реагирования, утвержденных указанным постановлением: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91" w:id="31"/>
    <w:p>
      <w:pPr>
        <w:spacing w:after="0"/>
        <w:ind w:left="0"/>
        <w:jc w:val="both"/>
      </w:pPr>
      <w:r>
        <w:rPr>
          <w:rFonts w:ascii="Times New Roman"/>
          <w:b w:val="false"/>
          <w:i w:val="false"/>
          <w:color w:val="000000"/>
          <w:sz w:val="28"/>
        </w:rPr>
        <w:t>
      "7. Меры по улучшению фактора, предусмотренные планом мероприятий, направлены:</w:t>
      </w:r>
    </w:p>
    <w:bookmarkEnd w:id="31"/>
    <w:bookmarkStart w:name="z192" w:id="32"/>
    <w:p>
      <w:pPr>
        <w:spacing w:after="0"/>
        <w:ind w:left="0"/>
        <w:jc w:val="both"/>
      </w:pPr>
      <w:r>
        <w:rPr>
          <w:rFonts w:ascii="Times New Roman"/>
          <w:b w:val="false"/>
          <w:i w:val="false"/>
          <w:color w:val="000000"/>
          <w:sz w:val="28"/>
        </w:rPr>
        <w:t>
      1) по фактору, предусмотренному в подпункте 1) части первой пункта 1 настоящего постановления:</w:t>
      </w:r>
    </w:p>
    <w:bookmarkEnd w:id="32"/>
    <w:bookmarkStart w:name="z193" w:id="33"/>
    <w:p>
      <w:pPr>
        <w:spacing w:after="0"/>
        <w:ind w:left="0"/>
        <w:jc w:val="both"/>
      </w:pPr>
      <w:r>
        <w:rPr>
          <w:rFonts w:ascii="Times New Roman"/>
          <w:b w:val="false"/>
          <w:i w:val="false"/>
          <w:color w:val="000000"/>
          <w:sz w:val="28"/>
        </w:rPr>
        <w:t>
      на доведение коэффициентов ликвидности до уровня:</w:t>
      </w:r>
    </w:p>
    <w:bookmarkEnd w:id="33"/>
    <w:bookmarkStart w:name="z194" w:id="34"/>
    <w:p>
      <w:pPr>
        <w:spacing w:after="0"/>
        <w:ind w:left="0"/>
        <w:jc w:val="both"/>
      </w:pPr>
      <w:r>
        <w:rPr>
          <w:rFonts w:ascii="Times New Roman"/>
          <w:b w:val="false"/>
          <w:i w:val="false"/>
          <w:color w:val="000000"/>
          <w:sz w:val="28"/>
        </w:rPr>
        <w:t>
      коэффициента текущей ликвидности k4 - не менее 0,4;</w:t>
      </w:r>
    </w:p>
    <w:bookmarkEnd w:id="34"/>
    <w:bookmarkStart w:name="z195" w:id="35"/>
    <w:p>
      <w:pPr>
        <w:spacing w:after="0"/>
        <w:ind w:left="0"/>
        <w:jc w:val="both"/>
      </w:pPr>
      <w:r>
        <w:rPr>
          <w:rFonts w:ascii="Times New Roman"/>
          <w:b w:val="false"/>
          <w:i w:val="false"/>
          <w:color w:val="000000"/>
          <w:sz w:val="28"/>
        </w:rPr>
        <w:t>
      коэффициента срочной ликвидности k4-1 - не менее 1,1;</w:t>
      </w:r>
    </w:p>
    <w:bookmarkEnd w:id="35"/>
    <w:bookmarkStart w:name="z196" w:id="36"/>
    <w:p>
      <w:pPr>
        <w:spacing w:after="0"/>
        <w:ind w:left="0"/>
        <w:jc w:val="both"/>
      </w:pPr>
      <w:r>
        <w:rPr>
          <w:rFonts w:ascii="Times New Roman"/>
          <w:b w:val="false"/>
          <w:i w:val="false"/>
          <w:color w:val="000000"/>
          <w:sz w:val="28"/>
        </w:rPr>
        <w:t>
      коэффициента срочной ликвидности k4-2 - не менее 1;</w:t>
      </w:r>
    </w:p>
    <w:bookmarkEnd w:id="36"/>
    <w:bookmarkStart w:name="z197" w:id="37"/>
    <w:p>
      <w:pPr>
        <w:spacing w:after="0"/>
        <w:ind w:left="0"/>
        <w:jc w:val="both"/>
      </w:pPr>
      <w:r>
        <w:rPr>
          <w:rFonts w:ascii="Times New Roman"/>
          <w:b w:val="false"/>
          <w:i w:val="false"/>
          <w:color w:val="000000"/>
          <w:sz w:val="28"/>
        </w:rPr>
        <w:t>
      коэффициента срочной ликвидности k4-3 - не менее 0,9;</w:t>
      </w:r>
    </w:p>
    <w:bookmarkEnd w:id="37"/>
    <w:bookmarkStart w:name="z198" w:id="38"/>
    <w:p>
      <w:pPr>
        <w:spacing w:after="0"/>
        <w:ind w:left="0"/>
        <w:jc w:val="both"/>
      </w:pPr>
      <w:r>
        <w:rPr>
          <w:rFonts w:ascii="Times New Roman"/>
          <w:b w:val="false"/>
          <w:i w:val="false"/>
          <w:color w:val="000000"/>
          <w:sz w:val="28"/>
        </w:rPr>
        <w:t>
      коэффициента срочной валютной ликвидности k4-4 - не менее 1,1;</w:t>
      </w:r>
    </w:p>
    <w:bookmarkEnd w:id="38"/>
    <w:bookmarkStart w:name="z199" w:id="39"/>
    <w:p>
      <w:pPr>
        <w:spacing w:after="0"/>
        <w:ind w:left="0"/>
        <w:jc w:val="both"/>
      </w:pPr>
      <w:r>
        <w:rPr>
          <w:rFonts w:ascii="Times New Roman"/>
          <w:b w:val="false"/>
          <w:i w:val="false"/>
          <w:color w:val="000000"/>
          <w:sz w:val="28"/>
        </w:rPr>
        <w:t>
      коэффициента срочной валютной ликвидности k4-5 - не менее 1;</w:t>
      </w:r>
    </w:p>
    <w:bookmarkEnd w:id="39"/>
    <w:bookmarkStart w:name="z200" w:id="40"/>
    <w:p>
      <w:pPr>
        <w:spacing w:after="0"/>
        <w:ind w:left="0"/>
        <w:jc w:val="both"/>
      </w:pPr>
      <w:r>
        <w:rPr>
          <w:rFonts w:ascii="Times New Roman"/>
          <w:b w:val="false"/>
          <w:i w:val="false"/>
          <w:color w:val="000000"/>
          <w:sz w:val="28"/>
        </w:rPr>
        <w:t>
      коэффициента срочной валютной ликвидности k4-6 - не менее 0,9;</w:t>
      </w:r>
    </w:p>
    <w:bookmarkEnd w:id="40"/>
    <w:bookmarkStart w:name="z201" w:id="41"/>
    <w:p>
      <w:pPr>
        <w:spacing w:after="0"/>
        <w:ind w:left="0"/>
        <w:jc w:val="both"/>
      </w:pPr>
      <w:r>
        <w:rPr>
          <w:rFonts w:ascii="Times New Roman"/>
          <w:b w:val="false"/>
          <w:i w:val="false"/>
          <w:color w:val="000000"/>
          <w:sz w:val="28"/>
        </w:rPr>
        <w:t>
      2) по фактору, предусмотренному в подпункте 3) части первой пункта 1 настоящего постановления, - на доведение доли чистых классифицированных займов в собственном капитале до уровня, не превышающего 80 (восьмидесяти) процентов;</w:t>
      </w:r>
    </w:p>
    <w:bookmarkEnd w:id="41"/>
    <w:bookmarkStart w:name="z202" w:id="42"/>
    <w:p>
      <w:pPr>
        <w:spacing w:after="0"/>
        <w:ind w:left="0"/>
        <w:jc w:val="both"/>
      </w:pPr>
      <w:r>
        <w:rPr>
          <w:rFonts w:ascii="Times New Roman"/>
          <w:b w:val="false"/>
          <w:i w:val="false"/>
          <w:color w:val="000000"/>
          <w:sz w:val="28"/>
        </w:rPr>
        <w:t>
      3) по факторам, предусмотренным в подпунктах 2) и 4) части первой пункта 1 настоящего постановления, при отсутствии фактора, предусмотренного подпунктом 5) части первой пункта 1 настоящего постановления, - на доведение доли займов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 в ссудном портфеле банка до уровня, не превышающего 10 (десяти) процентов ссудного портфеля банка;</w:t>
      </w:r>
    </w:p>
    <w:bookmarkEnd w:id="42"/>
    <w:bookmarkStart w:name="z203" w:id="43"/>
    <w:p>
      <w:pPr>
        <w:spacing w:after="0"/>
        <w:ind w:left="0"/>
        <w:jc w:val="both"/>
      </w:pPr>
      <w:r>
        <w:rPr>
          <w:rFonts w:ascii="Times New Roman"/>
          <w:b w:val="false"/>
          <w:i w:val="false"/>
          <w:color w:val="000000"/>
          <w:sz w:val="28"/>
        </w:rPr>
        <w:t>
      4) по фактору, предусмотренному в подпункте 5) части первой пункта 1 настоящего постановления, - на снижение отношения займов с просроченной задолженностью по основному долгу и (или) начисленному вознаграждению свыше 90 (девяноста) календарных дней к общему объему ссудного портфеля банка до уровня менее 10 (десяти) процентов от ссудного портфеля;</w:t>
      </w:r>
    </w:p>
    <w:bookmarkEnd w:id="43"/>
    <w:bookmarkStart w:name="z204" w:id="44"/>
    <w:p>
      <w:pPr>
        <w:spacing w:after="0"/>
        <w:ind w:left="0"/>
        <w:jc w:val="both"/>
      </w:pPr>
      <w:r>
        <w:rPr>
          <w:rFonts w:ascii="Times New Roman"/>
          <w:b w:val="false"/>
          <w:i w:val="false"/>
          <w:color w:val="000000"/>
          <w:sz w:val="28"/>
        </w:rPr>
        <w:t>
      5) по фактору, предусмотренному в подпункте 6) части первой пункта 1 настоящего постановления, - на доведение доли классифицированной дебиторской задолженности в совокупной дебиторской задолженности до уровня, не превышающего 50 (пятидесяти) процентов;</w:t>
      </w:r>
    </w:p>
    <w:bookmarkEnd w:id="44"/>
    <w:bookmarkStart w:name="z205" w:id="45"/>
    <w:p>
      <w:pPr>
        <w:spacing w:after="0"/>
        <w:ind w:left="0"/>
        <w:jc w:val="both"/>
      </w:pPr>
      <w:r>
        <w:rPr>
          <w:rFonts w:ascii="Times New Roman"/>
          <w:b w:val="false"/>
          <w:i w:val="false"/>
          <w:color w:val="000000"/>
          <w:sz w:val="28"/>
        </w:rPr>
        <w:t>
      6) по фактору, предусмотренному в подпункте 7) части первой пункта 1 настоящего постановления, - на доведение коэффициента рентабельности активов до уровня не менее 0,2 (ноль целых двух десятых) процента;</w:t>
      </w:r>
    </w:p>
    <w:bookmarkEnd w:id="45"/>
    <w:bookmarkStart w:name="z206" w:id="46"/>
    <w:p>
      <w:pPr>
        <w:spacing w:after="0"/>
        <w:ind w:left="0"/>
        <w:jc w:val="both"/>
      </w:pPr>
      <w:r>
        <w:rPr>
          <w:rFonts w:ascii="Times New Roman"/>
          <w:b w:val="false"/>
          <w:i w:val="false"/>
          <w:color w:val="000000"/>
          <w:sz w:val="28"/>
        </w:rPr>
        <w:t>
      7) по фактору, предусмотренному в подпункте 8) части первой пункта 1 настоящего постановления, - на доведение коэффициента покрытия в национальной валюте до уровня не менее 0,4 (ноль целых четыре десятых);</w:t>
      </w:r>
    </w:p>
    <w:bookmarkEnd w:id="46"/>
    <w:bookmarkStart w:name="z207" w:id="47"/>
    <w:p>
      <w:pPr>
        <w:spacing w:after="0"/>
        <w:ind w:left="0"/>
        <w:jc w:val="both"/>
      </w:pPr>
      <w:r>
        <w:rPr>
          <w:rFonts w:ascii="Times New Roman"/>
          <w:b w:val="false"/>
          <w:i w:val="false"/>
          <w:color w:val="000000"/>
          <w:sz w:val="28"/>
        </w:rPr>
        <w:t>
      8) по фактору, предусмотренному в подпункте 9) части первой пункта 1 настоящего постановления, - на снижение отношения неработающих займов к общему объему ссудного портфеля банка до уровня менее 10 (десяти) процентов от ссудного портфеля;</w:t>
      </w:r>
    </w:p>
    <w:bookmarkEnd w:id="47"/>
    <w:bookmarkStart w:name="z208" w:id="48"/>
    <w:p>
      <w:pPr>
        <w:spacing w:after="0"/>
        <w:ind w:left="0"/>
        <w:jc w:val="both"/>
      </w:pPr>
      <w:r>
        <w:rPr>
          <w:rFonts w:ascii="Times New Roman"/>
          <w:b w:val="false"/>
          <w:i w:val="false"/>
          <w:color w:val="000000"/>
          <w:sz w:val="28"/>
        </w:rPr>
        <w:t>
      9) по фактору, предусмотренному в подпункте 10) части первой пункта 1 настоящего постановления, - на снижение отношения среднемесячного значения операций "РЕПО" с ценными бумагами к среднемесячному значению совокупных обязательств до уровня:</w:t>
      </w:r>
    </w:p>
    <w:bookmarkEnd w:id="48"/>
    <w:bookmarkStart w:name="z209" w:id="49"/>
    <w:p>
      <w:pPr>
        <w:spacing w:after="0"/>
        <w:ind w:left="0"/>
        <w:jc w:val="both"/>
      </w:pPr>
      <w:r>
        <w:rPr>
          <w:rFonts w:ascii="Times New Roman"/>
          <w:b w:val="false"/>
          <w:i w:val="false"/>
          <w:color w:val="000000"/>
          <w:sz w:val="28"/>
        </w:rPr>
        <w:t>
      менее 45 (сорока пяти) процентов от совокупных обязательств с 1 февраля 2025 года;</w:t>
      </w:r>
    </w:p>
    <w:bookmarkEnd w:id="49"/>
    <w:bookmarkStart w:name="z210" w:id="50"/>
    <w:p>
      <w:pPr>
        <w:spacing w:after="0"/>
        <w:ind w:left="0"/>
        <w:jc w:val="both"/>
      </w:pPr>
      <w:r>
        <w:rPr>
          <w:rFonts w:ascii="Times New Roman"/>
          <w:b w:val="false"/>
          <w:i w:val="false"/>
          <w:color w:val="000000"/>
          <w:sz w:val="28"/>
        </w:rPr>
        <w:t>
      менее 40 (сорока) процентов от совокупных обязательств с 1 июля 2025 года;</w:t>
      </w:r>
    </w:p>
    <w:bookmarkEnd w:id="50"/>
    <w:bookmarkStart w:name="z211" w:id="51"/>
    <w:p>
      <w:pPr>
        <w:spacing w:after="0"/>
        <w:ind w:left="0"/>
        <w:jc w:val="both"/>
      </w:pPr>
      <w:r>
        <w:rPr>
          <w:rFonts w:ascii="Times New Roman"/>
          <w:b w:val="false"/>
          <w:i w:val="false"/>
          <w:color w:val="000000"/>
          <w:sz w:val="28"/>
        </w:rPr>
        <w:t>
      менее 35 (тридцати пяти) процентов от совокупных обязательств с 1 января 2026 года.";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 Республики</w:t>
            </w:r>
            <w:r>
              <w:br/>
            </w:r>
            <w:r>
              <w:rPr>
                <w:rFonts w:ascii="Times New Roman"/>
                <w:b w:val="false"/>
                <w:i w:val="false"/>
                <w:color w:val="000000"/>
                <w:sz w:val="20"/>
              </w:rPr>
              <w:t>Казахстан по вопросам</w:t>
            </w:r>
            <w:r>
              <w:br/>
            </w:r>
            <w:r>
              <w:rPr>
                <w:rFonts w:ascii="Times New Roman"/>
                <w:b w:val="false"/>
                <w:i w:val="false"/>
                <w:color w:val="000000"/>
                <w:sz w:val="20"/>
              </w:rPr>
              <w:t>регулирования банковской</w:t>
            </w:r>
            <w:r>
              <w:br/>
            </w:r>
            <w:r>
              <w:rPr>
                <w:rFonts w:ascii="Times New Roman"/>
                <w:b w:val="false"/>
                <w:i w:val="false"/>
                <w:color w:val="000000"/>
                <w:sz w:val="20"/>
              </w:rPr>
              <w:t>деятельности, в которые</w:t>
            </w:r>
            <w:r>
              <w:br/>
            </w:r>
            <w:r>
              <w:rPr>
                <w:rFonts w:ascii="Times New Roman"/>
                <w:b w:val="false"/>
                <w:i w:val="false"/>
                <w:color w:val="000000"/>
                <w:sz w:val="20"/>
              </w:rPr>
              <w:t>вносятся изменения</w:t>
            </w:r>
          </w:p>
        </w:tc>
      </w:tr>
    </w:tbl>
    <w:p>
      <w:pPr>
        <w:spacing w:after="0"/>
        <w:ind w:left="0"/>
        <w:jc w:val="both"/>
      </w:pPr>
      <w:r>
        <w:rPr>
          <w:rFonts w:ascii="Times New Roman"/>
          <w:b w:val="false"/>
          <w:i w:val="false"/>
          <w:color w:val="ff0000"/>
          <w:sz w:val="28"/>
        </w:rPr>
        <w:t xml:space="preserve">
      Сноска. Приложение 1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 Республики</w:t>
            </w:r>
            <w:r>
              <w:br/>
            </w:r>
            <w:r>
              <w:rPr>
                <w:rFonts w:ascii="Times New Roman"/>
                <w:b w:val="false"/>
                <w:i w:val="false"/>
                <w:color w:val="000000"/>
                <w:sz w:val="20"/>
              </w:rPr>
              <w:t>Казахстан по вопросам</w:t>
            </w:r>
            <w:r>
              <w:br/>
            </w:r>
            <w:r>
              <w:rPr>
                <w:rFonts w:ascii="Times New Roman"/>
                <w:b w:val="false"/>
                <w:i w:val="false"/>
                <w:color w:val="000000"/>
                <w:sz w:val="20"/>
              </w:rPr>
              <w:t>регулирования банковской</w:t>
            </w:r>
            <w:r>
              <w:br/>
            </w:r>
            <w:r>
              <w:rPr>
                <w:rFonts w:ascii="Times New Roman"/>
                <w:b w:val="false"/>
                <w:i w:val="false"/>
                <w:color w:val="000000"/>
                <w:sz w:val="20"/>
              </w:rPr>
              <w:t>деятельности,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317</w:t>
            </w:r>
          </w:p>
        </w:tc>
      </w:tr>
    </w:tbl>
    <w:bookmarkStart w:name="z474" w:id="52"/>
    <w:p>
      <w:pPr>
        <w:spacing w:after="0"/>
        <w:ind w:left="0"/>
        <w:jc w:val="left"/>
      </w:pPr>
      <w:r>
        <w:rPr>
          <w:rFonts w:ascii="Times New Roman"/>
          <w:b/>
          <w:i w:val="false"/>
          <w:color w:val="000000"/>
        </w:rPr>
        <w:t xml:space="preserve"> Методика</w:t>
      </w:r>
      <w:r>
        <w:br/>
      </w:r>
      <w:r>
        <w:rPr>
          <w:rFonts w:ascii="Times New Roman"/>
          <w:b/>
          <w:i w:val="false"/>
          <w:color w:val="000000"/>
        </w:rPr>
        <w:t>определения факторов, влияющих на ухудшение финансового положения банка (банковского конгломерата), филиала банка-нерезидента Республики Казахстан</w:t>
      </w:r>
    </w:p>
    <w:bookmarkEnd w:id="52"/>
    <w:bookmarkStart w:name="z475" w:id="53"/>
    <w:p>
      <w:pPr>
        <w:spacing w:after="0"/>
        <w:ind w:left="0"/>
        <w:jc w:val="both"/>
      </w:pPr>
      <w:r>
        <w:rPr>
          <w:rFonts w:ascii="Times New Roman"/>
          <w:b w:val="false"/>
          <w:i w:val="false"/>
          <w:color w:val="000000"/>
          <w:sz w:val="28"/>
        </w:rPr>
        <w:t xml:space="preserve">
      1. Настоящая Методика определения факторов, влияющих на ухудшение финансового положения банка (банковского конгломерата),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53"/>
    <w:bookmarkStart w:name="z476" w:id="54"/>
    <w:p>
      <w:pPr>
        <w:spacing w:after="0"/>
        <w:ind w:left="0"/>
        <w:jc w:val="both"/>
      </w:pPr>
      <w:r>
        <w:rPr>
          <w:rFonts w:ascii="Times New Roman"/>
          <w:b w:val="false"/>
          <w:i w:val="false"/>
          <w:color w:val="000000"/>
          <w:sz w:val="28"/>
        </w:rPr>
        <w:t xml:space="preserve">
      1-1. Положения настоящей Методики, применяемые по отношению к банкам, распространяются на филиалы банков-нерезидентов Республики Казахстан с учетом особенностей деятельности филиалов банков-нерезидентов Республики Казахстан,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54"/>
    <w:bookmarkStart w:name="z477" w:id="55"/>
    <w:p>
      <w:pPr>
        <w:spacing w:after="0"/>
        <w:ind w:left="0"/>
        <w:jc w:val="both"/>
      </w:pPr>
      <w:r>
        <w:rPr>
          <w:rFonts w:ascii="Times New Roman"/>
          <w:b w:val="false"/>
          <w:i w:val="false"/>
          <w:color w:val="000000"/>
          <w:sz w:val="28"/>
        </w:rPr>
        <w:t xml:space="preserve">
      Под собственным капиталом филиала банка-нерезидента Республики Казахстан понимаются активы, принимаемые в качестве резерва, рассчитываемые в соответствии с Пруденциальными нормативами и иными обязательными к соблюдению нормами и лимитами для филиалов банков-нерезидентов Республики Казахстан (в том числе филиалов исламских банков-нерезидентов Республики Казахстан), их нормативными значениями и методикой расчетов, включая порядком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минимального размера,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от 12 февраля 2021 года № 23, зарегистрированным в Реестре государственной регистрации нормативных правовых актов под № 22213 (далее - Нормативы № 23).</w:t>
      </w:r>
    </w:p>
    <w:bookmarkEnd w:id="55"/>
    <w:bookmarkStart w:name="z478" w:id="56"/>
    <w:p>
      <w:pPr>
        <w:spacing w:after="0"/>
        <w:ind w:left="0"/>
        <w:jc w:val="both"/>
      </w:pPr>
      <w:r>
        <w:rPr>
          <w:rFonts w:ascii="Times New Roman"/>
          <w:b w:val="false"/>
          <w:i w:val="false"/>
          <w:color w:val="000000"/>
          <w:sz w:val="28"/>
        </w:rPr>
        <w:t>
      2. Уполномоченный орган по регулированию, контролю и надзору финансового рынка и финансовых организаций (далее – уполномоченный орган):</w:t>
      </w:r>
    </w:p>
    <w:bookmarkEnd w:id="56"/>
    <w:bookmarkStart w:name="z479" w:id="57"/>
    <w:p>
      <w:pPr>
        <w:spacing w:after="0"/>
        <w:ind w:left="0"/>
        <w:jc w:val="both"/>
      </w:pPr>
      <w:r>
        <w:rPr>
          <w:rFonts w:ascii="Times New Roman"/>
          <w:b w:val="false"/>
          <w:i w:val="false"/>
          <w:color w:val="000000"/>
          <w:sz w:val="28"/>
        </w:rPr>
        <w:t>
      для определения факторов, влияющих на ухудшение финансового положения банка, предусмотренных частью первой пункта 1 настоящего постановления, ежемесячно на базе данных отчетности осуществляет анализ деятельности банка;</w:t>
      </w:r>
    </w:p>
    <w:bookmarkEnd w:id="57"/>
    <w:bookmarkStart w:name="z480" w:id="58"/>
    <w:p>
      <w:pPr>
        <w:spacing w:after="0"/>
        <w:ind w:left="0"/>
        <w:jc w:val="both"/>
      </w:pPr>
      <w:r>
        <w:rPr>
          <w:rFonts w:ascii="Times New Roman"/>
          <w:b w:val="false"/>
          <w:i w:val="false"/>
          <w:color w:val="000000"/>
          <w:sz w:val="28"/>
        </w:rPr>
        <w:t>
      для определения факторов, влияющих на ухудшение финансового положения банковского конгломерата, предусмотренных пунктом 2 настоящего постановления, ежеквартально на базе данных отчетности осуществляет анализ деятельности банковского конгломерата.</w:t>
      </w:r>
    </w:p>
    <w:bookmarkEnd w:id="58"/>
    <w:bookmarkStart w:name="z481" w:id="59"/>
    <w:p>
      <w:pPr>
        <w:spacing w:after="0"/>
        <w:ind w:left="0"/>
        <w:jc w:val="both"/>
      </w:pPr>
      <w:r>
        <w:rPr>
          <w:rFonts w:ascii="Times New Roman"/>
          <w:b w:val="false"/>
          <w:i w:val="false"/>
          <w:color w:val="000000"/>
          <w:sz w:val="28"/>
        </w:rPr>
        <w:t>
      3. Определение факторов, влияющих на ухудшение финансового положения банка, осуществляется по следующей методике:</w:t>
      </w:r>
    </w:p>
    <w:bookmarkEnd w:id="59"/>
    <w:bookmarkStart w:name="z482" w:id="60"/>
    <w:p>
      <w:pPr>
        <w:spacing w:after="0"/>
        <w:ind w:left="0"/>
        <w:jc w:val="both"/>
      </w:pPr>
      <w:r>
        <w:rPr>
          <w:rFonts w:ascii="Times New Roman"/>
          <w:b w:val="false"/>
          <w:i w:val="false"/>
          <w:color w:val="000000"/>
          <w:sz w:val="28"/>
        </w:rPr>
        <w:t xml:space="preserve">
      1) снижение 2 (два) и более раза в течение 6 (шести) последовательных месяцев коэффициентов ликвидности до или ниже уровня, превышающего на 0,1 (ноль целых одну десятую) минимальные значения коэффициентов ликвидности, установленные </w:t>
      </w:r>
      <w:r>
        <w:rPr>
          <w:rFonts w:ascii="Times New Roman"/>
          <w:b w:val="false"/>
          <w:i w:val="false"/>
          <w:color w:val="000000"/>
          <w:sz w:val="28"/>
        </w:rPr>
        <w:t>Нормативными значениями</w:t>
      </w:r>
      <w:r>
        <w:rPr>
          <w:rFonts w:ascii="Times New Roman"/>
          <w:b w:val="false"/>
          <w:i w:val="false"/>
          <w:color w:val="000000"/>
          <w:sz w:val="28"/>
        </w:rPr>
        <w:t xml:space="preserve"> и методиками расчетов пруденциальных нормативов и иных обязательных к соблюдению норм и лимитов, размера капитала банка, утвержденными постановлением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 (далее - Нормативы № 170) или </w:t>
      </w:r>
      <w:r>
        <w:rPr>
          <w:rFonts w:ascii="Times New Roman"/>
          <w:b w:val="false"/>
          <w:i w:val="false"/>
          <w:color w:val="000000"/>
          <w:sz w:val="28"/>
        </w:rPr>
        <w:t>Нормативными значениями</w:t>
      </w:r>
      <w:r>
        <w:rPr>
          <w:rFonts w:ascii="Times New Roman"/>
          <w:b w:val="false"/>
          <w:i w:val="false"/>
          <w:color w:val="000000"/>
          <w:sz w:val="28"/>
        </w:rPr>
        <w:t xml:space="preserve"> и методикой расчетов пруденциальных нормативов и иных обязательных к соблюдению норм и лимитов для исламских банков, утвержденными постановлением Правления Национального Банка Республики Казахстан от 30 мая 2016 года № 144, зарегистрированным в Реестре государственной регистрации нормативных правовых актов под № 13939 (далее - Нормативы № 144) или Нормативами № 23);</w:t>
      </w:r>
    </w:p>
    <w:bookmarkEnd w:id="60"/>
    <w:bookmarkStart w:name="z483" w:id="61"/>
    <w:p>
      <w:pPr>
        <w:spacing w:after="0"/>
        <w:ind w:left="0"/>
        <w:jc w:val="both"/>
      </w:pPr>
      <w:r>
        <w:rPr>
          <w:rFonts w:ascii="Times New Roman"/>
          <w:b w:val="false"/>
          <w:i w:val="false"/>
          <w:color w:val="000000"/>
          <w:sz w:val="28"/>
        </w:rPr>
        <w:t>
      2) увеличение в течение 6 (шести) последовательных месяцев займов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 рассчитывается по следующей формуле:</w:t>
      </w:r>
    </w:p>
    <w:bookmarkEnd w:id="61"/>
    <w:bookmarkStart w:name="z484"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5740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404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5" w:id="63"/>
    <w:p>
      <w:pPr>
        <w:spacing w:after="0"/>
        <w:ind w:left="0"/>
        <w:jc w:val="both"/>
      </w:pPr>
      <w:r>
        <w:rPr>
          <w:rFonts w:ascii="Times New Roman"/>
          <w:b w:val="false"/>
          <w:i w:val="false"/>
          <w:color w:val="000000"/>
          <w:sz w:val="28"/>
        </w:rPr>
        <w:t>
      ЗП90 (месяц)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w:t>
      </w:r>
    </w:p>
    <w:bookmarkEnd w:id="63"/>
    <w:p>
      <w:pPr>
        <w:spacing w:after="0"/>
        <w:ind w:left="0"/>
        <w:jc w:val="both"/>
      </w:pPr>
      <w:r>
        <w:rPr>
          <w:rFonts w:ascii="Times New Roman"/>
          <w:b w:val="false"/>
          <w:i w:val="false"/>
          <w:color w:val="000000"/>
          <w:sz w:val="28"/>
        </w:rPr>
        <w:t>
      Увеличение показателя, указанного в настоящем подпункте, за отчетный период на 5 (пять) и более процентных пунктов при отсутствии в рассматриваемом периоде последовательного его роста также является фактором, влияющим на ухудшение финансового положения банка, который рассчитывается по следующей формуле:</w:t>
      </w:r>
    </w:p>
    <w:bookmarkStart w:name="z487"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1587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87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8" w:id="65"/>
    <w:p>
      <w:pPr>
        <w:spacing w:after="0"/>
        <w:ind w:left="0"/>
        <w:jc w:val="both"/>
      </w:pPr>
      <w:r>
        <w:rPr>
          <w:rFonts w:ascii="Times New Roman"/>
          <w:b w:val="false"/>
          <w:i w:val="false"/>
          <w:color w:val="000000"/>
          <w:sz w:val="28"/>
        </w:rPr>
        <w:t>
      3) увеличение в течение 6 (шести) последовательных месяцев соотношения чистых классифицированных займов к собственному капиталу при условии, что на конец отчетного периода чистые классифицированные займы составляют более 80 (восьмидесяти) процентов от собственного капитала, и при условии превышения размера роста классифицированных займов без учета сформированных резервов по ним над размером роста резервов в рассматриваемом периоде в абсолютном выражении рассчитывается по следующей формуле: </w:t>
      </w:r>
    </w:p>
    <w:bookmarkEnd w:id="65"/>
    <w:bookmarkStart w:name="z489"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4686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86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0" w:id="67"/>
    <w:p>
      <w:pPr>
        <w:spacing w:after="0"/>
        <w:ind w:left="0"/>
        <w:jc w:val="both"/>
      </w:pPr>
      <w:r>
        <w:rPr>
          <w:rFonts w:ascii="Times New Roman"/>
          <w:b w:val="false"/>
          <w:i w:val="false"/>
          <w:color w:val="000000"/>
          <w:sz w:val="28"/>
        </w:rPr>
        <w:t>
      при условии:</w:t>
      </w:r>
    </w:p>
    <w:bookmarkEnd w:id="67"/>
    <w:bookmarkStart w:name="z491" w:id="68"/>
    <w:p>
      <w:pPr>
        <w:spacing w:after="0"/>
        <w:ind w:left="0"/>
        <w:jc w:val="both"/>
      </w:pPr>
      <w:r>
        <w:rPr>
          <w:rFonts w:ascii="Times New Roman"/>
          <w:b w:val="false"/>
          <w:i w:val="false"/>
          <w:color w:val="000000"/>
          <w:sz w:val="28"/>
        </w:rPr>
        <w:t>
      ЧКЗ6 &gt; 80% СК6 и (КЗБ6 - КЗБ0 ) &gt; (Пр6 - Пр0 ), где:</w:t>
      </w:r>
    </w:p>
    <w:bookmarkEnd w:id="68"/>
    <w:bookmarkStart w:name="z492" w:id="69"/>
    <w:p>
      <w:pPr>
        <w:spacing w:after="0"/>
        <w:ind w:left="0"/>
        <w:jc w:val="both"/>
      </w:pPr>
      <w:r>
        <w:rPr>
          <w:rFonts w:ascii="Times New Roman"/>
          <w:b w:val="false"/>
          <w:i w:val="false"/>
          <w:color w:val="000000"/>
          <w:sz w:val="28"/>
        </w:rPr>
        <w:t>
      ЧКЗ (месяц) - чистые классифицированные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за вычетом созданных по ним резервов;</w:t>
      </w:r>
    </w:p>
    <w:bookmarkEnd w:id="69"/>
    <w:bookmarkStart w:name="z493" w:id="70"/>
    <w:p>
      <w:pPr>
        <w:spacing w:after="0"/>
        <w:ind w:left="0"/>
        <w:jc w:val="both"/>
      </w:pPr>
      <w:r>
        <w:rPr>
          <w:rFonts w:ascii="Times New Roman"/>
          <w:b w:val="false"/>
          <w:i w:val="false"/>
          <w:color w:val="000000"/>
          <w:sz w:val="28"/>
        </w:rPr>
        <w:t>
      СК (месяц) - собственный капитал на конец определенного месяца рассматриваемого периода, рассчитанный в соответствии с Нормативами № 170, Нормативами № 144 или Нормативами № 23;</w:t>
      </w:r>
    </w:p>
    <w:bookmarkEnd w:id="70"/>
    <w:bookmarkStart w:name="z494" w:id="71"/>
    <w:p>
      <w:pPr>
        <w:spacing w:after="0"/>
        <w:ind w:left="0"/>
        <w:jc w:val="both"/>
      </w:pPr>
      <w:r>
        <w:rPr>
          <w:rFonts w:ascii="Times New Roman"/>
          <w:b w:val="false"/>
          <w:i w:val="false"/>
          <w:color w:val="000000"/>
          <w:sz w:val="28"/>
        </w:rPr>
        <w:t>
      КЗБ (месяц) - классифицированные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без учета сформированных резервов по ним на конец определенного месяца рассматриваемого периода;</w:t>
      </w:r>
    </w:p>
    <w:bookmarkEnd w:id="71"/>
    <w:bookmarkStart w:name="z495" w:id="72"/>
    <w:p>
      <w:pPr>
        <w:spacing w:after="0"/>
        <w:ind w:left="0"/>
        <w:jc w:val="both"/>
      </w:pPr>
      <w:r>
        <w:rPr>
          <w:rFonts w:ascii="Times New Roman"/>
          <w:b w:val="false"/>
          <w:i w:val="false"/>
          <w:color w:val="000000"/>
          <w:sz w:val="28"/>
        </w:rPr>
        <w:t>
      Пр (месяц) - размер созданных резервов по классифицированным займам на конец определенного месяца рассматриваемого периода;</w:t>
      </w:r>
    </w:p>
    <w:bookmarkEnd w:id="72"/>
    <w:bookmarkStart w:name="z496" w:id="73"/>
    <w:p>
      <w:pPr>
        <w:spacing w:after="0"/>
        <w:ind w:left="0"/>
        <w:jc w:val="both"/>
      </w:pPr>
      <w:r>
        <w:rPr>
          <w:rFonts w:ascii="Times New Roman"/>
          <w:b w:val="false"/>
          <w:i w:val="false"/>
          <w:color w:val="000000"/>
          <w:sz w:val="28"/>
        </w:rPr>
        <w:t>
      Под собственным капиталом филиала банка-нерезидента Республики Казахстан понимаются активы, принимаемые в качестве резерва, рассчитываемые в соответствии с Нормативами № 23;</w:t>
      </w:r>
    </w:p>
    <w:bookmarkEnd w:id="73"/>
    <w:bookmarkStart w:name="z497" w:id="74"/>
    <w:p>
      <w:pPr>
        <w:spacing w:after="0"/>
        <w:ind w:left="0"/>
        <w:jc w:val="both"/>
      </w:pPr>
      <w:r>
        <w:rPr>
          <w:rFonts w:ascii="Times New Roman"/>
          <w:b w:val="false"/>
          <w:i w:val="false"/>
          <w:color w:val="000000"/>
          <w:sz w:val="28"/>
        </w:rPr>
        <w:t>
      4) увеличение в течение 6 (шести) последовательных месяцев займов с просроченной задолженностью по основному долгу и (или) начисленному вознаграждению по займам от 61 (шестидесяти одного) до 90 (девяноста) календарных дней без учета сформированных резервов по ним на 5 (пять) и более процентов рассчитывается по следующей формуле: </w:t>
      </w:r>
    </w:p>
    <w:bookmarkEnd w:id="74"/>
    <w:bookmarkStart w:name="z498"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9" w:id="76"/>
    <w:p>
      <w:pPr>
        <w:spacing w:after="0"/>
        <w:ind w:left="0"/>
        <w:jc w:val="both"/>
      </w:pPr>
      <w:r>
        <w:rPr>
          <w:rFonts w:ascii="Times New Roman"/>
          <w:b w:val="false"/>
          <w:i w:val="false"/>
          <w:color w:val="000000"/>
          <w:sz w:val="28"/>
        </w:rPr>
        <w:t>
      ЗП61-90 (месяц)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с просроченной задолженностью по основному долгу и (или) начисленному вознаграждению от 61 (шестидесяти одного) до 90 (девяноста) календарных дней без учета сформированных резервов по ним.</w:t>
      </w:r>
    </w:p>
    <w:bookmarkEnd w:id="76"/>
    <w:bookmarkStart w:name="z500" w:id="77"/>
    <w:p>
      <w:pPr>
        <w:spacing w:after="0"/>
        <w:ind w:left="0"/>
        <w:jc w:val="both"/>
      </w:pP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5 (пять) и более процентных пунктов также является фактором, влияющим на ухудшение финансового положения банка, и рассчитывается по следующей формуле:</w:t>
      </w:r>
    </w:p>
    <w:bookmarkEnd w:id="77"/>
    <w:bookmarkStart w:name="z501"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2044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44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2"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812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12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арифметическое значение займов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с просроченной задолженностью по основному долгу и (или) начисленному вознаграждению от 61 (шестидесяти одного) до 90 (девяноста) календарных дней без учета сформированных резервов по ним за отчетный период;</w:t>
      </w:r>
      <w:r>
        <w:br/>
      </w:r>
      <w:r>
        <w:rPr>
          <w:rFonts w:ascii="Times New Roman"/>
          <w:b w:val="false"/>
          <w:i w:val="false"/>
          <w:color w:val="000000"/>
          <w:sz w:val="28"/>
        </w:rPr>
        <w:t>
</w:t>
      </w:r>
    </w:p>
    <w:bookmarkStart w:name="z503"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800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00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арифметическое значение займов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с просроченной задолженностью по основному долгу и (или) начисленному вознаграждению от 61 (шестидесяти одного) до 90 (девяноста) календарных дней без учета сформированных резервов по ним, за 6 (шесть) последовательных календарных месяцев, предшествующих отчетному периоду;</w:t>
      </w:r>
      <w:r>
        <w:br/>
      </w:r>
      <w:r>
        <w:rPr>
          <w:rFonts w:ascii="Times New Roman"/>
          <w:b w:val="false"/>
          <w:i w:val="false"/>
          <w:color w:val="000000"/>
          <w:sz w:val="28"/>
        </w:rPr>
        <w:t>
</w:t>
      </w:r>
    </w:p>
    <w:bookmarkStart w:name="z504" w:id="81"/>
    <w:p>
      <w:pPr>
        <w:spacing w:after="0"/>
        <w:ind w:left="0"/>
        <w:jc w:val="both"/>
      </w:pPr>
      <w:r>
        <w:rPr>
          <w:rFonts w:ascii="Times New Roman"/>
          <w:b w:val="false"/>
          <w:i w:val="false"/>
          <w:color w:val="000000"/>
          <w:sz w:val="28"/>
        </w:rPr>
        <w:t>
      5) превышение отношения займов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 к общему объему ссудного портфеля банка без учета сформированных резервов по нему рассчитывается по следующей формуле: </w:t>
      </w:r>
    </w:p>
    <w:bookmarkEnd w:id="81"/>
    <w:bookmarkStart w:name="z505"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1524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6" w:id="83"/>
    <w:p>
      <w:pPr>
        <w:spacing w:after="0"/>
        <w:ind w:left="0"/>
        <w:jc w:val="both"/>
      </w:pPr>
      <w:r>
        <w:rPr>
          <w:rFonts w:ascii="Times New Roman"/>
          <w:b w:val="false"/>
          <w:i w:val="false"/>
          <w:color w:val="000000"/>
          <w:sz w:val="28"/>
        </w:rPr>
        <w:t>
      НЗ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рассматриваемого периода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w:t>
      </w:r>
    </w:p>
    <w:bookmarkEnd w:id="83"/>
    <w:bookmarkStart w:name="z507" w:id="84"/>
    <w:p>
      <w:pPr>
        <w:spacing w:after="0"/>
        <w:ind w:left="0"/>
        <w:jc w:val="both"/>
      </w:pPr>
      <w:r>
        <w:rPr>
          <w:rFonts w:ascii="Times New Roman"/>
          <w:b w:val="false"/>
          <w:i w:val="false"/>
          <w:color w:val="000000"/>
          <w:sz w:val="28"/>
        </w:rPr>
        <w:t>
      СП - ссудный портфель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рассматриваемого периода без учета сформированных резервов по нему;</w:t>
      </w:r>
    </w:p>
    <w:bookmarkEnd w:id="84"/>
    <w:bookmarkStart w:name="z508" w:id="85"/>
    <w:p>
      <w:pPr>
        <w:spacing w:after="0"/>
        <w:ind w:left="0"/>
        <w:jc w:val="both"/>
      </w:pPr>
      <w:r>
        <w:rPr>
          <w:rFonts w:ascii="Times New Roman"/>
          <w:b w:val="false"/>
          <w:i w:val="false"/>
          <w:color w:val="000000"/>
          <w:sz w:val="28"/>
        </w:rPr>
        <w:t>
      6) увеличение доли классифицированной дебиторской задолженности без учета сформированных резервов по ней в совокупной дебиторской задолженности без учета сформированных резервов по ней в течение 6 (шести) последовательных месяцев рассчитывается по следующей формуле:</w:t>
      </w:r>
    </w:p>
    <w:bookmarkEnd w:id="85"/>
    <w:bookmarkStart w:name="z509"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63373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3373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0" w:id="87"/>
    <w:p>
      <w:pPr>
        <w:spacing w:after="0"/>
        <w:ind w:left="0"/>
        <w:jc w:val="both"/>
      </w:pPr>
      <w:r>
        <w:rPr>
          <w:rFonts w:ascii="Times New Roman"/>
          <w:b w:val="false"/>
          <w:i w:val="false"/>
          <w:color w:val="000000"/>
          <w:sz w:val="28"/>
        </w:rPr>
        <w:t>
      КДЗ (месяц) - классифицированная дебиторская задолженность без учета сформированных резервов по ней на конец определенного месяца рассматриваемого периода;</w:t>
      </w:r>
    </w:p>
    <w:bookmarkEnd w:id="87"/>
    <w:bookmarkStart w:name="z511" w:id="88"/>
    <w:p>
      <w:pPr>
        <w:spacing w:after="0"/>
        <w:ind w:left="0"/>
        <w:jc w:val="both"/>
      </w:pPr>
      <w:r>
        <w:rPr>
          <w:rFonts w:ascii="Times New Roman"/>
          <w:b w:val="false"/>
          <w:i w:val="false"/>
          <w:color w:val="000000"/>
          <w:sz w:val="28"/>
        </w:rPr>
        <w:t>
      ДЗ (месяц) - совокупная дебиторская задолженность без учета сформированных резервов по ней на конец определенного месяца рассматриваемого периода;</w:t>
      </w:r>
    </w:p>
    <w:bookmarkEnd w:id="88"/>
    <w:bookmarkStart w:name="z512" w:id="89"/>
    <w:p>
      <w:pPr>
        <w:spacing w:after="0"/>
        <w:ind w:left="0"/>
        <w:jc w:val="both"/>
      </w:pPr>
      <w:r>
        <w:rPr>
          <w:rFonts w:ascii="Times New Roman"/>
          <w:b w:val="false"/>
          <w:i w:val="false"/>
          <w:color w:val="000000"/>
          <w:sz w:val="28"/>
        </w:rPr>
        <w:t>
      А (месяц) - совокупные активы на конец определенного месяца рассматриваемого периода.</w:t>
      </w:r>
    </w:p>
    <w:bookmarkEnd w:id="89"/>
    <w:bookmarkStart w:name="z513" w:id="90"/>
    <w:p>
      <w:pPr>
        <w:spacing w:after="0"/>
        <w:ind w:left="0"/>
        <w:jc w:val="both"/>
      </w:pPr>
      <w:r>
        <w:rPr>
          <w:rFonts w:ascii="Times New Roman"/>
          <w:b w:val="false"/>
          <w:i w:val="false"/>
          <w:color w:val="000000"/>
          <w:sz w:val="28"/>
        </w:rPr>
        <w:t>
      Увеличение показателя, указанного в настоящем подпункте, за отчетный период на 5 (пять) и более процентных пунктов при отсутствии в рассматриваемом периоде последовательного его роста также является фактором, влияющим на ухудшение финансового положения банка, который рассчитывается по следующей формуле: </w:t>
      </w:r>
    </w:p>
    <w:bookmarkEnd w:id="90"/>
    <w:bookmarkStart w:name="z514"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1866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8669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5" w:id="92"/>
    <w:p>
      <w:pPr>
        <w:spacing w:after="0"/>
        <w:ind w:left="0"/>
        <w:jc w:val="both"/>
      </w:pPr>
      <w:r>
        <w:rPr>
          <w:rFonts w:ascii="Times New Roman"/>
          <w:b w:val="false"/>
          <w:i w:val="false"/>
          <w:color w:val="000000"/>
          <w:sz w:val="28"/>
        </w:rPr>
        <w:t>
      Под классифицированной дебиторской задолженностью понимается дебиторская задолженность, по которой согласно данным бухгалтерского учета сформированы резервы на уровне более 10 (десяти) процентов.</w:t>
      </w:r>
    </w:p>
    <w:bookmarkEnd w:id="92"/>
    <w:bookmarkStart w:name="z516" w:id="93"/>
    <w:p>
      <w:pPr>
        <w:spacing w:after="0"/>
        <w:ind w:left="0"/>
        <w:jc w:val="both"/>
      </w:pPr>
      <w:r>
        <w:rPr>
          <w:rFonts w:ascii="Times New Roman"/>
          <w:b w:val="false"/>
          <w:i w:val="false"/>
          <w:color w:val="000000"/>
          <w:sz w:val="28"/>
        </w:rPr>
        <w:t>
      В расчет классифицированной дебиторской задолженности включается сумма основного долга.</w:t>
      </w:r>
    </w:p>
    <w:bookmarkEnd w:id="93"/>
    <w:bookmarkStart w:name="z517" w:id="94"/>
    <w:p>
      <w:pPr>
        <w:spacing w:after="0"/>
        <w:ind w:left="0"/>
        <w:jc w:val="both"/>
      </w:pPr>
      <w:r>
        <w:rPr>
          <w:rFonts w:ascii="Times New Roman"/>
          <w:b w:val="false"/>
          <w:i w:val="false"/>
          <w:color w:val="000000"/>
          <w:sz w:val="28"/>
        </w:rPr>
        <w:t>
      В случае, когда увеличение доли классифицированной дебиторской задолженности в совокупной дебиторской задолженности возникло в результате снижения совокупной дебиторской задолженности, фактор, предусмотренный в настоящем подпункте, не применяется к банку;</w:t>
      </w:r>
    </w:p>
    <w:bookmarkEnd w:id="94"/>
    <w:bookmarkStart w:name="z518" w:id="95"/>
    <w:p>
      <w:pPr>
        <w:spacing w:after="0"/>
        <w:ind w:left="0"/>
        <w:jc w:val="both"/>
      </w:pPr>
      <w:r>
        <w:rPr>
          <w:rFonts w:ascii="Times New Roman"/>
          <w:b w:val="false"/>
          <w:i w:val="false"/>
          <w:color w:val="000000"/>
          <w:sz w:val="28"/>
        </w:rPr>
        <w:t>
      7) снижение коэффициента рентабельности активов 2 (два) и более раза в течение 6 (шести) последовательных месяцев ниже 0,2 (ноль целых две десятых) процента.</w:t>
      </w:r>
    </w:p>
    <w:bookmarkEnd w:id="95"/>
    <w:bookmarkStart w:name="z519" w:id="96"/>
    <w:p>
      <w:pPr>
        <w:spacing w:after="0"/>
        <w:ind w:left="0"/>
        <w:jc w:val="both"/>
      </w:pPr>
      <w:r>
        <w:rPr>
          <w:rFonts w:ascii="Times New Roman"/>
          <w:b w:val="false"/>
          <w:i w:val="false"/>
          <w:color w:val="000000"/>
          <w:sz w:val="28"/>
        </w:rPr>
        <w:t>
      Коэффициент рентабельности активов рассчитывается как отношение нераспределенной чистой прибыли (непокрытого убытка) в годовом выражении к средней величине активов по следующей формуле: </w:t>
      </w:r>
    </w:p>
    <w:bookmarkEnd w:id="96"/>
    <w:bookmarkStart w:name="z520"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273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30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1" w:id="98"/>
    <w:p>
      <w:pPr>
        <w:spacing w:after="0"/>
        <w:ind w:left="0"/>
        <w:jc w:val="both"/>
      </w:pPr>
      <w:r>
        <w:rPr>
          <w:rFonts w:ascii="Times New Roman"/>
          <w:b w:val="false"/>
          <w:i w:val="false"/>
          <w:color w:val="000000"/>
          <w:sz w:val="28"/>
        </w:rPr>
        <w:t>
      НЧП (НУ) (n) - превышение текущих доходов (расходов) над текущими расходами (доходами) после уплаты подоходного налога;</w:t>
      </w:r>
    </w:p>
    <w:bookmarkEnd w:id="98"/>
    <w:bookmarkStart w:name="z522" w:id="99"/>
    <w:p>
      <w:pPr>
        <w:spacing w:after="0"/>
        <w:ind w:left="0"/>
        <w:jc w:val="both"/>
      </w:pPr>
      <w:r>
        <w:rPr>
          <w:rFonts w:ascii="Times New Roman"/>
          <w:b w:val="false"/>
          <w:i w:val="false"/>
          <w:color w:val="000000"/>
          <w:sz w:val="28"/>
        </w:rPr>
        <w:t>
      Аср (n) - средняя величина активов за определенный рассматриваемый период;</w:t>
      </w:r>
    </w:p>
    <w:bookmarkEnd w:id="99"/>
    <w:bookmarkStart w:name="z523" w:id="100"/>
    <w:p>
      <w:pPr>
        <w:spacing w:after="0"/>
        <w:ind w:left="0"/>
        <w:jc w:val="both"/>
      </w:pPr>
      <w:r>
        <w:rPr>
          <w:rFonts w:ascii="Times New Roman"/>
          <w:b w:val="false"/>
          <w:i w:val="false"/>
          <w:color w:val="000000"/>
          <w:sz w:val="28"/>
        </w:rPr>
        <w:t>
      Кк - коэффициент корректировки, который рассчитывается по следующей формуле: </w:t>
      </w:r>
    </w:p>
    <w:bookmarkEnd w:id="100"/>
    <w:bookmarkStart w:name="z524"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1282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82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5" w:id="102"/>
    <w:p>
      <w:pPr>
        <w:spacing w:after="0"/>
        <w:ind w:left="0"/>
        <w:jc w:val="both"/>
      </w:pPr>
      <w:r>
        <w:rPr>
          <w:rFonts w:ascii="Times New Roman"/>
          <w:b w:val="false"/>
          <w:i w:val="false"/>
          <w:color w:val="000000"/>
          <w:sz w:val="28"/>
        </w:rPr>
        <w:t>
      М - количество истекших месяцев с начала соответствующего финансового года.</w:t>
      </w:r>
    </w:p>
    <w:bookmarkEnd w:id="102"/>
    <w:bookmarkStart w:name="z526" w:id="103"/>
    <w:p>
      <w:pPr>
        <w:spacing w:after="0"/>
        <w:ind w:left="0"/>
        <w:jc w:val="both"/>
      </w:pPr>
      <w:r>
        <w:rPr>
          <w:rFonts w:ascii="Times New Roman"/>
          <w:b w:val="false"/>
          <w:i w:val="false"/>
          <w:color w:val="000000"/>
          <w:sz w:val="28"/>
        </w:rPr>
        <w:t>
      Средняя величина активов рассчитывается как отношение суммы размера активов за истекшие месяцы соответствующего года к количеству истекших месяцев соответствующего года по следующей формуле: </w:t>
      </w:r>
    </w:p>
    <w:bookmarkEnd w:id="103"/>
    <w:bookmarkStart w:name="z527"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2463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63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8" w:id="105"/>
    <w:p>
      <w:pPr>
        <w:spacing w:after="0"/>
        <w:ind w:left="0"/>
        <w:jc w:val="both"/>
      </w:pPr>
      <w:r>
        <w:rPr>
          <w:rFonts w:ascii="Times New Roman"/>
          <w:b w:val="false"/>
          <w:i w:val="false"/>
          <w:color w:val="000000"/>
          <w:sz w:val="28"/>
        </w:rPr>
        <w:t>
      Аср(n) - средняя величина активов за определенный рассматриваемый период;</w:t>
      </w:r>
    </w:p>
    <w:bookmarkEnd w:id="105"/>
    <w:bookmarkStart w:name="z529" w:id="106"/>
    <w:p>
      <w:pPr>
        <w:spacing w:after="0"/>
        <w:ind w:left="0"/>
        <w:jc w:val="both"/>
      </w:pPr>
      <w:r>
        <w:rPr>
          <w:rFonts w:ascii="Times New Roman"/>
          <w:b w:val="false"/>
          <w:i w:val="false"/>
          <w:color w:val="000000"/>
          <w:sz w:val="28"/>
        </w:rPr>
        <w:t>
      А(0, 1…n) - размер активов на конец определенного месяца;</w:t>
      </w:r>
    </w:p>
    <w:bookmarkEnd w:id="106"/>
    <w:bookmarkStart w:name="z530" w:id="107"/>
    <w:p>
      <w:pPr>
        <w:spacing w:after="0"/>
        <w:ind w:left="0"/>
        <w:jc w:val="both"/>
      </w:pPr>
      <w:r>
        <w:rPr>
          <w:rFonts w:ascii="Times New Roman"/>
          <w:b w:val="false"/>
          <w:i w:val="false"/>
          <w:color w:val="000000"/>
          <w:sz w:val="28"/>
        </w:rPr>
        <w:t>
      n - количество истекших месяцев с начала соответствующего финансового года;</w:t>
      </w:r>
    </w:p>
    <w:bookmarkEnd w:id="107"/>
    <w:bookmarkStart w:name="z531" w:id="108"/>
    <w:p>
      <w:pPr>
        <w:spacing w:after="0"/>
        <w:ind w:left="0"/>
        <w:jc w:val="both"/>
      </w:pPr>
      <w:r>
        <w:rPr>
          <w:rFonts w:ascii="Times New Roman"/>
          <w:b w:val="false"/>
          <w:i w:val="false"/>
          <w:color w:val="000000"/>
          <w:sz w:val="28"/>
        </w:rPr>
        <w:t>
      8) снижение 2 (два) и более раза в течение 6 (шести) последовательных месяцев среднего значения отношения свободных активов в национальной валюте к обязательствам до востребования в национальной валюте ниже 0,4 (ноль целых четыре десятых).</w:t>
      </w:r>
    </w:p>
    <w:bookmarkEnd w:id="108"/>
    <w:bookmarkStart w:name="z532" w:id="109"/>
    <w:p>
      <w:pPr>
        <w:spacing w:after="0"/>
        <w:ind w:left="0"/>
        <w:jc w:val="both"/>
      </w:pPr>
      <w:r>
        <w:rPr>
          <w:rFonts w:ascii="Times New Roman"/>
          <w:b w:val="false"/>
          <w:i w:val="false"/>
          <w:color w:val="000000"/>
          <w:sz w:val="28"/>
        </w:rPr>
        <w:t>
      Свободные активы в национальной валюте включают:</w:t>
      </w:r>
    </w:p>
    <w:bookmarkEnd w:id="109"/>
    <w:bookmarkStart w:name="z533" w:id="110"/>
    <w:p>
      <w:pPr>
        <w:spacing w:after="0"/>
        <w:ind w:left="0"/>
        <w:jc w:val="both"/>
      </w:pPr>
      <w:r>
        <w:rPr>
          <w:rFonts w:ascii="Times New Roman"/>
          <w:b w:val="false"/>
          <w:i w:val="false"/>
          <w:color w:val="000000"/>
          <w:sz w:val="28"/>
        </w:rPr>
        <w:t>
      наличность;</w:t>
      </w:r>
    </w:p>
    <w:bookmarkEnd w:id="110"/>
    <w:bookmarkStart w:name="z534" w:id="111"/>
    <w:p>
      <w:pPr>
        <w:spacing w:after="0"/>
        <w:ind w:left="0"/>
        <w:jc w:val="both"/>
      </w:pPr>
      <w:r>
        <w:rPr>
          <w:rFonts w:ascii="Times New Roman"/>
          <w:b w:val="false"/>
          <w:i w:val="false"/>
          <w:color w:val="000000"/>
          <w:sz w:val="28"/>
        </w:rPr>
        <w:t>
      средства на корреспондентских счетах;</w:t>
      </w:r>
    </w:p>
    <w:bookmarkEnd w:id="111"/>
    <w:bookmarkStart w:name="z535" w:id="112"/>
    <w:p>
      <w:pPr>
        <w:spacing w:after="0"/>
        <w:ind w:left="0"/>
        <w:jc w:val="both"/>
      </w:pPr>
      <w:r>
        <w:rPr>
          <w:rFonts w:ascii="Times New Roman"/>
          <w:b w:val="false"/>
          <w:i w:val="false"/>
          <w:color w:val="000000"/>
          <w:sz w:val="28"/>
        </w:rPr>
        <w:t>
      вклады в Национальном Банке Республики Казахстан;</w:t>
      </w:r>
    </w:p>
    <w:bookmarkEnd w:id="112"/>
    <w:bookmarkStart w:name="z536" w:id="113"/>
    <w:p>
      <w:pPr>
        <w:spacing w:after="0"/>
        <w:ind w:left="0"/>
        <w:jc w:val="both"/>
      </w:pPr>
      <w:r>
        <w:rPr>
          <w:rFonts w:ascii="Times New Roman"/>
          <w:b w:val="false"/>
          <w:i w:val="false"/>
          <w:color w:val="000000"/>
          <w:sz w:val="28"/>
        </w:rPr>
        <w:t>
      необремененные государственные ценные бумаги Республики Казахстан, включая номинированные в иностранной валюте;</w:t>
      </w:r>
    </w:p>
    <w:bookmarkEnd w:id="113"/>
    <w:bookmarkStart w:name="z537" w:id="114"/>
    <w:p>
      <w:pPr>
        <w:spacing w:after="0"/>
        <w:ind w:left="0"/>
        <w:jc w:val="both"/>
      </w:pPr>
      <w:r>
        <w:rPr>
          <w:rFonts w:ascii="Times New Roman"/>
          <w:b w:val="false"/>
          <w:i w:val="false"/>
          <w:color w:val="000000"/>
          <w:sz w:val="28"/>
        </w:rPr>
        <w:t>
      необремененные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w:t>
      </w:r>
    </w:p>
    <w:bookmarkEnd w:id="114"/>
    <w:bookmarkStart w:name="z538" w:id="115"/>
    <w:p>
      <w:pPr>
        <w:spacing w:after="0"/>
        <w:ind w:left="0"/>
        <w:jc w:val="both"/>
      </w:pPr>
      <w:r>
        <w:rPr>
          <w:rFonts w:ascii="Times New Roman"/>
          <w:b w:val="false"/>
          <w:i w:val="false"/>
          <w:color w:val="000000"/>
          <w:sz w:val="28"/>
        </w:rPr>
        <w:t>
      вклады-овернайт в банках;</w:t>
      </w:r>
    </w:p>
    <w:bookmarkEnd w:id="115"/>
    <w:bookmarkStart w:name="z539" w:id="116"/>
    <w:p>
      <w:pPr>
        <w:spacing w:after="0"/>
        <w:ind w:left="0"/>
        <w:jc w:val="both"/>
      </w:pPr>
      <w:r>
        <w:rPr>
          <w:rFonts w:ascii="Times New Roman"/>
          <w:b w:val="false"/>
          <w:i w:val="false"/>
          <w:color w:val="000000"/>
          <w:sz w:val="28"/>
        </w:rPr>
        <w:t>
      обратное репо-овернайт;</w:t>
      </w:r>
    </w:p>
    <w:bookmarkEnd w:id="116"/>
    <w:bookmarkStart w:name="z540" w:id="117"/>
    <w:p>
      <w:pPr>
        <w:spacing w:after="0"/>
        <w:ind w:left="0"/>
        <w:jc w:val="both"/>
      </w:pPr>
      <w:r>
        <w:rPr>
          <w:rFonts w:ascii="Times New Roman"/>
          <w:b w:val="false"/>
          <w:i w:val="false"/>
          <w:color w:val="000000"/>
          <w:sz w:val="28"/>
        </w:rPr>
        <w:t>
      требования в национальной валюте по операциям валютный своп, заключенным на срок не более 2 (двух) рабочих дней.</w:t>
      </w:r>
    </w:p>
    <w:bookmarkEnd w:id="117"/>
    <w:bookmarkStart w:name="z541" w:id="118"/>
    <w:p>
      <w:pPr>
        <w:spacing w:after="0"/>
        <w:ind w:left="0"/>
        <w:jc w:val="both"/>
      </w:pPr>
      <w:r>
        <w:rPr>
          <w:rFonts w:ascii="Times New Roman"/>
          <w:b w:val="false"/>
          <w:i w:val="false"/>
          <w:color w:val="000000"/>
          <w:sz w:val="28"/>
        </w:rPr>
        <w:t>
      Обязательства до востребования в национальной валюте включают:</w:t>
      </w:r>
    </w:p>
    <w:bookmarkEnd w:id="118"/>
    <w:bookmarkStart w:name="z542" w:id="119"/>
    <w:p>
      <w:pPr>
        <w:spacing w:after="0"/>
        <w:ind w:left="0"/>
        <w:jc w:val="both"/>
      </w:pPr>
      <w:r>
        <w:rPr>
          <w:rFonts w:ascii="Times New Roman"/>
          <w:b w:val="false"/>
          <w:i w:val="false"/>
          <w:color w:val="000000"/>
          <w:sz w:val="28"/>
        </w:rPr>
        <w:t>
      текущие счета и счета до востребования физических лиц;</w:t>
      </w:r>
    </w:p>
    <w:bookmarkEnd w:id="119"/>
    <w:bookmarkStart w:name="z543" w:id="120"/>
    <w:p>
      <w:pPr>
        <w:spacing w:after="0"/>
        <w:ind w:left="0"/>
        <w:jc w:val="both"/>
      </w:pPr>
      <w:r>
        <w:rPr>
          <w:rFonts w:ascii="Times New Roman"/>
          <w:b w:val="false"/>
          <w:i w:val="false"/>
          <w:color w:val="000000"/>
          <w:sz w:val="28"/>
        </w:rPr>
        <w:t>
      текущие счета и счета до востребования юридических лиц;</w:t>
      </w:r>
    </w:p>
    <w:bookmarkEnd w:id="120"/>
    <w:bookmarkStart w:name="z544" w:id="121"/>
    <w:p>
      <w:pPr>
        <w:spacing w:after="0"/>
        <w:ind w:left="0"/>
        <w:jc w:val="both"/>
      </w:pPr>
      <w:r>
        <w:rPr>
          <w:rFonts w:ascii="Times New Roman"/>
          <w:b w:val="false"/>
          <w:i w:val="false"/>
          <w:color w:val="000000"/>
          <w:sz w:val="28"/>
        </w:rPr>
        <w:t>
      корреспондентские счета и счета до востребования других банков;</w:t>
      </w:r>
    </w:p>
    <w:bookmarkEnd w:id="121"/>
    <w:bookmarkStart w:name="z545" w:id="122"/>
    <w:p>
      <w:pPr>
        <w:spacing w:after="0"/>
        <w:ind w:left="0"/>
        <w:jc w:val="both"/>
      </w:pPr>
      <w:r>
        <w:rPr>
          <w:rFonts w:ascii="Times New Roman"/>
          <w:b w:val="false"/>
          <w:i w:val="false"/>
          <w:color w:val="000000"/>
          <w:sz w:val="28"/>
        </w:rPr>
        <w:t>
      вклады-овернайт других банков;</w:t>
      </w:r>
    </w:p>
    <w:bookmarkEnd w:id="122"/>
    <w:bookmarkStart w:name="z546" w:id="123"/>
    <w:p>
      <w:pPr>
        <w:spacing w:after="0"/>
        <w:ind w:left="0"/>
        <w:jc w:val="both"/>
      </w:pPr>
      <w:r>
        <w:rPr>
          <w:rFonts w:ascii="Times New Roman"/>
          <w:b w:val="false"/>
          <w:i w:val="false"/>
          <w:color w:val="000000"/>
          <w:sz w:val="28"/>
        </w:rPr>
        <w:t>
      обязательства в национальной валюте по операциям валютный своп, заключенным на срок не более 2 (двух) рабочих дней.</w:t>
      </w:r>
    </w:p>
    <w:bookmarkEnd w:id="123"/>
    <w:bookmarkStart w:name="z547" w:id="124"/>
    <w:p>
      <w:pPr>
        <w:spacing w:after="0"/>
        <w:ind w:left="0"/>
        <w:jc w:val="both"/>
      </w:pPr>
      <w:r>
        <w:rPr>
          <w:rFonts w:ascii="Times New Roman"/>
          <w:b w:val="false"/>
          <w:i w:val="false"/>
          <w:color w:val="000000"/>
          <w:sz w:val="28"/>
        </w:rPr>
        <w:t>
      Для целей расчета данного фактора среднее значение отношения свободных активов в национальной валюте к обязательствам до востребования в национальной валюте рассчитывается по следующей формуле: </w:t>
      </w:r>
    </w:p>
    <w:bookmarkEnd w:id="124"/>
    <w:bookmarkStart w:name="z548"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5791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7912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9" w:id="126"/>
    <w:p>
      <w:pPr>
        <w:spacing w:after="0"/>
        <w:ind w:left="0"/>
        <w:jc w:val="both"/>
      </w:pPr>
      <w:r>
        <w:rPr>
          <w:rFonts w:ascii="Times New Roman"/>
          <w:b w:val="false"/>
          <w:i w:val="false"/>
          <w:color w:val="000000"/>
          <w:sz w:val="28"/>
        </w:rPr>
        <w:t>
      n - количество календарных дней в месяце.</w:t>
      </w:r>
    </w:p>
    <w:bookmarkEnd w:id="126"/>
    <w:bookmarkStart w:name="z550" w:id="127"/>
    <w:p>
      <w:pPr>
        <w:spacing w:after="0"/>
        <w:ind w:left="0"/>
        <w:jc w:val="both"/>
      </w:pPr>
      <w:r>
        <w:rPr>
          <w:rFonts w:ascii="Times New Roman"/>
          <w:b w:val="false"/>
          <w:i w:val="false"/>
          <w:color w:val="000000"/>
          <w:sz w:val="28"/>
        </w:rPr>
        <w:t>
      Рассматриваемым периодом является период, заканчивающийся на отчетную дату. При расчете фактора, указанного в настоящем подпункте, изменения представляются с тремя знаками после запятой.</w:t>
      </w:r>
    </w:p>
    <w:bookmarkEnd w:id="127"/>
    <w:bookmarkStart w:name="z551" w:id="128"/>
    <w:p>
      <w:pPr>
        <w:spacing w:after="0"/>
        <w:ind w:left="0"/>
        <w:jc w:val="both"/>
      </w:pPr>
      <w:r>
        <w:rPr>
          <w:rFonts w:ascii="Times New Roman"/>
          <w:b w:val="false"/>
          <w:i w:val="false"/>
          <w:color w:val="000000"/>
          <w:sz w:val="28"/>
        </w:rPr>
        <w:t>
      Требования подпункта 7) настоящего пункта применяются к банку, у которого коэффициент достаточности основного капитала (k1) равен или находится ниже коэффициента достаточности основного капитала 0,10 или коэффициент достаточности собственного капитала (k2) равен или ниже коэффициента достаточности собственного капитала 0,13 (ноль целых тринадцать сотых), установленных Нормативами № 170 или Нормативами № 144.</w:t>
      </w:r>
    </w:p>
    <w:bookmarkEnd w:id="128"/>
    <w:bookmarkStart w:name="z552" w:id="129"/>
    <w:p>
      <w:pPr>
        <w:spacing w:after="0"/>
        <w:ind w:left="0"/>
        <w:jc w:val="both"/>
      </w:pPr>
      <w:r>
        <w:rPr>
          <w:rFonts w:ascii="Times New Roman"/>
          <w:b w:val="false"/>
          <w:i w:val="false"/>
          <w:color w:val="000000"/>
          <w:sz w:val="28"/>
        </w:rPr>
        <w:t>
      9) отношение неработающих займов к общему объему ссудного портфеля банка без учета сформированных резервов по нему рассчитывается по следующей формуле:</w:t>
      </w:r>
    </w:p>
    <w:bookmarkEnd w:id="129"/>
    <w:bookmarkStart w:name="z553" w:id="130"/>
    <w:p>
      <w:pPr>
        <w:spacing w:after="0"/>
        <w:ind w:left="0"/>
        <w:jc w:val="both"/>
      </w:pPr>
      <w:r>
        <w:rPr>
          <w:rFonts w:ascii="Times New Roman"/>
          <w:b w:val="false"/>
          <w:i w:val="false"/>
          <w:color w:val="000000"/>
          <w:sz w:val="28"/>
        </w:rPr>
        <w:t>
      неработающие займы / СП &gt; =10%, где:</w:t>
      </w:r>
    </w:p>
    <w:bookmarkEnd w:id="130"/>
    <w:bookmarkStart w:name="z554" w:id="131"/>
    <w:p>
      <w:pPr>
        <w:spacing w:after="0"/>
        <w:ind w:left="0"/>
        <w:jc w:val="both"/>
      </w:pPr>
      <w:r>
        <w:rPr>
          <w:rFonts w:ascii="Times New Roman"/>
          <w:b w:val="false"/>
          <w:i w:val="false"/>
          <w:color w:val="000000"/>
          <w:sz w:val="28"/>
        </w:rPr>
        <w:t xml:space="preserve">
      неработающие займы - займы, выданные юридическим и физическим лицам, по которым выявлены признаки обесценения, соответствующие критериям, установленным международными стандартами финансовой отчетности и </w:t>
      </w:r>
      <w:r>
        <w:rPr>
          <w:rFonts w:ascii="Times New Roman"/>
          <w:b w:val="false"/>
          <w:i w:val="false"/>
          <w:color w:val="000000"/>
          <w:sz w:val="28"/>
        </w:rPr>
        <w:t>Правилами</w:t>
      </w:r>
      <w:r>
        <w:rPr>
          <w:rFonts w:ascii="Times New Roman"/>
          <w:b w:val="false"/>
          <w:i w:val="false"/>
          <w:color w:val="000000"/>
          <w:sz w:val="28"/>
        </w:rPr>
        <w:t xml:space="preserve">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утвержденными постановлением Правления Национального Банка Республики Казахстан от 22 декабря 2017 года № 269, зарегистрированным в Реестре государственной регистрации нормативных правовых актов под № 16502, приобретенные или созданные финансовые активы в виде займов, по которым имелось подтверждение об обесценении на момент первоначального признания;</w:t>
      </w:r>
    </w:p>
    <w:bookmarkEnd w:id="131"/>
    <w:bookmarkStart w:name="z555" w:id="132"/>
    <w:p>
      <w:pPr>
        <w:spacing w:after="0"/>
        <w:ind w:left="0"/>
        <w:jc w:val="both"/>
      </w:pPr>
      <w:r>
        <w:rPr>
          <w:rFonts w:ascii="Times New Roman"/>
          <w:b w:val="false"/>
          <w:i w:val="false"/>
          <w:color w:val="000000"/>
          <w:sz w:val="28"/>
        </w:rPr>
        <w:t>
      СП (месяц) - ссудный портфель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без учета сформированных резервов по нему;</w:t>
      </w:r>
    </w:p>
    <w:bookmarkEnd w:id="132"/>
    <w:bookmarkStart w:name="z556" w:id="133"/>
    <w:p>
      <w:pPr>
        <w:spacing w:after="0"/>
        <w:ind w:left="0"/>
        <w:jc w:val="both"/>
      </w:pPr>
      <w:r>
        <w:rPr>
          <w:rFonts w:ascii="Times New Roman"/>
          <w:b w:val="false"/>
          <w:i w:val="false"/>
          <w:color w:val="000000"/>
          <w:sz w:val="28"/>
        </w:rPr>
        <w:t>
      10) отношение среднемесячного значения операций "РЕПО" с ценными бумагами к среднемесячному значению совокупных обязательств рассчитывается по следующей формуле:</w:t>
      </w:r>
    </w:p>
    <w:bookmarkEnd w:id="133"/>
    <w:bookmarkStart w:name="z557"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1358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58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8" w:id="135"/>
    <w:p>
      <w:pPr>
        <w:spacing w:after="0"/>
        <w:ind w:left="0"/>
        <w:jc w:val="both"/>
      </w:pPr>
      <w:r>
        <w:rPr>
          <w:rFonts w:ascii="Times New Roman"/>
          <w:b w:val="false"/>
          <w:i w:val="false"/>
          <w:color w:val="000000"/>
          <w:sz w:val="28"/>
        </w:rPr>
        <w:t>
      ПР – среднемесячное значение операций "РЕПО" с ценными бумагами, рассчитываемое как сумма балансовой стоимости операций "РЕПО" за каждый рабочий день отчетного месяца к количеству рабочих дней в соответствующем отчетном месяце;</w:t>
      </w:r>
    </w:p>
    <w:bookmarkEnd w:id="135"/>
    <w:bookmarkStart w:name="z559" w:id="136"/>
    <w:p>
      <w:pPr>
        <w:spacing w:after="0"/>
        <w:ind w:left="0"/>
        <w:jc w:val="both"/>
      </w:pPr>
      <w:r>
        <w:rPr>
          <w:rFonts w:ascii="Times New Roman"/>
          <w:b w:val="false"/>
          <w:i w:val="false"/>
          <w:color w:val="000000"/>
          <w:sz w:val="28"/>
        </w:rPr>
        <w:t>
      ОБ – среднемесячное значение совокупных обязательств, рассчитываемое как сумма балансовой стоимости совокупных обязательств за каждый рабочий день отчетного месяца к количеству рабочих дней в соответствующем отчетном месяце.</w:t>
      </w:r>
    </w:p>
    <w:bookmarkEnd w:id="136"/>
    <w:bookmarkStart w:name="z560" w:id="137"/>
    <w:p>
      <w:pPr>
        <w:spacing w:after="0"/>
        <w:ind w:left="0"/>
        <w:jc w:val="both"/>
      </w:pPr>
      <w:r>
        <w:rPr>
          <w:rFonts w:ascii="Times New Roman"/>
          <w:b w:val="false"/>
          <w:i w:val="false"/>
          <w:color w:val="000000"/>
          <w:sz w:val="28"/>
        </w:rPr>
        <w:t>
      При этом отношение суммы операций "РЕПО" к сумме обязательств не должно превышать 45 (сорока пяти) процентов в каждый рабочий день.</w:t>
      </w:r>
    </w:p>
    <w:bookmarkEnd w:id="137"/>
    <w:bookmarkStart w:name="z561" w:id="138"/>
    <w:p>
      <w:pPr>
        <w:spacing w:after="0"/>
        <w:ind w:left="0"/>
        <w:jc w:val="both"/>
      </w:pPr>
      <w:r>
        <w:rPr>
          <w:rFonts w:ascii="Times New Roman"/>
          <w:b w:val="false"/>
          <w:i w:val="false"/>
          <w:color w:val="000000"/>
          <w:sz w:val="28"/>
        </w:rPr>
        <w:t>
      Значение отношения среднемесячного значения операций "РЕПО" с ценными бумагами к среднемесячному значению совокупных обязательств, а также отношение суммы операций "РЕПО" к сумме обязательств в каждый рабочий день, указанные в настоящем подпункте, составляет:</w:t>
      </w:r>
    </w:p>
    <w:bookmarkEnd w:id="138"/>
    <w:bookmarkStart w:name="z562" w:id="139"/>
    <w:p>
      <w:pPr>
        <w:spacing w:after="0"/>
        <w:ind w:left="0"/>
        <w:jc w:val="both"/>
      </w:pPr>
      <w:r>
        <w:rPr>
          <w:rFonts w:ascii="Times New Roman"/>
          <w:b w:val="false"/>
          <w:i w:val="false"/>
          <w:color w:val="000000"/>
          <w:sz w:val="28"/>
        </w:rPr>
        <w:t>
      не более 45 (сорока пяти) процентов от совокупных обязательств с 1 февраля 2025 года;</w:t>
      </w:r>
    </w:p>
    <w:bookmarkEnd w:id="139"/>
    <w:bookmarkStart w:name="z563" w:id="140"/>
    <w:p>
      <w:pPr>
        <w:spacing w:after="0"/>
        <w:ind w:left="0"/>
        <w:jc w:val="both"/>
      </w:pPr>
      <w:r>
        <w:rPr>
          <w:rFonts w:ascii="Times New Roman"/>
          <w:b w:val="false"/>
          <w:i w:val="false"/>
          <w:color w:val="000000"/>
          <w:sz w:val="28"/>
        </w:rPr>
        <w:t>
      не более 40 (сорока) процентов от совокупных обязательств с 1 июля 2025 года;</w:t>
      </w:r>
    </w:p>
    <w:bookmarkEnd w:id="140"/>
    <w:bookmarkStart w:name="z564" w:id="141"/>
    <w:p>
      <w:pPr>
        <w:spacing w:after="0"/>
        <w:ind w:left="0"/>
        <w:jc w:val="both"/>
      </w:pPr>
      <w:r>
        <w:rPr>
          <w:rFonts w:ascii="Times New Roman"/>
          <w:b w:val="false"/>
          <w:i w:val="false"/>
          <w:color w:val="000000"/>
          <w:sz w:val="28"/>
        </w:rPr>
        <w:t>
      не более 35 (тридцати пяти) процентов от совокупных обязательств с 1 января 2026 года.</w:t>
      </w:r>
    </w:p>
    <w:bookmarkEnd w:id="141"/>
    <w:bookmarkStart w:name="z565" w:id="142"/>
    <w:p>
      <w:pPr>
        <w:spacing w:after="0"/>
        <w:ind w:left="0"/>
        <w:jc w:val="both"/>
      </w:pPr>
      <w:r>
        <w:rPr>
          <w:rFonts w:ascii="Times New Roman"/>
          <w:b w:val="false"/>
          <w:i w:val="false"/>
          <w:color w:val="000000"/>
          <w:sz w:val="28"/>
        </w:rPr>
        <w:t>
      Требования подпункта 7) настоящего пункта применяются к банку, у которого коэффициент достаточности основного капитала (k1) равен или находится ниже коэффициента достаточности основного капитала 0,10 или коэффициент достаточности собственного капитала (k2) равен или ниже коэффициента достаточности собственного капитала 0,13 (ноль целых тринадцать сотых), установленных Нормативами № 170 или Нормативами № 144.</w:t>
      </w:r>
    </w:p>
    <w:bookmarkEnd w:id="142"/>
    <w:bookmarkStart w:name="z566" w:id="143"/>
    <w:p>
      <w:pPr>
        <w:spacing w:after="0"/>
        <w:ind w:left="0"/>
        <w:jc w:val="both"/>
      </w:pPr>
      <w:r>
        <w:rPr>
          <w:rFonts w:ascii="Times New Roman"/>
          <w:b w:val="false"/>
          <w:i w:val="false"/>
          <w:color w:val="000000"/>
          <w:sz w:val="28"/>
        </w:rPr>
        <w:t>
      Требования подпункта 7) настоящего пункта применяются к филиалу банка-нерезидента Республики Казахстан в случае, если коэффициент достаточности активов, принимаемых в качестве резерва (k1), предусмотренный в Нормативах № 23 равен или находится ниже 0,13 (ноль целых тринадцать сотых).</w:t>
      </w:r>
    </w:p>
    <w:bookmarkEnd w:id="143"/>
    <w:bookmarkStart w:name="z567" w:id="144"/>
    <w:p>
      <w:pPr>
        <w:spacing w:after="0"/>
        <w:ind w:left="0"/>
        <w:jc w:val="both"/>
      </w:pPr>
      <w:r>
        <w:rPr>
          <w:rFonts w:ascii="Times New Roman"/>
          <w:b w:val="false"/>
          <w:i w:val="false"/>
          <w:color w:val="000000"/>
          <w:sz w:val="28"/>
        </w:rPr>
        <w:t>
      Под нераспределенной чистой прибылью (непокрытым убытком) филиала банка-нерезидента Республики Казахстан понимается результат деятельности филиала банка-нерезидента Республики Казахстан (чистые доходы или чистые расходы).</w:t>
      </w:r>
    </w:p>
    <w:bookmarkEnd w:id="144"/>
    <w:bookmarkStart w:name="z568" w:id="145"/>
    <w:p>
      <w:pPr>
        <w:spacing w:after="0"/>
        <w:ind w:left="0"/>
        <w:jc w:val="both"/>
      </w:pPr>
      <w:r>
        <w:rPr>
          <w:rFonts w:ascii="Times New Roman"/>
          <w:b w:val="false"/>
          <w:i w:val="false"/>
          <w:color w:val="000000"/>
          <w:sz w:val="28"/>
        </w:rPr>
        <w:t xml:space="preserve">
      4. Показатели, включенные в расчет факторов, предусмотренных подпунктами 1), 2), 7) и 9) части первой пункта 1 настоящего постановления, дополняются сценариями уполномоченного органа, предоставляемыми уполномоченным органом ежегодно до 1 февраля банкам, включенным в список финансовых организаций, отнесенных к числу системно значимых, в список потенциальных банков, которые могут быть признаны системно значимыми,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для проведения в срок не позднее 1 апреля отчетного года стресс-тестирования и представления его результатов уполномоченному органу.</w:t>
      </w:r>
    </w:p>
    <w:bookmarkEnd w:id="145"/>
    <w:bookmarkStart w:name="z569" w:id="146"/>
    <w:p>
      <w:pPr>
        <w:spacing w:after="0"/>
        <w:ind w:left="0"/>
        <w:jc w:val="both"/>
      </w:pPr>
      <w:r>
        <w:rPr>
          <w:rFonts w:ascii="Times New Roman"/>
          <w:b w:val="false"/>
          <w:i w:val="false"/>
          <w:color w:val="000000"/>
          <w:sz w:val="28"/>
        </w:rPr>
        <w:t>
      5. Определение факторов, влияющих на ухудшение финансового положения банковского конгломерата, осуществляется по следующей методике:</w:t>
      </w:r>
    </w:p>
    <w:bookmarkEnd w:id="146"/>
    <w:bookmarkStart w:name="z570" w:id="147"/>
    <w:p>
      <w:pPr>
        <w:spacing w:after="0"/>
        <w:ind w:left="0"/>
        <w:jc w:val="both"/>
      </w:pPr>
      <w:r>
        <w:rPr>
          <w:rFonts w:ascii="Times New Roman"/>
          <w:b w:val="false"/>
          <w:i w:val="false"/>
          <w:color w:val="000000"/>
          <w:sz w:val="28"/>
        </w:rPr>
        <w:t xml:space="preserve">
      1) снижение в отчетном квартале коэффициентов достаточности собственного капитала банковского конгломерата до или ниже уровня, превышающего на 0,02 (ноль целых две сотых) (включительно) минимальные значения коэффициентов достаточности собственного капитала банковского конгломерата, предусмотренных </w:t>
      </w:r>
      <w:r>
        <w:rPr>
          <w:rFonts w:ascii="Times New Roman"/>
          <w:b w:val="false"/>
          <w:i w:val="false"/>
          <w:color w:val="000000"/>
          <w:sz w:val="28"/>
        </w:rPr>
        <w:t>Нормативными значениями</w:t>
      </w:r>
      <w:r>
        <w:rPr>
          <w:rFonts w:ascii="Times New Roman"/>
          <w:b w:val="false"/>
          <w:i w:val="false"/>
          <w:color w:val="000000"/>
          <w:sz w:val="28"/>
        </w:rPr>
        <w:t xml:space="preserve"> и методикой расчетов пруденциальных нормативов и иных обязательных к соблюдению норм и лимитов, размером капитала банковского конгломерата, утвержденными постановлением Правления Национального Банка Республики Казахстан от 26 декабря 2016 года № 309, зарегистрированным в Реестре государственной регистрации нормативных правовых актов под № 14790 (далее - Нормативы № 309);</w:t>
      </w:r>
    </w:p>
    <w:bookmarkEnd w:id="147"/>
    <w:bookmarkStart w:name="z571" w:id="148"/>
    <w:p>
      <w:pPr>
        <w:spacing w:after="0"/>
        <w:ind w:left="0"/>
        <w:jc w:val="both"/>
      </w:pPr>
      <w:r>
        <w:rPr>
          <w:rFonts w:ascii="Times New Roman"/>
          <w:b w:val="false"/>
          <w:i w:val="false"/>
          <w:color w:val="000000"/>
          <w:sz w:val="28"/>
        </w:rPr>
        <w:t>
      2) увеличение в отчетном квартале коэффициентов максимального размера риска на одного заемщика банковского конгломерата до уровня ниже на 0,01 (ноль целых одна сотая) (включительно) значений коэффициентов максимального размера риска на одного заемщика банковского конгломерата, установленных Нормативами № 309;</w:t>
      </w:r>
    </w:p>
    <w:bookmarkEnd w:id="148"/>
    <w:bookmarkStart w:name="z572" w:id="149"/>
    <w:p>
      <w:pPr>
        <w:spacing w:after="0"/>
        <w:ind w:left="0"/>
        <w:jc w:val="both"/>
      </w:pPr>
      <w:r>
        <w:rPr>
          <w:rFonts w:ascii="Times New Roman"/>
          <w:b w:val="false"/>
          <w:i w:val="false"/>
          <w:color w:val="000000"/>
          <w:sz w:val="28"/>
        </w:rPr>
        <w:t>
      3) увеличение в отчетном квартале суммы требований участников банковского конгломерата друг к другу по внутригрупповым сделкам между участниками банковского конгломерата (за исключением инвестиций участников банковского конгломерата в капитал других участников, сделок с дочерней организацией, приобретающей сомнительные и безнадежные активы родительского банка, сделок, закрытых на отчетную дату) до уровня 0,3 (ноль целых три десятых) от собственного капитала банковского конгломерата.</w:t>
      </w:r>
    </w:p>
    <w:bookmarkEnd w:id="149"/>
    <w:bookmarkStart w:name="z573" w:id="150"/>
    <w:p>
      <w:pPr>
        <w:spacing w:after="0"/>
        <w:ind w:left="0"/>
        <w:jc w:val="both"/>
      </w:pPr>
      <w:r>
        <w:rPr>
          <w:rFonts w:ascii="Times New Roman"/>
          <w:b w:val="false"/>
          <w:i w:val="false"/>
          <w:color w:val="000000"/>
          <w:sz w:val="28"/>
        </w:rPr>
        <w:t xml:space="preserve">
      6. Под суммой требований участников банковского конгломерата друг к другу по внутригрупповым сделкам понимается сумма остатков требований участников банковского конгломерата друг к другу по внутригрупповым сделкам, информация по которым предусматривается в отчете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постановлению Правления Национального Банка Республики Казахстан от 27 декабря 2019 года № 258 "Об установлении перечня, форм, сроков и Правил представления отчетности о выполнении пруденциальных нормативов банковскими конгломератами", зарегистрированному в Реестре государственной регистрации нормативных правовых актов под № 19834.</w:t>
      </w:r>
    </w:p>
    <w:bookmarkEnd w:id="150"/>
    <w:bookmarkStart w:name="z574" w:id="151"/>
    <w:p>
      <w:pPr>
        <w:spacing w:after="0"/>
        <w:ind w:left="0"/>
        <w:jc w:val="both"/>
      </w:pPr>
      <w:r>
        <w:rPr>
          <w:rFonts w:ascii="Times New Roman"/>
          <w:b w:val="false"/>
          <w:i w:val="false"/>
          <w:color w:val="000000"/>
          <w:sz w:val="28"/>
        </w:rPr>
        <w:t>
      При расчете суммы требований участников банковского конгломерата друг к другу по внутригрупповым сделкам между участниками банковского конгломерата производные финансовые инструменты учитываются как произведение номинальной стоимости указанных финансовых инструментов на коэффициент кредитного риска для производных финансовых инструментов, указанный в Таблице коэффициентов кредитного риска для производных финансовых инструментов.</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