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33dc" w14:textId="45c3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цены на товары (работы, услуги), производимые и реализуемые республиканским государственным казенным предприятием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декабря 2024 года № 1507. Зарегистрирован в Министерстве юстиции Республики Казахстан 30 декабря 2024 года № 35587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"О государственном имуществе",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 на товары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(работы, услуги), производимые и реализуемые республиканским государственным казенным предприятием "Военно-техническая школа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1507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"Военно-техническая школа Министерства обороны Республики Казахстан"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за единицу услуги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граждан по военно-техническим и иным специальностям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390 000, 00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