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8b81" w14:textId="2388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юстиции Республики Казахстан от 11 июля 2023 года № 473, и.о. Министра национальной экономики Республики Казахстан от 12 июля 2023 года № 135 и Председателя Агентства Республики Казахстан по противодействию коррупции (Антикоррупционной службы) от 11 июля 2023 года № 223 "Об утверждении Правил организации и проведения научной экспертизы, а также отбора научных экспертов"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25 декабря 2024 года № 1056, и.о. Министра национальной экономики Республики Казахстан от 26 декабря 2024 года № 113 и Председателя Агентства Республики Казахстан по противодействию коррупции (Антикоррупционной службы) от 27 декабря 2024 года № 277. Зарегистрирован в Министерстве юстиции Республики Казахстан 30 декабря 2024 года № 35575.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июля 2023 года № 473, и.о. Министра национальной экономики Республики Казахстан от 12 июля 2023 года № 135 и Председателя Агентства Республики Казахстан по противодействию коррупции (Антикоррупционной службы) от 11 июля 2023 года № 223 "Об утверждении Правил организации и проведения научной экспертизы, а также отбора научных экспертов" (зарегистрирован в Реестре государственной регистрации нормативных правовых актов № 33104)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научной экспертизы, а также отбора научных экспертов, утвержденных указанным совместным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Организация проведения научной экспертизы возлагается 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(далее – Министерство юстиции) – по научной правовой и научной лингвистической экспертизам проектов законов, международных договоров или проектов международных договоров, а также по научной антикоррупционной экспертизе проектов нормативных правовых актов;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 (далее – Министерство национальной экономики) – по научной экономической экспертизе проектов законов, за исключением международных договоров или проектов международных договоров;";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Направление проектов законов на научную экспертизу осуществляется разработчиком (органом-разработчиком) посредством их размещения на интернет-портале открытых нормативных правовых актов.";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Для проведения научной правовой, научной экономической, научной антикоррупционной экспертиз по проектам нормативных правовых актов разработчик размещает проект нормативного правового акта на интернет-портале открытых нормативных правовых актов и прилагает следующие сопутствующие к нему материалы: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пояснительную записку к проекту нормативного правового акта;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сравнительную таблицу к проекту нормативного правового акта при внесении изменений и (или) дополнений в действующие нормативные правовые акты с соответствующим обоснованием вносимых изменений и (или) дополнений;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пресс-релиз.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законов также размещаются: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консультативный документ регуляторной политики, одобренный Межведомственной комиссией по вопросам законопроектной деятельности;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по оценке социально-экономических последствий действия принимаемого проекта закона, подписанный курирующим заместителем руководителя органа-разработчика (или лицом, исполняющим его обязанности) (далее – паспорт) по форме согласно приложению 1 к настоящим Правилам;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расчеты для Республиканской бюджетной комиссии по проектам законов, предусматривающим сокращение государственных доходов или увеличение государственных расходов (при наличии);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подзаконных актов, принимаемых в реализацию предлагаемого на рассмотрение проекта закона (при наличии);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статистическая информация по изучаемой проблеме (при наличии);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материалы с целью представления полных и достоверных данных для проведения научной экспертизы (при наличии).";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Проекты законов, разрабатываемые в порядке законодательной инициативы депутатов Парламента, направляются на проведение научных экспертиз посредством электронного документооборота в электронном виде с приложением следующих материалов: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разработчика;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к проекту закона (на казахском и русском языках);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сравнительная таблица к проекту закона при внесении изменений и (или) дополнений в действующие нормативные правовые акты с соответствующим обоснованием вносимых изменений и (или) дополнений (на казахском и русском языках);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по оценке социально-экономических последствий действия принимаемого проекта закона (на казахском и русском языках), подписанного депутатом/депутатами Парламента, инициировавшим(ими) разработку проекта закона;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финансовые расчеты для Республиканской бюджетной комиссии по проектам законов, предусматривающим сокращение государственных доходов или увеличение государственных расходов (при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статистическая информация по изучаемой проблеме (при наличии);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материалы с целью представления полных и достоверных данных для проведения научной экспертизы (при наличии).";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13-3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"13-3. По запросу уполномоченной организации, научной организации, координатора, эксперта разработчиком в течение 2 (двух) рабочих дней предоставляются иные материалы, касающиеся вопросов, затронутых в проекте нормативного правового акта.";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представления для научной экспертизы нескольких проектов нормативных правовых актов, международных договоров или проектов международных договоров, уполномоченной организацией, научной организацией или экспертом проводится научная экспертиза и составляется заключение по каждому проекту нормативного правового акта, международному договору или проекту международного договора.";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Заключение научной экспертизы носит рекомендательный характер, за исключением заключения научной лингвистической экспертизы по проектам законов, инициированных Правительством.";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случае согласия с замечаниями и (или) предложениями заключения научной экспертизы к проекту нормативного правового акта разработчик (орган-разработчик) принимает решение о доработке проекта нормативного правового акта.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заключением научной экспертизы разработчик проекта нормативного правового акта в течение 10 (десять) рабочих дней после получения заключения научной экспертизы должен разместить на интернет-портале открытых нормативных правовых актов мотивированное и аргументированное обоснование причин несогласия с соответствующим заключением.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заключение научной экспертизы содержит замечания и (или) предложения, не относящиеся к компетенции разработчика (органа-разработчика), то разработчик (орган-разработчик) направляет их одновременно с проектом нормативного правового акта, международного договора или проекта международного договора государственным органам, в компетенцию которых входит рассмотрение вопросов, затрагиваемых в заключении научной экспертизы, для проработки и формирования соответствующей позиции.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правового акта о ратификации и (или) подписании международного договора или проекта международного договора и заключения научной экспертизы по нему на рассмотрение Правительства либо Министерства юстиции орган-разработчик должен предоставить аргументированные обоснования причин непринятия рекомендаций, содержащихся в заключении научной экспертизы по международному договору или проекту международного договора. Копию соответствующих обоснований орган-разработчик одновременно предоставляет уполномоченной организации.";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Научная экспертиза проводится в срок, не превышающий 15 (пятнадцать) рабочих дней со дня представления научной организации или уполномоченной организации проекта закона, международного договора или проекта международного договора, и в срок, не превышающий 10 (десять) рабочих дней со дня представления координатору проекта подзаконного правового акта.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проводится в течение 10 (десять) рабочих дней со дня представления уполномоченной организации проекта закона.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сроки проведения научной правовой, научной экономической, научной антикоррупционной экспертиз исчисляются с момента размещения проекта нормативного правового акта на интернет-портале открытых нормативных правовых актов.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научной экспертизы по проектам законов, а также проектам временных постановлений Правительства, имеющим силу Закона, разработанным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"О правовых актах", осуществляются в течение срока, не превышающего 3 (три) рабочих дня со дня опубликования на интернет-портале открытых нормативных правовых актов, а по научной лингвистической экспертизе – со дня представления уполномоченной организации.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научной правовой экспертизы международного договора или проекта международного договора о займах осуществляются в течение срока, не превышающего 10 (десять) календарных дней.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 проведения научной экспертизы международного договора или проекта международного договора разработчику (органу-разработчику) направляется заключение научной экспертизы, подготовленное в соответствии с настоящими Правилами.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научных экспертиз по проектам нормативных правовых актов, за исключением заключения научной лингвистической экспертизы, размещаются на интернет-портале открытых нормативных правовых актов.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заключение лингвистической экспертизы проектов законов направляется разработчику (органу-разработчику) посредством электронного документооборота в электронном виде.";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размещении на интернет-портале открытых нормативных правовых актов для публичного обсуждения;";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В течение 5 (пять) рабочих дней уполномоченная организация производит проверку заключения эксперта или экспертной комиссии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последующим его размещением на интернет-портале открытых нормативных правовых актов.";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Заключение научной правовой экспертизы оформляется на официальном бланке и подписывается руководителем уполномоченной организации или лицом, исполняющим его обязанности.";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Заключение научной правовой экспертизы проекта закона публикуется на интернет-портале открытых нормативных правовых актов на казахском и русском языках.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материалов, имеющих пометки "Для служебного пользования", "Без опубликования в печати", "Не для печати", не производится.";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Проекты законов, а также материалы к ним на научную лингвистическую экспертизу направляются разработчиком (органом-разработчиком) уполномоченной организации посредством электронного документооборота.";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Для проведения научной лингвистической экспертизы проекта закона орган-разработчик посредством электронного документооборота направляет в уполномоченную организацию: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органа-разработчика;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закона на казахском и русском языках;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листа согласования (в формате pdf).";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78 изложить в следующей редакции: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выдача заключения научной лингвистической экспертизы и материалов к нему.";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Заключение научной лингвистической экспертизы по международным договорам или проектам международных договоров носит рекомендательный характер, а по проектам законов, инициированных Правительством, носит обязательный характер.";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87 изложить в следующей редакции:</w:t>
      </w:r>
    </w:p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размещении проекта закона на интернет-портале открытых нормативных правовых актов;";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Для проведения научной экономической экспертизы государственный орган-разработчик размещает проект закона и указанные в пункте 13-1 настоящих Правил материалы на интернет-портале открытых нормативных правовых актов.";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Требование о проведении научной антикоррупционной экспертизы не распространяется на проекты: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указов Президента;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Председателя Совета Безопасности Республики Казахстан;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Парламента и его палат;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Конституционного Суда Республики Казахстан;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постановлений Верховного Суда Республики Казахстан;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постановлений Центральной избирательной комиссии Республики Казахстан;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Правительства, предусматривающих внесение проектов законодательных актов на рассмотрение Мажилиса Парламента и проектов указов Президента на рассмотрение Президента;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решений маслихатов, нормативных правовых постановлений акиматов, нормативных правовых решений акимов и нормативных правовых постановлений ревизионных комиссий;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по признанию утратившими силу нормативных правовых актов;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предусматривающих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образовании, упразднении и преобразовании административно-территориальных единиц, установлении и изменении их границ и подчиненности, их наименовании и переименовании, а также уточнении и изменении транскрипции их наименований;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государственного списка памятников истории и культуры республиканского и местного значения;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бюджетов всех уровней;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 гарантированном трансферте из Национального фонда Республики Казахстан;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объемах трансфертов общего характера между республиканским и областными бюджетами, бюджетами городов республиканского значения, столицы;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предельных тарифов, цен, предусмотренных законодательством Республики Казахстан;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об утверждении квалификационных требований к административным государственным должностям;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содержащих государственные секреты и иную охраняемую законом тайну, а также имеющих пометки "Для служебного пользования", "Без опубликования в печати", "Не для печати";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регулирующих порядок взаимодействия уполномоченных органов с другими государственными органами и не распространяющиеся на третьих лиц;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разработанных на основании типовых и схожих нормативных правовых актов и не содержащих дополнительных норм права.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требование о проведении научной антикоррупционной экспертизы также не распространяется на нормативные правовые акты, предусматривающие внесение изменений и дополнений в нормативные правовые акты, предусмотренные настоящим пунктом Правил.";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Научная антикоррупционная экспертиза проекта нормативного правового акта проводится в период публичного обсуждения проекта нормативного правового акта на интернет-портале открытых нормативных правовых актов.";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Повторная научная антикоррупционная экспертиза проводится в срок, не превышающий 5 рабочих дней со дня размещения на интернет-портале открытых нормативных правовых актов проекта нормативного правового акта и материалов к нему.";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Координатор определяет эксперта или группу экспертов для проведения научной антикоррупционной экспертизы данного проекта нормативного правового акта. При этом, координатор не привлекает к проведению научной антикоррупционной экспертизы проекта нормативного правового акта эксперта, принимавшего непосредственное участие в подготовке данного проекта.";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"127. Заключение научной антикоррупционной экспертизы на казахском и русском языках с указанием данных эксперта или группы экспертов, подготовивших его, размещается на интернет-портале открытых нормативных правовых актов.";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Разработчик рассматривает заключение научной антикоррупционной экспертизы и принимает одно из следующих действий: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согласия с рекомендациями заключения научной антикоррупционной экспертизы, вносит соответствующие изменения и (или) дополнения в проект нормативного правового акта. При этом, не позднее 5 рабочих дней со дня получения заключения, размещает соответствующую информацию на интернет-портале открытых нормативных правовых актов;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если заключение научной антикоррупционной экспертизы содержит рекомендации, не относящиеся к компетенции разработчика, то разработчик в течение 2 (двух) рабочих дней с момента поступления заключения направляет их с проектом нормативного правового акта государственным органам, в компетенцию которых входит рассмотрение вопросов, затрагиваемых в экспертном заключении, для проработки и предоставления соответствующей информации.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(пять) рабочих дней со дня получения заключения научной антикоррупционной экспертизы и проекта нормативного правового акта от разработчика, государственные органы, в компетенцию которых входит рассмотрение вопросов, затрагиваемых в экспертном заключении, обязаны рассмотреть данные рекомендации и представить соответствующую информацию разработчику. Разработчик не позднее 2 (двух) рабочих дней с даты получения информации от государственных органов, размещает ее на интернет-портале открытых нормативных правовых актов;</w:t>
      </w:r>
    </w:p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несогласия с рекомендациями, разработчик не позднее 5 (пять) рабочих дней со дня получения заключения научной антикоррупционной экспертизы, размещает на интернет-портале открытых нормативных правовых актов позицию государственных органов с указанием обоснованных причин несогласия.";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Координатор проводит анализ размещенных позиций разработчиков с аргументированными обоснованиями причин непринятия рекомендаций и ежеквартально в срок до 10 числа месяца, следующего за отчетным кварталом, направляет итоги проведенного анализа организатору.";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"130. При внесении проекта нормативного правового акта на рассмотрение Правительства, органов юстиции разработчик прикладывает к проекту нормативного правового акта заключение научной антикоррупционной экспертизы и позицию с аргументированными обоснованиями причин несогласия с рекомендациями экспертного заключения, размещенного на интернет-портале открытых нормативных правовых актов.";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142 изложить в следующей редакции:</w:t>
      </w:r>
    </w:p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публикация объявления о проведении конкурсного отбора на интернет-ресурсе координатора и организатора;";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"173. Реестр является постоянно действующим независимо от смены Координатора, в который вносятся изменения и дополнения по мере необходимости.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Переутверждение Реестра экспертов по проведению научной антикоррупционной экспертизы проектов нормативных правовых актов, не предусматривающих включение в него дополнительных экспертов, осуществляется без повторного проведения конкурсных процедур.";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и проведения научной экспертизы, а также отбора научных экспертов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праворазъяснения и координации Министерства юстиции Республики Казахстан в установленном законодательством порядке обеспечить:</w:t>
      </w:r>
    </w:p>
    <w:bookmarkEnd w:id="89"/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90"/>
    <w:bookmarkStart w:name="z1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юстиции Республики Казахстан.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юстиции Республики Казахстан.</w:t>
      </w:r>
    </w:p>
    <w:bookmarkEnd w:id="92"/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2025 года и подлежит официальному опубликованию.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Министра национальной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экономики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__________Б.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Омарбеков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Председатель Агентства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 по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противодействию коррупции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(Антикоррупционной службы)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__________А.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Жұмағали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юстиции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Ескараев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1056</w:t>
            </w:r>
          </w:p>
        </w:tc>
      </w:tr>
    </w:tbl>
    <w:bookmarkStart w:name="z13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проведение научной антикоррупционной экспертизы, заключаемый между координатором и экспертом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20__ года</w:t>
            </w:r>
          </w:p>
        </w:tc>
      </w:tr>
    </w:tbl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_________________________________________________________________,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научного учреждения или высшего учебного заведения,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осуществляющего координацию проведения научной антикоррупционной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экспертизы) именуемое в дальнейшем Координатор,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________________________________________________________________,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_____________________________________________,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 _____________________________________________________,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(документ, удостоверяющий личность)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_____________, выданный ____________________________________________,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именуемый(ая) в дальнейшем Эксперт, с другой стороны, далее совместно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Стороны, заключили настоящий Договор о нижеследующем:</w:t>
      </w:r>
    </w:p>
    <w:bookmarkEnd w:id="106"/>
    <w:bookmarkStart w:name="z15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 обязуется по заданию Координатора оказывать услуги по проведению научной антикоррупционной экспертизы проектов нормативных правовых актов с выдачей заключений (далее – Услуги) согласно условиям настоящего Договора, а Координатор обязуется своевременно принимать и оплачивать результат Услуги по каждому проекту нормативного правового акта на условиях настоящего Договора при условии надлежащего исполнения Экспертом своих обязательств по настоящему Договору.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Координатор дает задание Эксперту путем направления (вручения) уведомления о необходимости проведения научной антикоррупционной экспертизы проекта нормативного правового акта (далее – уведомление) с приложением данного проекта и других документов, предоставленных разработчиком.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по каждому проекту нормативного правового акта оказывается не позднее срока, установленного в уведомлении Координатора по соответствующему проекту нормативного правового акта.</w:t>
      </w:r>
    </w:p>
    <w:bookmarkEnd w:id="110"/>
    <w:bookmarkStart w:name="z15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 обязан:</w:t>
      </w:r>
    </w:p>
    <w:bookmarkEnd w:id="112"/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 провести научную антикоррупционную экспертизу проектов нормативных правовых актов, обеспечить достоверность, объективность, квалифицированность оказываемых Услуг;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Услуги, предусмотренные настоящим Договором, надлежащего качества и в полном объеме, в соответствии с требованиями законодательства Республики Казахстан, в сроки и на условиях, установленных настоящим Договором;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1 (одного) рабочего дня следующего со дня получения проекта нормативного правового акта, направить ему уведомление о принятии в работу представленного проекта нормативного правового акта либо о самоотводе с указанием причин своего отказа, в том числе непосредственного участия в подготовке данного проекта;</w:t>
      </w:r>
    </w:p>
    <w:bookmarkEnd w:id="115"/>
    <w:bookmarkStart w:name="z1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конфиденциальность содержания и сохранность документации и сведений Координатора, ставших известными ему в связи с оказанием Услуг;</w:t>
      </w:r>
    </w:p>
    <w:bookmarkEnd w:id="116"/>
    <w:bookmarkStart w:name="z1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Координатора, по его требованию, о ходе оказания Услуг;</w:t>
      </w:r>
    </w:p>
    <w:bookmarkEnd w:id="117"/>
    <w:bookmarkStart w:name="z1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сохранность имущества и документов, переданных ему Координатором для надлежащего исполнения обязательств по настоящему Договору;</w:t>
      </w:r>
    </w:p>
    <w:bookmarkEnd w:id="118"/>
    <w:bookmarkStart w:name="z1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нарушения условий настоящего Договора возместить Координатору все убытки, возникшие в результате ненадлежащего исполнения им своих обязательств в полном объеме;</w:t>
      </w:r>
    </w:p>
    <w:bookmarkEnd w:id="119"/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Координатора предоставить отчет об оказанных Услугах;</w:t>
      </w:r>
    </w:p>
    <w:bookmarkEnd w:id="120"/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выдачи заключения научной антикоррупционной экспертизы проектов нормативных правовых актов обеспечить экспертное сопровождение проекта нормативного правового акта на всех стадиях до его принятия, независимо от согласия или несогласия разработчика с его рекомендациями;</w:t>
      </w:r>
    </w:p>
    <w:bookmarkEnd w:id="121"/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осуществить выдачу заключения научной антикоррупционной экспертизы на казахском или русском языке нарочно, электронной почтой либо посредством информационной системы (при ее наличии).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 имеет право: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Координатора оплаты оказанных Услуг в соответствии с условиями настоящего Договора;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разъяснения от Координатора по возникшим вопросам и дополнительные сведения, необходимые для оказания Услуг;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оказать Услугу, при условии выполнения ее качественно и в полном объеме.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Координатор обязан: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Эксперту проекты нормативных правовых актов и прилагаемые к ним материалы, если Экспертом получено задание;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оказанные Экспертом Услуги по каждому проекту нормативного правового акта при условии устранения недостатков, выявленных Координатором;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оплатить оказанные Экспертом Услуги в порядке, предусмотренном настоящим Договором;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проведение научной антикоррупционной экспертизы проекта нормативного правового акта Экспертом, принимавшим непосредственное участие в подготовке данного проекта.</w:t>
      </w:r>
    </w:p>
    <w:bookmarkEnd w:id="131"/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Эксперту не менее 2/3 срока.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Координатор имеет право: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любое время проверить ход и качество Услуг, оказываемых Экспертом;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недостатков в части орфографической, пунктуационной и стилистической грамотности в результатах оказания Услуг, не принимать оказанные Услуги и направить в течение ____ рабочих дней со дня обнаружения недостатков уведомление Эксперту об устранении обнаруженных недостатков в оказанных Услугах;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несогласия Эксперта с замечаниями Координатора, направить проект нормативного правового акта для проведения его научной антикоррупционной экспертизы другому Эксперту;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давать Эксперту рекомендации для надлежащего исполнения обязательств по настоящему Договору;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контролировать процесс оказания Услуг;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одностороннем порядке расторгнуть настоящий Договор по основаниям, предусмотренным в пункте 22 настоящего Договора.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договорились, что право собственности на все созданные в ходе исполнения обязательств по настоящему Договору результаты интеллектуальной деятельности Эксперта по оказанным Услугам, будут принадлежать Координатору.</w:t>
      </w:r>
    </w:p>
    <w:bookmarkEnd w:id="140"/>
    <w:bookmarkStart w:name="z18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оплаты услуг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Услуг по каждому проекту нормативного правового акта определяется Координатором по согласованию с Министерством юстиции Республики Казахстан на основании Критерии оценки стоимости услуг по проведению научной антикоррупционной экспертизы проектов нормативных правовых актов, утвержденной Министерством юстиции Республики Казахстан (далее – Министерство юстиции).</w:t>
      </w:r>
    </w:p>
    <w:bookmarkEnd w:id="142"/>
    <w:bookmarkStart w:name="z1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___ рабочих дней после согласования Координатором заключения научной антикоррупционной экспертизы, подготовленного Экспертом, Стороны подписывают акт оказанных Услуг. Стороны вправе составить и подписать акт оказанных Услуг за один месяц. Услуги считаются оказанными после подписания Акта оказанных Услуг между Координатором и Министерством юстиции.</w:t>
      </w:r>
    </w:p>
    <w:bookmarkEnd w:id="143"/>
    <w:bookmarkStart w:name="z1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дополнительных коррупционных рисков, не отраженных в заключении научной антикоррупционной экспертизы стоимость оказанной услуги эксперта, может быть пересмотрена в сторону снижения.</w:t>
      </w:r>
    </w:p>
    <w:bookmarkEnd w:id="144"/>
    <w:bookmarkStart w:name="z1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Координатор производит оплату Эксперту не позднее 5 (пяти) рабочих дней от даты перечисления денежных средств Министерством юстиции на расчетный счет Координатора.</w:t>
      </w:r>
    </w:p>
    <w:bookmarkEnd w:id="145"/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Координатор удерживает обязательные пенсионные взносы, подлежащие уплате в единый накопительный пенсионный фонд в пользу Эксперта, а также подоходный налог.</w:t>
      </w:r>
    </w:p>
    <w:bookmarkEnd w:id="146"/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расходы, понесенные Экспертом при оказании услуг, Координатором не возмещаются.</w:t>
      </w:r>
    </w:p>
    <w:bookmarkEnd w:id="147"/>
    <w:bookmarkStart w:name="z19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 и порядок разрешения споров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неисполнения или ненадлежащего исполнения Сторонами своих обязательств по настоящему Договору Стороны несут ответственность в соответствии с законодательством Республики Казахстан.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не несут ответственность за неисполнение условий настоящего Договора, если оно явилось результатом форс-мажорных обстоятельств.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Договора "форс-мажор"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форс-мажорных обстоятельств Эксперт незамедлительно направляет Координатору письменное уведомление о таких обстоятельствах и их причинах. Если от Координатора не поступает иных письменных инструкций, Эксперт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Эксперт несет ответственность за обоснованность подготовленных им рекомендаций по устранению коррупциогенных норм проекта нормативного правового акта, содержащихся в заключении научной антикоррупционной экспертизы;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Споры и разногласия, которые могут возникнуть при исполнении настоящего Договора, разрешаются путем переговоров между Сторонами.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разрешения разногласий путем переговоров, споры и разногласия подлежат рассмотрению в судебном порядке в соответствии с законодательством Республики Казахстан.</w:t>
      </w:r>
    </w:p>
    <w:bookmarkEnd w:id="155"/>
    <w:bookmarkStart w:name="z20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договора и основания его прекращения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вступает в силу со дня его подписания Сторонами, и действует до "__" _______ 20__ года, а в части обязательств Сторон – до полного их исполнения.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может быть расторгнут по обоюдному согласию Сторон. Сторона, требующая расторжения настоящего Договора, должна уведомить о своих намерениях другую Сторону не позднее, чем за тридцать календарных дней до окончания срока действия Договора.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расторжении Договора по инициативе Эксперта, Эксперт не вправе требовать возмещения своих затрат, произведенных в процессе оказания Услуг, а также платы за оказанные Услуги.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Координатор вправе расторгнуть настоящий Договор в одностороннем порядке в следующих случаях: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Эксперта от оказания Услуги без уважительных причин более 2 (двух) раз в течение трех месяцев;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просрочки оказания Услуги на срок более двух рабочих дней со дня истечения срока оказания Услуги, установленного в уведомлении Координатора;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непринятия разработчиками более 2/3 от всех рекомендаций Эксперта в заключениях научной антикоррупционной экспертизы, подготовленных им в течение трех месяцев;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невозможности исполнения экспертом своих обязанностей вследствие его недостаточной квалификации, некомпетентности;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Эксперта критериям, установленным пунктом 106 Правил организации и проведения научной экспертизы, а также отбора научных экспертов.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Расторжение настоящего Договора в одностороннем порядке определяется в соответствии с гражданским законодательством Республики Казахстан.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досрочного расторжения настоящего Договора, Эксперт имеет право требовать оплату только за фактические затраты на день расторжения и возвращает Координатору излишне оплаченные суммы в течение 10 (десяти) рабочих дней со дня расторжения настоящего Договора.</w:t>
      </w:r>
    </w:p>
    <w:bookmarkEnd w:id="167"/>
    <w:bookmarkStart w:name="z21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дополнения и изменения к настоящему Договору составляются письменно, подписываются обеими Сторонами и являются неотъемлемой частью настоящего Договора.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составлен в двух экземплярах на казахском и русском языках, имеющих одинаковую юридическую силу, по одному экземпляру для каждой из Сторон.</w:t>
      </w:r>
    </w:p>
    <w:bookmarkEnd w:id="170"/>
    <w:bookmarkStart w:name="z21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Адреса, реквизиты и подписи Сторон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