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363f" w14:textId="b763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на привлечение иностранной рабочей силы для осуществления трудовой деятельности на территории Республики Казахстан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декабря 2024 года № 505. Зарегистрирован в Министерстве юстиции Республики Казахстан 30 декабря 2024 года № 35573.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миграции населения"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на привлечение иностранной рабочей силы для осуществления трудовой деятельности на территории Республики Казахстан на 2025 год в процентном отношении к численности рабочей силы: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разрешениям, выдаваемым местным исполнительным органом работодателю в размере 0,25 %;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привлечение трудовых иммигрантов в размере 2,95 %.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труда и социальной защиты населения РК от 01.08.2025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Министерства внутренних дел Республики Казахстан, акиматов области, города республиканского значения или столицы для руководства в работе.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Ертаева А.М.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