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467a" w14:textId="9e74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2024 года № 889. Зарегистрирован в Министерстве юстиции Республики Казахстан 30 декабря 2024 года № 35572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коды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Республики Казахстан,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240-2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"Сарайшық" ДГД по городу Астане КГД МФ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