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25ccf0" w14:textId="b25cc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чрезвычайным ситуациям Республики Казахстан от 26 декабря 2024 года № 509. Зарегистрирован в Министерстве юстиции Республики Казахстан 30 декабря 2024 года № 35571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24 февраля 2015 года № 149 "Об утверждении Правил организации и деятельности государственной системы гражданской защиты (зарегистрирован в Реестре государственной регистрации нормативных правовых актов за № 11097)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и деятельности государственной системы гражданской защиты, утвержденные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по гражданской обороне и воинским частям Министерства по чрезвычайным ситуациям Республики Казахстан обеспечить: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по чрезвычайным ситуациям Республики Казахстан.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чрезвычайным ситуациям Республики Казахстан.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по чрезвычайным ситуациям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Абдышев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6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юстиции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науки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высшего образования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иностранных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обороны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1" w:id="7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энергетики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промышленности и строительства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экологии и природных ресурсов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2024 года № 509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февраля 2015 года № 149</w:t>
            </w:r>
          </w:p>
        </w:tc>
      </w:tr>
    </w:tbl>
    <w:bookmarkStart w:name="z2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организации и деятельности государственной системы гражданской защиты</w:t>
      </w:r>
    </w:p>
    <w:bookmarkEnd w:id="8"/>
    <w:bookmarkStart w:name="z3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организации и деятельности государственной системы гражданской защиты (далее - Правила) разработаны в соответствии с подпунктом 70-1 </w:t>
      </w:r>
      <w:r>
        <w:rPr>
          <w:rFonts w:ascii="Times New Roman"/>
          <w:b w:val="false"/>
          <w:i w:val="false"/>
          <w:color w:val="000000"/>
          <w:sz w:val="28"/>
        </w:rPr>
        <w:t>статьи 12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 (далее - Закон) и определяют основные задачи, структуру и порядок организации деятельности государственной системы гражданской защиты в Республике Казахстан.</w:t>
      </w:r>
    </w:p>
    <w:bookmarkStart w:name="z3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система гражданской защиты (далее – ГСГЗ) – совокупность органов управления, сил и средств гражданской защиты, предназначенных для реализации общегосударственного комплекса мероприятий по защите населения, объектов и территории Республики Казахстан от опасностей, возникающих при чрезвычайных ситуациях и военных конфликтах или вследствие этих конфликтов.</w:t>
      </w:r>
    </w:p>
    <w:bookmarkEnd w:id="10"/>
    <w:bookmarkStart w:name="z3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Предупреждение чрезвычайных ситуаций социального характера, межнациональных конфликтов, религиозного экстремизма и терроризма в компетенцию ГСГЗ не входят.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Основные задачи ГСГЗ определены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Закона.</w:t>
      </w:r>
    </w:p>
    <w:bookmarkStart w:name="z35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ГСГЗ</w:t>
      </w:r>
    </w:p>
    <w:bookmarkEnd w:id="12"/>
    <w:bookmarkStart w:name="z3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ГСГЗ включает в себя территориальные и отраслевые подсистемы и имеет три уровня: республиканский, территориальный и объектовый.</w:t>
      </w:r>
    </w:p>
    <w:bookmarkEnd w:id="13"/>
    <w:bookmarkStart w:name="z3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Территориальные подсистемы ГСГЗ соответствуют принятому административно-территориальному делению. Каждая территориальная подсистема предназначена для организации и ведения мероприятий гражданской защиты на подведомственной территории и включает:</w:t>
      </w:r>
    </w:p>
    <w:bookmarkEnd w:id="14"/>
    <w:bookmarkStart w:name="z3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15"/>
    <w:bookmarkStart w:name="z3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управления, дежурно – диспетчерские службы;</w:t>
      </w:r>
    </w:p>
    <w:bookmarkEnd w:id="16"/>
    <w:bookmarkStart w:name="z4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консультативно-совещательные органы – комиссии по предупреждению и ликвидации чрезвычайных ситуаций;</w:t>
      </w:r>
    </w:p>
    <w:bookmarkEnd w:id="17"/>
    <w:bookmarkStart w:name="z4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эвакуационные и эвакоприемные комиссии;</w:t>
      </w:r>
    </w:p>
    <w:bookmarkStart w:name="z4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обеспечения.</w:t>
      </w:r>
    </w:p>
    <w:bookmarkEnd w:id="19"/>
    <w:bookmarkStart w:name="z4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Отраслевые подсистемы ГСГЗ создаются центральными исполнительными органами для организации работы по выполнению мероприятий гражданской защиты в пределах своей компетенции. Отраслевая подсистема, ее звенья исходя из структуры включают в себя:</w:t>
      </w:r>
    </w:p>
    <w:bookmarkEnd w:id="20"/>
    <w:bookmarkStart w:name="z4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органы управления гражданской защиты;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 управления;</w:t>
      </w:r>
    </w:p>
    <w:bookmarkEnd w:id="22"/>
    <w:bookmarkStart w:name="z4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гражданской защиты;</w:t>
      </w:r>
    </w:p>
    <w:bookmarkEnd w:id="23"/>
    <w:bookmarkStart w:name="z4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системы связи, оповещения и информационного обеспечения;</w:t>
      </w:r>
    </w:p>
    <w:bookmarkEnd w:id="24"/>
    <w:bookmarkStart w:name="z4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службы;</w:t>
      </w:r>
    </w:p>
    <w:bookmarkEnd w:id="25"/>
    <w:bookmarkStart w:name="z5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наблюдения, контроля обстановки и прогнозирования чрезвычайных ситуаций.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 республиканскому уровню ГСГЗ относятся: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Казахстан;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в сфере гражданской защиты;</w:t>
      </w:r>
    </w:p>
    <w:bookmarkEnd w:id="29"/>
    <w:bookmarkStart w:name="z5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центральные исполнительные органы в пределах компетенции;</w:t>
      </w:r>
    </w:p>
    <w:bookmarkEnd w:id="30"/>
    <w:bookmarkStart w:name="z5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дежурно-диспетчерские службы центральных государственных органов;</w:t>
      </w:r>
    </w:p>
    <w:bookmarkEnd w:id="31"/>
    <w:bookmarkStart w:name="z5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службы наблюдения, контроля обстановки и прогнозирования чрезвычайных ситуаций;</w:t>
      </w:r>
    </w:p>
    <w:bookmarkEnd w:id="32"/>
    <w:bookmarkStart w:name="z5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республиканские службы гражданской защиты.</w:t>
      </w:r>
    </w:p>
    <w:bookmarkEnd w:id="33"/>
    <w:bookmarkStart w:name="z5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 территориальному уровню ГСГЗ относятся:</w:t>
      </w:r>
    </w:p>
    <w:bookmarkEnd w:id="34"/>
    <w:bookmarkStart w:name="z5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местные исполнительные органы;</w:t>
      </w:r>
    </w:p>
    <w:bookmarkEnd w:id="35"/>
    <w:bookmarkStart w:name="z6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подразделения центральных исполнительных органов в отраслевых подсистемах в пределах своей компетенции;</w:t>
      </w:r>
    </w:p>
    <w:bookmarkEnd w:id="36"/>
    <w:bookmarkStart w:name="z6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территориальные и подведомственные подразделения уполномоченного органа в сфере гражданской защиты;</w:t>
      </w:r>
    </w:p>
    <w:bookmarkEnd w:id="37"/>
    <w:bookmarkStart w:name="z6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дежурно – диспетчерские службы организаций;</w:t>
      </w:r>
    </w:p>
    <w:bookmarkEnd w:id="38"/>
    <w:bookmarkStart w:name="z6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силы и средства территориальных служб наблюдения, контроля обстановки и прогнозирования чрезвычайных ситуаций.</w:t>
      </w:r>
    </w:p>
    <w:bookmarkEnd w:id="39"/>
    <w:bookmarkStart w:name="z6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объектовому уровню ГСГЗ относятся: организации, дежурно-диспетчерские службы организаций (при наличии), силы и средства гражданской защиты на данной территории.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Руководство ГСГЗ осуществляют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Закона.</w:t>
      </w:r>
    </w:p>
    <w:bookmarkStart w:name="z6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целях выработки предложений по формированию и проведению единой государственной политики в сфере гражданской защиты создаются консультативно-совещательные органы, в том числе:</w:t>
      </w:r>
    </w:p>
    <w:bookmarkEnd w:id="41"/>
    <w:bookmarkStart w:name="z6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 республиканском уровне – межведомственная государственная комиссия по предупреждению и ликвидации чрезвычайных ситуаций;</w:t>
      </w:r>
    </w:p>
    <w:bookmarkEnd w:id="42"/>
    <w:bookmarkStart w:name="z6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территориальном уровне – комиссии по предупреждению и ликвидации чрезвычайных ситуаций;</w:t>
      </w:r>
    </w:p>
    <w:bookmarkEnd w:id="43"/>
    <w:bookmarkStart w:name="z6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эвакуационные комиссии – в центральных и местных исполнительных органах, в организациях, отнесенных к категориям по гражданской обороне.</w:t>
      </w:r>
    </w:p>
    <w:bookmarkEnd w:id="44"/>
    <w:bookmarkStart w:name="z7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Руководители органов управлений гражданской защиты осуществляют управление и контроль за функционированием подсистем и звеньев ГСГЗ.</w:t>
      </w:r>
    </w:p>
    <w:bookmarkEnd w:id="45"/>
    <w:bookmarkStart w:name="z7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Размещение органов управления гражданской защиты осуществляется в пунктах управления, которые поддерживаются в постоянной готовности к использованию.</w:t>
      </w:r>
    </w:p>
    <w:bookmarkEnd w:id="46"/>
    <w:bookmarkStart w:name="z7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Службы наблюдения, контроля обстановки и прогнозирования чрезвычайных ситуаций природного и техногенного характера состоят из:</w:t>
      </w:r>
    </w:p>
    <w:bookmarkEnd w:id="47"/>
    <w:bookmarkStart w:name="z7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подразделений командных центров, в том числе республиканской сети сейсмологических наблюдений, а также служб мониторинга селей, оползней и лавин уполномоченного органа в сфере гражданской защиты;</w:t>
      </w:r>
    </w:p>
    <w:bookmarkEnd w:id="48"/>
    <w:bookmarkStart w:name="z7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республиканских, областных, городских и районных служб гражданской защиты, а также дежурно-диспетчерских служб местных исполнительных органов;</w:t>
      </w:r>
    </w:p>
    <w:bookmarkEnd w:id="49"/>
    <w:bookmarkStart w:name="z7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дежурно-диспетчерских служб опасных производственных объектов;</w:t>
      </w:r>
    </w:p>
    <w:bookmarkEnd w:id="50"/>
    <w:bookmarkStart w:name="z7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служб наблюдения и государственного контроля и надзора за радиационной и ядерной безопасностью уполномоченного органа в области использования атомной энергии;</w:t>
      </w:r>
    </w:p>
    <w:bookmarkEnd w:id="51"/>
    <w:bookmarkStart w:name="z7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служб контроля и надзора за ведением нефтяных операций на море уполномоченного органа в области промышленной безопасности;</w:t>
      </w:r>
    </w:p>
    <w:bookmarkEnd w:id="52"/>
    <w:bookmarkStart w:name="z7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служб, осуществляющих контроль за безопасной эксплуатацией транспорта (железнодорожного, автомобильного, внутреннего водного транспорта, торгового мореплавания, в области использования воздушного пространства Республики Казахстан и деятельности гражданской и экспериментальной авиации) уполномоченного органа в сфере транспорта;</w:t>
      </w:r>
    </w:p>
    <w:bookmarkEnd w:id="53"/>
    <w:bookmarkStart w:name="z7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служб осуществляющие архитектурно-строительный контроль и надзор уполномоченного органа по делам архитектуры, градостроительства и строительства;</w:t>
      </w:r>
    </w:p>
    <w:bookmarkEnd w:id="54"/>
    <w:bookmarkStart w:name="z8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служб санитарно-эпидемиологического контроля уполномоченного органа в сфере здравоохранения;</w:t>
      </w:r>
    </w:p>
    <w:bookmarkEnd w:id="55"/>
    <w:bookmarkStart w:name="z8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служб ветеринарии, фитосанитарии, карантина животных и растений уполномоченного органа в области агропромышленного комплекса и земельных ресурсов;</w:t>
      </w:r>
    </w:p>
    <w:bookmarkEnd w:id="56"/>
    <w:bookmarkStart w:name="z8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служб мониторинга окружающей среды и природных ресурсов, в том числе в области гидрометеорологии и загрязнению природной среды, а также мониторинга лесных и степных пожаров уполномоченного органа в области охраны окружающей среды.</w:t>
      </w:r>
    </w:p>
    <w:bookmarkEnd w:id="57"/>
    <w:bookmarkStart w:name="z8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Силы и средства гражданской защиты, привлекаемые на ликвидацию чрезвычайных ситуаций, состоят из:</w:t>
      </w:r>
    </w:p>
    <w:bookmarkEnd w:id="58"/>
    <w:bookmarkStart w:name="z84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воинских частей гражданской обороны, в том числе авиация уполномоченного органа в сфере гражданской защиты;</w:t>
      </w:r>
    </w:p>
    <w:bookmarkEnd w:id="59"/>
    <w:bookmarkStart w:name="z85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аварийно-спасательных служб и формирований гражданской защиты (территориальные, объектовые);</w:t>
      </w:r>
    </w:p>
    <w:bookmarkEnd w:id="60"/>
    <w:bookmarkStart w:name="z8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подразделений государственной и негосударственной противопожарной службы;</w:t>
      </w:r>
    </w:p>
    <w:bookmarkEnd w:id="61"/>
    <w:bookmarkStart w:name="z8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сил и средств привлекаемых от органов внутренних дел, Вооруженных Сил Республики Казахстан, других войск и воинских формирований;</w:t>
      </w:r>
    </w:p>
    <w:bookmarkEnd w:id="62"/>
    <w:bookmarkStart w:name="z8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 гражданской защиты;</w:t>
      </w:r>
    </w:p>
    <w:bookmarkEnd w:id="63"/>
    <w:bookmarkStart w:name="z8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служб наблюдения, контроля обстановки и прогнозирования чрезвычайных ситуаций природного и техногенного характера.</w:t>
      </w:r>
    </w:p>
    <w:bookmarkEnd w:id="6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Силы и средства отраслевых подсистем привлекаются в соответствии с планом действий по ликвидации чрезвычайных ситуаций глобального и регионального масштаба, утвержденного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16 августа 2017 года № 486.</w:t>
      </w:r>
    </w:p>
    <w:bookmarkStart w:name="z91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организации деятельности ГСГЗ</w:t>
      </w:r>
    </w:p>
    <w:bookmarkEnd w:id="65"/>
    <w:bookmarkStart w:name="z9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Деятельность ГСГЗ включает планирование, подготовку и осуществление мероприятий по гражданской защите в мирное и военное время.</w:t>
      </w:r>
    </w:p>
    <w:bookmarkEnd w:id="66"/>
    <w:bookmarkStart w:name="z9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обстановки различают три режима функционирования системы: повседневной деятельности, повышенной готовности, чрезвычайной ситуации.</w:t>
      </w:r>
    </w:p>
    <w:bookmarkEnd w:id="67"/>
    <w:bookmarkStart w:name="z9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 зависимости от обстановки допускается одновременное функционирование подсистемы и звеньев ГСГЗ в различных режимах:</w:t>
      </w:r>
    </w:p>
    <w:bookmarkEnd w:id="68"/>
    <w:bookmarkStart w:name="z9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режим повседневной деятельности – порядок функционирования ГСГЗ, ее территориальных и отраслевых подсистем на подведомственной территории, характеризующейся отсутствием угрозы возникновения чрезвычайных ситуаций.</w:t>
      </w:r>
    </w:p>
    <w:bookmarkEnd w:id="69"/>
    <w:bookmarkStart w:name="z9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повседневной деятельности органами управления гражданской защиты проводятся следующие мероприятия:</w:t>
      </w:r>
    </w:p>
    <w:bookmarkEnd w:id="70"/>
    <w:bookmarkStart w:name="z9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чрезвычайных ситуаций;</w:t>
      </w:r>
    </w:p>
    <w:bookmarkEnd w:id="71"/>
    <w:bookmarkStart w:name="z9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обмен информацией о защите населения, объектов и территорий от чрезвычайных ситуаций;</w:t>
      </w:r>
    </w:p>
    <w:bookmarkEnd w:id="72"/>
    <w:bookmarkStart w:name="z9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планов действий по ликвидации чрезвычайных ситуаций;</w:t>
      </w:r>
    </w:p>
    <w:bookmarkEnd w:id="73"/>
    <w:bookmarkStart w:name="z10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реализация мер по предупреждению чрезвычайных ситуаций;</w:t>
      </w:r>
    </w:p>
    <w:bookmarkEnd w:id="74"/>
    <w:bookmarkStart w:name="z10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планирование действий органов управления и сил гражданской защиты, организация подготовки и обеспечения их деятельности;</w:t>
      </w:r>
    </w:p>
    <w:bookmarkEnd w:id="75"/>
    <w:bookmarkStart w:name="z10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населения к действиям в чрезвычайных ситуациях;</w:t>
      </w:r>
    </w:p>
    <w:bookmarkEnd w:id="76"/>
    <w:bookmarkStart w:name="z10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пропаганда знаний в сфере гражданской защиты;</w:t>
      </w:r>
    </w:p>
    <w:bookmarkEnd w:id="77"/>
    <w:bookmarkStart w:name="z10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создание, размещение, хранение и восполнение резервов материальных ресурсов для ликвидации чрезвычайных ситуаций и их последствий;</w:t>
      </w:r>
    </w:p>
    <w:bookmarkEnd w:id="78"/>
    <w:bookmarkStart w:name="z10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в пределах своих полномочий государственного контроля и надзора в сфере гражданской защиты.</w:t>
      </w:r>
    </w:p>
    <w:bookmarkEnd w:id="79"/>
    <w:bookmarkStart w:name="z10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режим повышенной готовности – порядок функционирования ГСГЗ, ее отдельных подсистем, вводимый при угрозе возникновения чрезвычайных ситуаций.</w:t>
      </w:r>
    </w:p>
    <w:bookmarkEnd w:id="80"/>
    <w:bookmarkStart w:name="z10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повышенной готовности органами управления гражданской защиты проводятся следующие мероприятия:</w:t>
      </w:r>
    </w:p>
    <w:bookmarkEnd w:id="81"/>
    <w:bookmarkStart w:name="z10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возникновения чрезвычайных ситуаций и их последствий;</w:t>
      </w:r>
    </w:p>
    <w:bookmarkEnd w:id="82"/>
    <w:bookmarkStart w:name="z10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корректировка планов действий по ликвидации чрезвычайных ситуаций;</w:t>
      </w:r>
    </w:p>
    <w:bookmarkEnd w:id="83"/>
    <w:bookmarkStart w:name="z110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при необходимости круглосуточного дежурства руководителей и должностных лиц органов управления и сил гражданской защиты в пунктах управления;</w:t>
      </w:r>
    </w:p>
    <w:bookmarkEnd w:id="84"/>
    <w:bookmarkStart w:name="z11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обработка и передача органам управления и силам гражданской защиты данных о прогнозируемых чрезвычайных ситуациях, информирование государственных органов и населения о способах защиты от них;</w:t>
      </w:r>
    </w:p>
    <w:bookmarkEnd w:id="85"/>
    <w:bookmarkStart w:name="z11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оперативных мер по предупреждению возникновения и ликвидации чрезвычайных ситуаций, снижению размеров ущерба и потерь в случае их возникновения, а также повышению устойчивости и безопасности функционирования объектов в чрезвычайных ситуациях;</w:t>
      </w:r>
    </w:p>
    <w:bookmarkEnd w:id="86"/>
    <w:bookmarkStart w:name="z11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восполнение необходимых резервов материальных ресурсов, созданных для ликвидации чрезвычайных ситуаций и их последствий;</w:t>
      </w:r>
    </w:p>
    <w:bookmarkEnd w:id="87"/>
    <w:bookmarkStart w:name="z11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при необходимости эвакуационных мероприятий.</w:t>
      </w:r>
    </w:p>
    <w:bookmarkEnd w:id="88"/>
    <w:bookmarkStart w:name="z11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режим чрезвычайной ситуации – порядок функционирования ГСГЗ, ее отдельных подсистем, вводимый при возникновении чрезвычайной ситуации и ее ликвидации.</w:t>
      </w:r>
    </w:p>
    <w:bookmarkEnd w:id="89"/>
    <w:bookmarkStart w:name="z11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чрезвычайной ситуации органами управления гражданской защиты проводятся следующие мероприятия:</w:t>
      </w:r>
    </w:p>
    <w:bookmarkEnd w:id="90"/>
    <w:bookmarkStart w:name="z11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в действие (реализация, исполнение) планов действий по ликвидации чрезвычайных ситуаций и их корректировка;</w:t>
      </w:r>
    </w:p>
    <w:bookmarkEnd w:id="91"/>
    <w:bookmarkStart w:name="z11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прогнозирование развития возникших чрезвычайных ситуаций и их последствий;</w:t>
      </w:r>
    </w:p>
    <w:bookmarkEnd w:id="92"/>
    <w:bookmarkStart w:name="z11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оповещение руководителей центральных и местных исполнительных органов, организаций, а также населения о возникновении чрезвычайных ситуаций и их последствий;</w:t>
      </w:r>
    </w:p>
    <w:bookmarkEnd w:id="93"/>
    <w:bookmarkStart w:name="z12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работ по ликвидации чрезвычайных ситуаций, всестороннему обеспечению действий сил и средств гражданской защиты, поддержанию общественного порядка в ходе их проведения, а также в случаях и порядке, установленных законами Республики Казахстан, привлечение сил и средств органов внутренних дел и Национальной гвардии, других войск и воинских формирований, общественных объединений и населения, применение Вооруженных Сил Республики Казахстан для ликвидации возникших чрезвычайных ситуаций;</w:t>
      </w:r>
    </w:p>
    <w:bookmarkEnd w:id="94"/>
    <w:bookmarkStart w:name="z12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сбор, анализ и обмен информацией об обстановке в зоне чрезвычайной ситуации и ходе проведения работ по ее ликвидации;</w:t>
      </w:r>
    </w:p>
    <w:bookmarkEnd w:id="95"/>
    <w:bookmarkStart w:name="z12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организация и поддержание взаимодействия центральных и местных исполнительных органов, организаций по вопросам ликвидации чрезвычайных ситуаций и их последствий;</w:t>
      </w:r>
    </w:p>
    <w:bookmarkEnd w:id="96"/>
    <w:bookmarkStart w:name="z12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мероприятий по жизнеобеспечению населения в чрезвычайных ситуациях.</w:t>
      </w:r>
    </w:p>
    <w:bookmarkEnd w:id="97"/>
    <w:bookmarkStart w:name="z12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Решения о введении того или иного режима функционирования ГСГЗ, ее подсистем и звеньев принимают руководство уполномоченного органа в сфере гражданской защиты, руководящие органы ГСГЗ различного уровня по согласованию с территориальными подразделениями (департаментами областей (городов республиканского значения, столицы), управлениями городов областного значения, районными отделами по чрезвычайным ситуациям уполномоченного органа в сфере гражданской защиты) с учетом конкретной обстановки.</w:t>
      </w:r>
    </w:p>
    <w:bookmarkEnd w:id="98"/>
    <w:bookmarkStart w:name="z125" w:id="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1. Подготовка и обучение в системе ГСГЗ</w:t>
      </w:r>
    </w:p>
    <w:bookmarkEnd w:id="99"/>
    <w:bookmarkStart w:name="z12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целях совершенствования организации ГСГЗ, проверки готовности и уровня подготовки органов управления, сил и средств системы ежегодно планируются и проводятся в ее подсистемах и звеньях учения и тренировки.</w:t>
      </w:r>
    </w:p>
    <w:bookmarkEnd w:id="10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Вид учений и тренировок, их сроки, масштабы определяются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информирования, пропаганды знаний, обучения населения и специалистов в сфере гражданской защиты утвержденных приказом Министра внутренних дел Республики Казахстан № 494 от 02 июля 2020 года (зарегистрирован в Реестре государственной регистрации нормативных правовых актов за № 20990) и утверждаются соответствующими первыми руководителями - начальниками гражданской обороны.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Обучение руководящего состава и специалистов органов управления гражданской защиты, населения способам защиты при чрезвычайных ситуациях, а также их подготовка и переподготовка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Обучение и проверка знаний (экзамены) специалистов, работников опасных производственных объектов, а также аттестованных, проектных организаций, привлекаемых для работы на опасных производственных объектах, производятся в учебном центре опасного производственного объекта или учебной организации при наличии у них аттестата, предоставляющего право на подготовку, переподготовку специалистов, работников в области промышленной безопасности, выданного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статьями 72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3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Выполнение мероприятий государственных программ, направленных на обеспечении безопасности и защиты населения, окружающей природной среды и обеспечения устойчивости функционирования объектов хозяйствования при чрезвычайных ситуациях, осуществляется соответствующими центральными и местными исполнительными органами в целях координации финансовой, кредитно-инвестиционной политики для предупреждения чрезвычайных ситуаций и снижения их дестабилизирующего воздействия, а также в целях подготовки к ликвидации последствий чрезвычайных ситуаций природного и техногенного характера.</w:t>
      </w:r>
    </w:p>
    <w:bookmarkEnd w:id="101"/>
    <w:bookmarkStart w:name="z131" w:id="1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2. Оповещение населения, государственных органов при чрезвычайных ситуациях в мирное и военное время</w:t>
      </w:r>
    </w:p>
    <w:bookmarkEnd w:id="102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Порядок оповещения населения, государственных органов при чрезвычайных ситуациях в мирное и военное время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организации системы оповещения гражданской защиты и оповещения населения, государственных органов при чрезвычайных ситуациях в мирное и военное время, утвержденных приказом Министра внутренних дел Республики Казахстан от 26 декабря 2014 года № 945 (зарегистрирован в Реестре государственной регистрации нормативных правовых актов за № 10151).</w:t>
      </w:r>
    </w:p>
    <w:bookmarkStart w:name="z133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Параграф 3. Организация ликвидации чрезвычайных ситуаций</w:t>
      </w:r>
    </w:p>
    <w:bookmarkEnd w:id="10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Непосредственное руководство ликвидацией чрезвычайных ситуаций осуществляет руководитель ликвидации чрезвычайных ситуаций, назначенный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Закона.</w:t>
      </w:r>
    </w:p>
    <w:bookmarkStart w:name="z13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Ликвидация чрезвычайных ситуаций осуществляется силами и средствами территориальной, отраслевой и объектовой подсистемы ГСГЗ, на территории и объектах, на которых они возникли.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Привлечение сил и средств органов внутренних дел, других войск и воинских формирований, общественных объединений и населения, применение Вооруженных Сил Республики Казахстан для ликвидации чрезвычайных ситуаций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и планами действия (взаимодействия) по ликвидации чрезвычайных ситуаций.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