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d833" w14:textId="579d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осуществлении мониторинга реализации научных, научно-технических проектов и программ, проектов коммерциализации результатов научной и (или) научно-технической деятельности на стадиях их выполнения и завершения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27 декабря 2024 года № 600. Зарегистрирован в Министерстве юстиции Республики Казахстан 30 декабря 2024 года № 35566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111-11)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осуществлении мониторинга реализации научных, научно-технических проектов и программ, проектов коммерциализации результатов научной и (или) научно-технической деятельности на стадиях их выполнения и завершения.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 и высшего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Ахмед-заки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промышленности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ирригации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экологии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осуществлении мониторинга реализации научных, научно-технических проектов и программ, проектов коммерциализации результатов научной и (или) научно-технической деятельности на стадиях их выполнения и завершения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осуществлении мониторинга реализации научных, научно-технических проектов и программ, проектов коммерциализации результатов научной и (или) научно-технической деятельности на стадиях их выполнения и завершения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111-11)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направлено на осуществление мониторинга реализации научных, научно-технических проектов и программ, проектов коммерциализации результатов научной и (или) научно-технической деятельности на стадиях их выполнения и завершения за счет средств бюджета.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понятия: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научный, научно-технический проект и программа (далее – ННТПП) – документ, включающий содержание предполагаемой научно-технической работы, представляющий научные, научно-технические, опытно-конструкторские, маркетинговые исследования с обоснованием цели и задач, актуальности, новизны, научно-практической значимости и целесообразности проведения планируемых работ;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коммерциализации результатов научной и (или) научно-технической деятельности (далее – проект коммерциализации РННТД) – деятельность, связанная с практическим применением результатов научной и (или) научно-технической деятельности, включая результаты интеллектуальной деятельности, с целью вывода на рынок новых или усовершенствованных товаров, процессов и услуг, направленная на извлечение дохода на основании заключенного договора с юридическим лицом, определенным уполномоченным органом, финансирующим научную и (или) научно-техническую деятельность, а также коммерциализацию результатов научной и (или) научно-технической деятельности;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грантополучатель по проектам коммерциализации результатов научной и (или) научно-технической деятельности (далее – грантополучатель) – аккредитованные субъекты научной и (или) научно-технической деятельности и иные участники, заключившие договор с Фондом науки о грантовом финансировании проекта на коммерциализацию результатов научной и (или) научно-технической деятельности;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Фонд науки – юридическое лицо в форме акционерного общества со стопроцентным участием государства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науки (далее – уполномоченный орган) – государственный орган, осуществляющий межотраслевую координацию и руководство в области науки и научно-технической деятельности;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 по оценке научной части (далее – научный эксперт) – физическое лицо, привлекаемый для осуществления мониторинга, а также имеющее соответствующую квалификацию, ученую степень доктора или кандидата наук, степень доктора философии (PhD), доктора по профилю и стаж работы по специальности не менее 5 (пять) лет – эксперт являющийся гражданином Республики Казахстан, в том числе временно находящийся за границей или находящийся на государственной службе Республики Казахстан за ее пределами, за исключением граждан Республики Казахстан, имеющих документ на право постоянного проживания в иностранном государстве, выданный в соответствии с законодательством этого государства, имеющий за последние 5 (пять) лет не менее 2 (два) научных статей и (или) обзоров в журналах, входящих в базы данных Web of Science и (или) Scopus. Лицам, специализирующимся в области гуманитарных и социальных наук, необходимо наличие за последние 5 (пять) лет не менее 1 (один) статьи или обзора в журнале, входящих в базы данных Web of Science и (или) Scopus на момент назначения экспертом, либо не менее 2 (двух) статей и (или) обзоров в изданиях, рекомендованных уполномоченным органом в области науки и высшего образования. На лиц, специализирующихся в области национальной безопасности и обороны, а также имеющих соответствующий доступ для работы с документами, содержащими сведения, составляющие государственные секреты, требования по наличию публикаций не распространяются;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частный партнер – индивидуальный предприниматель, простое товарищество, консорциум или юридическое лицо, за исключением государственных юридических лиц, а также товариществ с ограниченной ответственностью и акционерных обществ, пятьдесят и более процентов долей участия в уставном капитале или голосующих акций, которых прямо или косвенно принадлежат государству, заключившие договор государственно-частного партнерства;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дистанционный мониторинг – процесс оценки и контроля за выполнением научных исследований с использованием современных технологий, позволяющий осуществлять наблюдение за объектом без физического присутствия мониторинговой группы на месте реализации проектов и программ и проектов коммерциализации РННТД;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менеджер – член мониторинговой группы, обеспечивающий сопровождение и организацию работы мониторинговой группы;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акт мониторинга – документ, формируемый мониторинговой группой по итогам осуществления мониторинга, в том числе с выездом на место, включающий оценки, рекомендации и заключения мониторинговой группы на бумажном носителе и (или) через автоматизированную информационную систему организатора согласно в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объекты мониторинга – научные, научно-технические проекты и программы, проекты и программы научных организаций, осуществляющих фундаментальные научные исследования, проекты коммерциализации результатов научной и (или) научно-технической деятельности на стадиях их выполнения и завершения;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мониторинговая группа – лица, участвующие в осуществлении мониторинга, проводимого путем привлечения организатором экспертов, являющихся специалистами по направлениям науки в соответствующей отрасли;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исполнитель – физическое или юридическое лицо, заключившее с уполномоченным органом или отраслевым уполномоченным органом договор либо с юридическим лицом, определенный уполномоченным органом, финансирующими научную и (или) научно-техническую деятельность на выполнение научно-исследовательских работ, финансируемых за счет средств бюджета в форме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отзыв – документ в произвольной форме, формируемый мониторинговой группой или менеджером для уведомления уполномоченного органа, отраслевого органа и ННС о выявленных фактах по нарушению пунктов конкурсной документации, не достижения поставленных результатов, о прекращении финансирования, уменьшении финансирования или о возврате средств, а также при препятствии допуска членов экспертной группы на место реализации (отсутствия объекта мониторинга) и (или) не предоставления документов;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отраслевой уполномоченный орган – центральный исполнительный орган, осуществляющий реализацию государственной политики в области науки и научно-технической деятельности и координацию работ по проведению научных исследований в соответствующей отрасли;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организатор – акционерное общество "Национальный центр государственной научно-технической экспертизы", осуществляющее мониторинг реализации научных, научно-технических проектов и программ, проектов коммерциализации результатов научной и (или) научно-технической деятельности на стадиях их выполнения и завершения и направление его итогов в национальные научные советы;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автоматизированная информационная система организатора (https://is.ncste.kz/) (далее – информационная система) – интернет-ресурс, информационная платформа организатора, совокупность программных и аппаратных средств, позволяющая регистрировать объекты и субъекты мониторинга, обрабатывать и хранить их, осуществлять по ним поиск, формировать акты мониторинга, актуализировать базу данных экспертов, а также позволяющая мониторинговой группе и исполнителям (соисполнителям) подписывать документы посредством ЭЦП (электронная цифровая подпись);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национальные научные советы (далее – ННС) – коллегиальные органы, созданные по направлениям науки при уполномоченном органе;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договор – соглашение двух или нескольких лиц об установлении, изменении или прекращении гражданских прав и обязанностей;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зарубежный ученый (зарубежный эксперт) – физическое лицо, представляющее экспертное заключение, имеющее соответствующую квалификацию, ученую степень доктора или кандидата наук, степень доктора философии (PhD), доктора по профилю, стаж работы по специальности не менее 5 (пять) лет. Зарубежный эксперт, привлекаемый для мониторинга научных, научно-технических и инновационных проектов и программ на стадиях их выполнения и завершения, – эксперт, не являющийся гражданином Республики Казахстан, а также гражданин Республики Казахстан, имеющий документ на право постоянного проживания в иностранном государстве, выданный в соответствии с законодательством этого государства, имеющий опыт работы по специальности в зарубежных научных организациях за пределами Республики Казахстан, опубликовавший не менее четырех научных статей и (или) обзоров в журналах, входящих в первые два квартиля международной базы данных Web of Science за последние 5 (пять) лет и имеющий индекс Хирша не менее пяти за последние 5 (пять) лет согласно международным базам данных Web of Science и (или) Scopus;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эксперт по оценке обоснованности затрат (далее – экономический эксперт) – физическое лицо, привлекаемое организатором для осуществления мониторинга, на основании договора на оказание экспертных услуг, представляющее экспертную оценку обоснованности использования выделенных средств, актуальности вывода на рынок новых или усовершенствованных товаров, процессов и услуг, направленная на извлечение дохода, который является гражданином Республики Казахстан, в том числе временно находящийся за границей, за исключением граждан Республики Казахстан, имеющее документ на право постоянного проживания в иностранном государстве, выданный в соответствии с законодательством этого государства, имеющее высшее образование по специальностям: "Финансы", "Экономика", "Учет и аудит", "Бизнес и управление", а также имеющее стаж работы не менее десяти лет по специальности, для проектов коммерциализации РННТД необходимо наличие практического опыта работы не менее 3 (трех) лет, в той отрасли деятельности, по которой предполагает выступить в качестве эксперта;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мониторинг хода реализации и результативности (далее – мониторинг) – мероприятие, осуществляемое организатором для определения текущего хода реализации научных, научно-технических проектов и программ, проектов коммерциализации результатов научной и (или) научно-технической деятельности на стадиях их выполнения и завершения и направление его итогов в национальные научные советы, а также программ в рамках программно-целевого финансирования и прикладных научных исследований в области национальной безопасности и обороны вне конкурсных процедур, путем проверки научной, финансовой и технической документации на соответствие условиям договора, с выездом на место с участием мониторинговой группы;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научные организации, осуществляющие фундаментальные научные исследования (далее – ФНИ) – государственные научные организации и научные организации со стопроцентным участием государства, включенных в утвержденный уполномоченным органом перечень научных организаций, осуществляющих фундаментальные научные исследования, финансируемых за счет средств бюджета.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Принципы, цели и задачи осуществления мониторинга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осуществления мониторинга являются: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прозрачность, объективность и равенство при осуществлении мониторинга;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транспарентность;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независимость;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экономическая эффективность и результативность научных исследований.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Целями осуществления мониторинга ННТПП, ФНИ, проектов коммерциализации РННТД являются: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на соответствие выполненных работ и расходования бюджетных средств по принятым обязательствам согласно договору (-ов) за текущий период реализации;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достижения поставленных задач в ННТПП, ФНИ, проектов коммерциализации РННТД, а также их результативности исполнения календарного плана, технической спецификации и оценка эффективности затрат на реализацию;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достижения целевых показателей и индикаторов, применяемых мер, подходов и методов для реализации ННТПП, ФНИ, проектов коммерциализации РННТД исполнителем;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социально-экономических эффектов от реализации, научно-технического потенциала, научной и практической значимости исследований ННТПП, ФНИ, проектов коммерциализации РННТД;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Задачами осуществления мониторинга ННТПП, ФНИ, проектов коммерциализации РННТД являются: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достоверной информации о ходе реализации ННТПП, ФНИ, проектов коммерциализации РННТД от исполнителей, в том числе от соисполнителей и частных партнеров;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достижения ключевых результатов в соответствии с календарным планом и конкурсной документации;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соответствия, достоверности, обоснованности расходования бюджетных средств, выполнения работ, услуг и поставки товаров по обязательствам согласно договору (-ов);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рисков, влияющих на дальнейшую реализацию ННТПП, ФНИ, проектов коммерциализации РННТД;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рекомендация по своевременному устранению и недопущению нарушений для эффективной реализации, и успешного завершения ННТПП, ФНИ, проектов коммерциализации РННТД;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достигнутых результатов ННТПП, ФНИ, проектов коммерциализации РННТД согласно договору и конкурсной документации;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отзыва по результатам мониторинга, в том числе с последующим направлением в ННС, уполномоченный орган и отраслевой уполномоченный орган;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передача актов мониторинга в соответствующие ННС по приоритетным направлениям для дальнейшего принятия решения по ним.</w:t>
      </w:r>
    </w:p>
    <w:bookmarkEnd w:id="53"/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Осуществление мониторинга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Осуществление мониторинга ННТПП, ФНИ и проектов коммерциализации РННТД проводится мониторинговой группой, состав которого утверждается организатором.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мониторинговой группы входит не более 4 (четырех) членов: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менеджер;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научные эксперты (казахстанский и (или) зарубежный эксперт);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экономический эксперт.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Аффилированные лица, указанные в пункте 25 настоящего Положения не входят в состав мониторинговой группы.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функциями мониторинговой группы являются: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мониторинга в течение 7 (семи) рабочих дней;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 у Исполнителя документов в рамках реализации ННТПП, ФНИ, проектов коммерциализации РННТД;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привлечение научных руководителей, членов исследовательской группы, исполнителей, грантополучателей, соисполнителей, частных партнеров и задействованных (ответственных) лиц в реализации ННТПП, ФНИ, проектов коммерциализации РННТД для дачи пояснений;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подписание актов мониторинга;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и подписание отзыва о прекращении финансирования, уменьшении финансирования, возврате бюджетных средств, выявленных нарушениях с конкретными обоснованиями;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 фактов нарушения научной этики, утвержденных уполномоченным органом в соответствии с подпунктом 25) статьи 6 Закона.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Организатор: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утверждает перечень объектов мониторинга согласно утвержденной методике организатора;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подбор экспертов и привлекает для осуществления мониторинга научных исследований иные организации, казахстанских и (или) зарубежных ученых;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и утверждает состав мониторинговой группы;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план осуществления мониторинга;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работу мониторинговой группы;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направляет итоги мониторинга в соответствующие ННС, уполномоченный орган и отраслевой уполномоченный орган;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ознакамливает членов мониторинговой группы с материалами мониторинга;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уведомляет исполнителя за 15 (пятнадцать) календарных дней до начала осуществления мониторинга;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Менеджер обеспечивает сопровождение и организацию работы мониторинговой группы, разработку плана работы, оформление и подписание актов мониторинга.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Научный эксперт: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на соответствие подтверждающих документов по исполнению заявленных результатов согласно календарному плану договора;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на соответствие условиям договоров результаты выполняемой работы членами исследовательской группы;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подтверждающие документы, свидетельствующие о достижении целей в рамках исполнения соглашения о международной коллаборации (при наличии коллаборации);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проверяет приобретенное оборудование (товара) на соответствие с направлением темы исследования;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проверяет на наличие и соответствие публикации и статей в зарубежных рецензируемых научных журналах, а также в отечественных или зарубежных научных изданиях, рекомендованных Комитетом по обеспечению качества в сфере науки и высшего образования Министерства науки и высшего образования Республики Казахстан, информации об идентификационном регистрационном номере и наименовании ННТПП, ФНИ, проектов коммерциализации РННТД, с указанием источника финансирования, согласно требованиям конкурсной документации и календарного планом;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проверяет процентиль и (или) квартиль журналов, индексируемых в Science Citation Index Expanded базы данных Web of Science, и (или) в рецензируемых научных изданиях, имеющих процентиль по CiteScore в базе Scopus на соответствие с заявленными результатами, установленных конкурсной документацией и календарным планом;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проверяет выполняемые основные работы на соответствие календарного плана, требованиям конкурсной документации;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проверяет наличие у исполнителя свидетельства об аккредитации субъекта научной и (или) научно-технической деятельности;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анализ хода реализации и результативности (на стадиях их выполнения и (или) завершения);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риски, влияющие на ход реализации и ожидаемые результаты;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оценку достижения ожидаемых результатов;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оценку возможностей достижения целей ННТПП, ФНИ, проектов коммерциализации РННТД посредством планируемых и проведенных мероприятий;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Экономический эксперт: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на наличие первичных документов в соответствии с приказом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под № 8265) подтверждающих факт совершенных операции по всем выплатам и закупкам;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на наличие закупленного оборудования (товара) согласно смете расходов;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штатное расписание, должностные инструкции, документы на соответствие квалификационным требованиям, установленным конкурсной документацией;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проверяет подтверждающие документы, свидетельствующие о получении финансовых средств исполнителем в рамках соглашения о вкладе со стороны частного партнера (при наличии софинансирования);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анализ соответствия выполненных работ и услуг, обоснованности расходования бюджетных средств согласно смете расходов;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анализ эффективности затрат;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определение рисков, влияющих на ход реализации и ожидаемые результаты;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оценку социально-экономических эффектов.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Исполнитель: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беспрепятственный доступ членам мониторинговой группы на место реализации ННТПП, ФНИ, проектов коммерциализации РННТД;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на время осуществления мониторинга материально-техническими ресурсами для работы мониторинговой группы;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мониторинговой группе запрашиваемые документы в рамках реализации ННТПП, ФНИ, проектов коммерциализации РННТД;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 присутствие на мониторинге научных руководителей, членов исследовательской группы, исполнителей, грантополучателей, соисполнителей, частных партнеров и задействованные (ответственные) лица в реализации ННТПП, ФНИ, проектов коммерциализации РННТД; 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ответственное лицо при отсутствии научного руководителя на момент осуществления мониторинга из числа членов исследовательской группы;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ознакамливает и подписывает акт мониторинга;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дает пояснения по реализации ННТПП, ФНИ, проектов коммерциализации РННТД;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направляет организатору возражение при несогласии с заключением мониторинговой группы в срок не более 3 (трех) рабочих дней со дня представления подписанного акта мониторинга.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проводится ежегодно по годам реализации объектов по истечению 6 (шесть) месяцев со дня заключения договоров с уполномоченным органом и (или) отраслевым уполномоченным органом, либо с юридическим лицом, определенный уполномоченным органом, финансирующими научную и (или) научно-техническую деятельность, либо Фондом науки.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выездного мониторинга устанавливается факт приобретения материалов и оборудования согласно смете расходов, проверяется выполнение мероприятий, отраженных в календарном плане договора, а также проводится комплексная проверка деятельности объектов мониторинга с целью установления достоверности представленных организатору документов путем их сравнения и анализа с оригиналами финансовой и технической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Дистанционный мониторинг объектов осуществляется в первый год (за исключением проектов и программ, проектов коммерциализации РННТД со сроком реализации до двух 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 посещением места объектов осуществляется во второй и третий год реализации проектов и программ, проектов коммерциализации РННТД.</w:t>
      </w:r>
    </w:p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процессе мониторинга в рамках реализации ФНИ производится проверка расходов на научные исследования согласно выписке ННС, не затрагивая расходы на текущее обеспечение научной инфраструктуры. 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 результатам мониторинга, мониторинговой группой формируется и подписывается (парафируется каждая страница) акт мониторинга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Положению, и далее предоставляется на подпись исполнителю (первый руководитель организации либо лицо его заменяющее лицо и научный руководитель или ответственное лицо).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Акт мониторинга формируется и подписывается в 3 (три) экземплярах, первый хранится у организатора, второй передается уполномоченному органу, либо отраслевому уполномоченному органу (юридическому лицу, определенному уполномоченным органом, финансирующим научную и (или) научно-техническую деятельность, Фонду науки,) третий экземпляр остается у исполнителя на месте осуществления мониторинга.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несогласии с актом мониторинга исполнителем составляется возражение в произвольной форме, которое является неотъемлемой частью акта мониторинга и направляется организатором в соответствующие ННС для принятия решения.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отказе исполнителем от подписания акта мониторинга и (или) непредставления документов и дополнительных материалов по проекту или программе, проектов коммерциализации РННТД а также, при препятствии допуска членов мониторинговой группы на место реализации ННТПП и проектов коммерциализации РННТД данный факт фиксируется в акте мониторинга. 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Акты мониторинга с рекомендациями мониторинговой группы направляются для рассмотрения и принятия решения в соответствующие ННС не позднее 15 ноября текущего отчетного года.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Организатором и мониторинговой группой не допускается пересмотр результатов акта мониторинга или изменение заключения мониторинговой группы, в том числе не допускается осуществления повторного мониторинга одного и того же объекта в течение одного года.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стадиях их выполнения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мониторинга хода реализации научных, научно-технических проектов, программ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___________________ "____" ____________20_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проекта/программы (индивидуальный регистрационный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проекта/программы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 направление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Заказчик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руководитель проекта/программы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наличии), должность)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договора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исполнителя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сумма финансирования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 по годам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(-а) проведения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проведения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за отчетный период (год)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научного руководителя/ответственного лица проекта/программы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исполнения мероприятий согласно календарному плану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календарному плану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 мероприятий пунктов календарного плана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Выводы: Соответствие проводимых мероприятий, степень достижения поставленных целей и задач, соответствие достигнутых результатов календарному плану и технической спецификации Договоров</w:t>
            </w:r>
          </w:p>
        </w:tc>
      </w:tr>
    </w:tbl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Полученные результаты и их достоверность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Интеллектуальная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результатов (ссылки)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или обзор в рецензируемых научных изданиях, индексируемых в Science Citation Index Expanded базы данных Web of Science, и (или) в рецензируемых научных изданиях, имеющих процентиль по CiteScore в базе Scopus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или обзор в рецензируемом зарубежном или отечественном издании, рекомендованном Комитетом по обеспечению качества в сфере науки и высшего образования Министерства науки и высшего образования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Патент, включенный в базу данных Derwent Innovations Index (Web of Science, Clarivate Analytics)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Авторское свидетельство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испытания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конференции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Докторант, защищенный в рамках проекта/программы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Магистрант, защищенный в рамках проекта/программы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хода реализации проекта/программы по научной части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мониторинга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по научной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и возможные пути их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о применяемой методологии при реализации научных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научной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базы, в том числе исследовательского оборудования и 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социально-экономических эффектов от реализации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рисков, влияющих на дальнейшую реализацию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проводимых (завершенных)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и рекомендации эксперта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(Экспертное заключение)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Проверка наличия оборудования и соответствия требованиям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оборудования (товар)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заявке)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оборудования (товар)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(фактическое приобретение)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отклонения от заявки)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Мониторинг хода реализации проекта/программы по оценке обоснованности затрат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затрат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смете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заявке) проекта/программы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одобренная ННС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утвержденная и (или) измененная заявителем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израсходованная 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(графы 3 –5)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подтверждающих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(включая начисления всех налогов и других обязательных платежей в бюджет)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командировки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Научно-организационное сопровождение, прочие услуги и работы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материалов, оборудования и (или) программного обеспечения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аренду, эксплуатационные расходы оборудования и техники, используемых для реализации исследований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расходы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и рекомендации эксперта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(Экспертное заключение)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 внесения вклада (софинансирования) частным партнером проекта/программы (при наличии)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партнера, адрес, контактная информация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вклада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вклада по годам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заявке)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внесения по заявке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вклада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внесения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израсходованная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статье расходов в таблице вносятся изменения в соответствии с конкурсной документацией.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наличии подтверждающих документов на иностранном языке, приложить нотариально заверенный перевод документа на государственном и (или)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Мониторинговая группа прилагает к акту мониторинга фото, видео материалы результатов исполнения проекта с указанием: даты мониторинга, состава экспертной группы, места проведения мониторинга, номера проекта/программы, наименования проекта/программы, приоритетное направление, исполнитель проекта/программы, научный руководитель проекта/программы, мониторинг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(Заключение мониторинговой группы):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Касательно научной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Касательно экономической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Проект/программа (индивидуальный регистрационный номер)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проекта/программы) ________________ (одна из заключений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пункту 19 настоящего Положения) _______________ и направляется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ННС по приоритетному направлению.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исполнителя проекта/программы: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печати) __________(за исключением лиц, являющихся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 руководитель: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отчество) (при его наличии) _____________________________подпись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мониторинговой группы: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Менеджер: (фамилия, имя, отчество) (при его наличии) __________________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Научный эксперт: (фамилия, имя, отчество) (при его наличии) __________________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Экономический эксперт: (фамилия, имя, отчество) (при его наличии) __________________ подпись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стадиях их выполнения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мониторинга хода реализации проекта коммерциализации результатов научной и (или) научно-технической деятельности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___________________ "____" ____________20_ год</w:t>
      </w:r>
    </w:p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проекта (индивидуальный регистрационный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Грантополучатель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наличии), должность)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исполнителя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финансирования, в том числе по годам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софинансирования, в том числе по годам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(-а) проведения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за отчетный период (месяц,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научного руководителя проекта и частного партнера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исполнения мероприятий согласно календарному плану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календарному плану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мониторинга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Проверка наличия оборудования и соответствия требованиям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мониторинга (состояние, где размещен, наличие оригиналов финансовых документов, наличие паспорта, наличие гарантийного сервисного обслуживания)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хода реализации проекта по оценке обоснованности расходов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Запланированная сумма по смете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израсходованная 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(графы 3 -6)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подтверждающих документов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гранта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труда, налоговые обязательства и прочие обязательные платежи в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оборудования и (или) программного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производственных помещений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расходных материалов и комплектующих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и (или) работ третьих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производственных площадей, помещений и оборудования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интеллектуальной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продвижению продукта и (или) услуги на рынок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расходы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расходы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и рекомендации эксперта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(Экспертное заключение)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таблице в разделе "статья расходов" изменения вносятся в соответствии с конкурсной документацией.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наличии подтверждающих документов на иностранном языке, приложить нотариально заверенный перевод документа на государственном и (или)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Экспертная группа прикрепляет к акту мониторинга фото, видео материалы результатов исполнения проекта с указанием: даты мониторинга, состава мониторинговой группы, места проведения мониторинга, номера проекта, наименование проекта, исполнитель проекта, научный руководитель проекта, мониторинг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(Заключение мониторинговой группы):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Касательно научной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Касательно экономической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(индивидуальный регистрационный номер) ____________ (наименование проекта) ________________ (одна из заключений согласно пункту 19 настоящего Положения) _______________ и направляется в ННС по приоритетному направлению.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печати) __________(за исключением лиц, являющихся субъектами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Грантополучатель: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печати) __________(за исключением лиц, являющихся субъектами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партнер: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 (при его наличии) подпись__________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печати) __________(за исключением лиц, являющихся субъектами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отчество) (при его наличии) _____________________________подпись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мониторинговой группы: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Менеджер: (фамилия, имя, отчество) (при его наличии) __________________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Научный эксперт: (фамилия, имя, отчество) (при его наличии) __________________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Экономический эксперт: (фамилия, имя, отчество) (при его наличии) __________________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