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69bc" w14:textId="e9a6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81. Зарегистрировано в Министерстве юстиции Республики Казахстан 28 декабря 2024 года № 35561</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223 "Об утверждении перечня, форм, сроков представления отчетности о выполнении пруденциальных нормативов страховой (перестраховочной) организацией, страховой группой и исламской страховой (перестраховочной) организацией и Правил ее представления" (зарегистрировано в Реестре государственной регистрации нормативных правовых актов под № 19701)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11"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 следующие изменения и дополнение:</w:t>
      </w:r>
    </w:p>
    <w:bookmarkEnd w:id="2"/>
    <w:bookmarkStart w:name="z12"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дополнить подпунктом 25-1) в следующей редакции:</w:t>
      </w:r>
    </w:p>
    <w:bookmarkEnd w:id="4"/>
    <w:bookmarkStart w:name="z14" w:id="5"/>
    <w:p>
      <w:pPr>
        <w:spacing w:after="0"/>
        <w:ind w:left="0"/>
        <w:jc w:val="both"/>
      </w:pPr>
      <w:r>
        <w:rPr>
          <w:rFonts w:ascii="Times New Roman"/>
          <w:b w:val="false"/>
          <w:i w:val="false"/>
          <w:color w:val="000000"/>
          <w:sz w:val="28"/>
        </w:rPr>
        <w:t>
      "25-1) форму отчета по заключенным договорам по вмененному страхованию (перестрахованию) согласно приложению 25-1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7" w:id="6"/>
    <w:p>
      <w:pPr>
        <w:spacing w:after="0"/>
        <w:ind w:left="0"/>
        <w:jc w:val="both"/>
      </w:pPr>
      <w:r>
        <w:rPr>
          <w:rFonts w:ascii="Times New Roman"/>
          <w:b w:val="false"/>
          <w:i w:val="false"/>
          <w:color w:val="000000"/>
          <w:sz w:val="28"/>
        </w:rPr>
        <w:t>
      "2. Страховая (перестраховочная) организация представляет в Национальный Банк Республики Казахстан в электронном формате:</w:t>
      </w:r>
    </w:p>
    <w:bookmarkEnd w:id="6"/>
    <w:bookmarkStart w:name="z18" w:id="7"/>
    <w:p>
      <w:pPr>
        <w:spacing w:after="0"/>
        <w:ind w:left="0"/>
        <w:jc w:val="both"/>
      </w:pPr>
      <w:r>
        <w:rPr>
          <w:rFonts w:ascii="Times New Roman"/>
          <w:b w:val="false"/>
          <w:i w:val="false"/>
          <w:color w:val="000000"/>
          <w:sz w:val="28"/>
        </w:rPr>
        <w:t>
      1) ежемесячно – отчетность, предусмотренную подпунктом 9) пункта 1 настоящего постановления, в срок не позднее 6 (шестого) рабочего дня месяца, следующего за отчетным месяцем;</w:t>
      </w:r>
    </w:p>
    <w:bookmarkEnd w:id="7"/>
    <w:bookmarkStart w:name="z19" w:id="8"/>
    <w:p>
      <w:pPr>
        <w:spacing w:after="0"/>
        <w:ind w:left="0"/>
        <w:jc w:val="both"/>
      </w:pPr>
      <w:r>
        <w:rPr>
          <w:rFonts w:ascii="Times New Roman"/>
          <w:b w:val="false"/>
          <w:i w:val="false"/>
          <w:color w:val="000000"/>
          <w:sz w:val="28"/>
        </w:rPr>
        <w:t>
      2) ежеквартально – отчетность, предусмотренную подпунктами 4), 5), 6), 10) и 11) пункта 1 настоящего постановления, в срок не позднее 6 (шестого) рабочего дня месяца, следующего за отчетным кварталом.</w:t>
      </w:r>
    </w:p>
    <w:bookmarkEnd w:id="8"/>
    <w:bookmarkStart w:name="z20" w:id="9"/>
    <w:p>
      <w:pPr>
        <w:spacing w:after="0"/>
        <w:ind w:left="0"/>
        <w:jc w:val="both"/>
      </w:pPr>
      <w:r>
        <w:rPr>
          <w:rFonts w:ascii="Times New Roman"/>
          <w:b w:val="false"/>
          <w:i w:val="false"/>
          <w:color w:val="000000"/>
          <w:sz w:val="28"/>
        </w:rPr>
        <w:t>
      3. Исламская страховая (перестраховочная) организация дополнительно к отчетности, предусмотренной пунктом 4 настоящего постановления, представляет отчетность в соответствии с подпунктом 8) пункта 1 настоящего постановления в срок не позднее 6 (шестого) рабочего дня месяца, следующего за отчетным месяцем.</w:t>
      </w:r>
    </w:p>
    <w:bookmarkEnd w:id="9"/>
    <w:bookmarkStart w:name="z21" w:id="10"/>
    <w:p>
      <w:pPr>
        <w:spacing w:after="0"/>
        <w:ind w:left="0"/>
        <w:jc w:val="both"/>
      </w:pPr>
      <w:r>
        <w:rPr>
          <w:rFonts w:ascii="Times New Roman"/>
          <w:b w:val="false"/>
          <w:i w:val="false"/>
          <w:color w:val="000000"/>
          <w:sz w:val="28"/>
        </w:rPr>
        <w:t>
      4. Страховая (перестраховочная) организация, исламская страховая (перестраховочная) организация представляют в Национальный Банк Республики Казахстан в электронном формате:</w:t>
      </w:r>
    </w:p>
    <w:bookmarkEnd w:id="10"/>
    <w:bookmarkStart w:name="z22" w:id="11"/>
    <w:p>
      <w:pPr>
        <w:spacing w:after="0"/>
        <w:ind w:left="0"/>
        <w:jc w:val="both"/>
      </w:pPr>
      <w:r>
        <w:rPr>
          <w:rFonts w:ascii="Times New Roman"/>
          <w:b w:val="false"/>
          <w:i w:val="false"/>
          <w:color w:val="000000"/>
          <w:sz w:val="28"/>
        </w:rPr>
        <w:t>
      1) ежемесячно – отчетность, предусмотренную подпунктами 2), 3), 12), 14), 15), 16), 17), 18), 19), 20), 22), 25) и 25-1) пункта 1 настоящего постановления, в срок не позднее 6 (шестого) рабочего дня месяца, следующего за отчетным месяцем;</w:t>
      </w:r>
    </w:p>
    <w:bookmarkEnd w:id="11"/>
    <w:bookmarkStart w:name="z23" w:id="12"/>
    <w:p>
      <w:pPr>
        <w:spacing w:after="0"/>
        <w:ind w:left="0"/>
        <w:jc w:val="both"/>
      </w:pPr>
      <w:r>
        <w:rPr>
          <w:rFonts w:ascii="Times New Roman"/>
          <w:b w:val="false"/>
          <w:i w:val="false"/>
          <w:color w:val="000000"/>
          <w:sz w:val="28"/>
        </w:rPr>
        <w:t>
      2) ежеквартально – отчетность, предусмотренную подпунктом 26) пункта 1 настоящего постановления:</w:t>
      </w:r>
    </w:p>
    <w:bookmarkEnd w:id="12"/>
    <w:bookmarkStart w:name="z24" w:id="13"/>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bookmarkEnd w:id="13"/>
    <w:bookmarkStart w:name="z25" w:id="14"/>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bookmarkEnd w:id="14"/>
    <w:bookmarkStart w:name="z26" w:id="15"/>
    <w:p>
      <w:pPr>
        <w:spacing w:after="0"/>
        <w:ind w:left="0"/>
        <w:jc w:val="both"/>
      </w:pPr>
      <w:r>
        <w:rPr>
          <w:rFonts w:ascii="Times New Roman"/>
          <w:b w:val="false"/>
          <w:i w:val="false"/>
          <w:color w:val="000000"/>
          <w:sz w:val="28"/>
        </w:rPr>
        <w:t>
      3) ежеквартально – отчетность, предусмотренную подпунктами 23), 27), 28), 29), 30), 31), 32), 33), 34), 35), 36) и 37) пункта 1 настоящего постановления, в срок не позднее 10 (десятого) рабочего дня месяца, следующего за отчетным кварталом;</w:t>
      </w:r>
    </w:p>
    <w:bookmarkEnd w:id="15"/>
    <w:bookmarkStart w:name="z27" w:id="16"/>
    <w:p>
      <w:pPr>
        <w:spacing w:after="0"/>
        <w:ind w:left="0"/>
        <w:jc w:val="both"/>
      </w:pPr>
      <w:r>
        <w:rPr>
          <w:rFonts w:ascii="Times New Roman"/>
          <w:b w:val="false"/>
          <w:i w:val="false"/>
          <w:color w:val="000000"/>
          <w:sz w:val="28"/>
        </w:rPr>
        <w:t>
      4) ежегодно – отчетность, предусмотренную подпунктами 13), 21), 38), 39) и 40) пункта 1 настоящего постановления, в срок не позднее 6 (шестого) рабочего дня месяца, следующего за отчетным годом;</w:t>
      </w:r>
    </w:p>
    <w:bookmarkEnd w:id="16"/>
    <w:bookmarkStart w:name="z28" w:id="17"/>
    <w:p>
      <w:pPr>
        <w:spacing w:after="0"/>
        <w:ind w:left="0"/>
        <w:jc w:val="both"/>
      </w:pPr>
      <w:r>
        <w:rPr>
          <w:rFonts w:ascii="Times New Roman"/>
          <w:b w:val="false"/>
          <w:i w:val="false"/>
          <w:color w:val="000000"/>
          <w:sz w:val="28"/>
        </w:rPr>
        <w:t>
      5) ежегодно – отчетность, предусмотренную подпунктом 41) пункта 1 настоящего постановления, в течение 120 (ста двадцати) календарных дней по окончании финансового года.";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30" w:id="18"/>
    <w:p>
      <w:pPr>
        <w:spacing w:after="0"/>
        <w:ind w:left="0"/>
        <w:jc w:val="both"/>
      </w:pPr>
      <w:r>
        <w:rPr>
          <w:rFonts w:ascii="Times New Roman"/>
          <w:b w:val="false"/>
          <w:i w:val="false"/>
          <w:color w:val="000000"/>
          <w:sz w:val="28"/>
        </w:rPr>
        <w:t>
      "1) ежеквартально – отчетность, предусмотренную подпунктами 12) и 42) пункта 1 настоящего постановления, в срок не позднее 6 (шестого) рабочего дня месяца, следующего за отчетным кварталом;";</w:t>
      </w:r>
    </w:p>
    <w:bookmarkEnd w:id="18"/>
    <w:bookmarkStart w:name="z3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дополнить подпунктом 24-1) в следующей редакции:</w:t>
      </w:r>
    </w:p>
    <w:bookmarkEnd w:id="20"/>
    <w:bookmarkStart w:name="z33" w:id="21"/>
    <w:p>
      <w:pPr>
        <w:spacing w:after="0"/>
        <w:ind w:left="0"/>
        <w:jc w:val="both"/>
      </w:pPr>
      <w:r>
        <w:rPr>
          <w:rFonts w:ascii="Times New Roman"/>
          <w:b w:val="false"/>
          <w:i w:val="false"/>
          <w:color w:val="000000"/>
          <w:sz w:val="28"/>
        </w:rPr>
        <w:t>
      "24-1) отчет по заключенным договорам по вмененному страхованию (перестрахованию);";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Start w:name="z49" w:id="22"/>
    <w:p>
      <w:pPr>
        <w:spacing w:after="0"/>
        <w:ind w:left="0"/>
        <w:jc w:val="both"/>
      </w:pPr>
      <w:r>
        <w:rPr>
          <w:rFonts w:ascii="Times New Roman"/>
          <w:b w:val="false"/>
          <w:i w:val="false"/>
          <w:color w:val="000000"/>
          <w:sz w:val="28"/>
        </w:rPr>
        <w:t xml:space="preserve">
      дополнить приложением 25-1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Start w:name="z57" w:id="2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23"/>
    <w:bookmarkStart w:name="z58" w:id="2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4"/>
    <w:bookmarkStart w:name="z59" w:id="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5"/>
    <w:bookmarkStart w:name="z60"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6"/>
    <w:bookmarkStart w:name="z61" w:id="2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7"/>
    <w:bookmarkStart w:name="z62" w:id="2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4"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223</w:t>
            </w:r>
          </w:p>
        </w:tc>
      </w:tr>
    </w:tbl>
    <w:bookmarkStart w:name="z68" w:id="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
    <w:bookmarkStart w:name="z69" w:id="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
    <w:bookmarkStart w:name="z70" w:id="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
    <w:bookmarkStart w:name="z71" w:id="34"/>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34"/>
    <w:bookmarkStart w:name="z72" w:id="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 – PN_M</w:t>
      </w:r>
    </w:p>
    <w:bookmarkEnd w:id="35"/>
    <w:bookmarkStart w:name="z73" w:id="36"/>
    <w:p>
      <w:pPr>
        <w:spacing w:after="0"/>
        <w:ind w:left="0"/>
        <w:jc w:val="both"/>
      </w:pPr>
      <w:r>
        <w:rPr>
          <w:rFonts w:ascii="Times New Roman"/>
          <w:b w:val="false"/>
          <w:i w:val="false"/>
          <w:color w:val="000000"/>
          <w:sz w:val="28"/>
        </w:rPr>
        <w:t>
      Периодичность: ежемесячная</w:t>
      </w:r>
    </w:p>
    <w:bookmarkEnd w:id="36"/>
    <w:bookmarkStart w:name="z74" w:id="37"/>
    <w:p>
      <w:pPr>
        <w:spacing w:after="0"/>
        <w:ind w:left="0"/>
        <w:jc w:val="both"/>
      </w:pPr>
      <w:r>
        <w:rPr>
          <w:rFonts w:ascii="Times New Roman"/>
          <w:b w:val="false"/>
          <w:i w:val="false"/>
          <w:color w:val="000000"/>
          <w:sz w:val="28"/>
        </w:rPr>
        <w:t>
      Отчетный период: по состоянию на "____" ____________ 20 ___ года</w:t>
      </w:r>
    </w:p>
    <w:bookmarkEnd w:id="37"/>
    <w:bookmarkStart w:name="z75" w:id="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w:t>
      </w:r>
    </w:p>
    <w:bookmarkEnd w:id="38"/>
    <w:bookmarkStart w:name="z76" w:id="3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9"/>
    <w:bookmarkStart w:name="z77" w:id="40"/>
    <w:p>
      <w:pPr>
        <w:spacing w:after="0"/>
        <w:ind w:left="0"/>
        <w:jc w:val="both"/>
      </w:pPr>
      <w:r>
        <w:rPr>
          <w:rFonts w:ascii="Times New Roman"/>
          <w:b w:val="false"/>
          <w:i w:val="false"/>
          <w:color w:val="000000"/>
          <w:sz w:val="28"/>
        </w:rPr>
        <w:t>
      БИН: _______________________</w:t>
      </w:r>
    </w:p>
    <w:bookmarkEnd w:id="40"/>
    <w:bookmarkStart w:name="z78" w:id="41"/>
    <w:p>
      <w:pPr>
        <w:spacing w:after="0"/>
        <w:ind w:left="0"/>
        <w:jc w:val="both"/>
      </w:pPr>
      <w:r>
        <w:rPr>
          <w:rFonts w:ascii="Times New Roman"/>
          <w:b w:val="false"/>
          <w:i w:val="false"/>
          <w:color w:val="000000"/>
          <w:sz w:val="28"/>
        </w:rPr>
        <w:t>
      Метод сбора: в электронном виде</w:t>
      </w:r>
    </w:p>
    <w:bookmarkEnd w:id="41"/>
    <w:bookmarkStart w:name="z79" w:id="42"/>
    <w:p>
      <w:pPr>
        <w:spacing w:after="0"/>
        <w:ind w:left="0"/>
        <w:jc w:val="left"/>
      </w:pPr>
      <w:r>
        <w:rPr>
          <w:rFonts w:ascii="Times New Roman"/>
          <w:b/>
          <w:i w:val="false"/>
          <w:color w:val="000000"/>
        </w:rPr>
        <w:t xml:space="preserve"> Таблица 1. Сведения о выполнении пруденциальных нормативов страховой (перестраховочной) организацией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(норматив диверсификации активов (далее – НД) НД1-1), соответствующих требованиям подпункта 1) пункта 42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(далее – Нормативы):</w:t>
            </w:r>
          </w:p>
          <w:p>
            <w:pPr>
              <w:spacing w:after="20"/>
              <w:ind w:left="20"/>
              <w:jc w:val="both"/>
            </w:pPr>
            <w:r>
              <w:rPr>
                <w:rFonts w:ascii="Times New Roman"/>
                <w:b w:val="false"/>
                <w:i w:val="false"/>
                <w:color w:val="000000"/>
                <w:sz w:val="20"/>
              </w:rPr>
              <w:t xml:space="preserve">
с 1 января 2023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(НД1-2), соответствующих требованиям </w:t>
            </w:r>
            <w:r>
              <w:rPr>
                <w:rFonts w:ascii="Times New Roman"/>
                <w:b w:val="false"/>
                <w:i w:val="false"/>
                <w:color w:val="000000"/>
                <w:sz w:val="20"/>
              </w:rPr>
              <w:t>подпункта 2)</w:t>
            </w:r>
            <w:r>
              <w:rPr>
                <w:rFonts w:ascii="Times New Roman"/>
                <w:b w:val="false"/>
                <w:i w:val="false"/>
                <w:color w:val="000000"/>
                <w:sz w:val="20"/>
              </w:rPr>
              <w:t xml:space="preserve"> пункта 42 Нормативов:</w:t>
            </w:r>
          </w:p>
          <w:p>
            <w:pPr>
              <w:spacing w:after="20"/>
              <w:ind w:left="20"/>
              <w:jc w:val="both"/>
            </w:pPr>
            <w:r>
              <w:rPr>
                <w:rFonts w:ascii="Times New Roman"/>
                <w:b w:val="false"/>
                <w:i w:val="false"/>
                <w:color w:val="000000"/>
                <w:sz w:val="20"/>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15 (пятнадцати)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(НД1-3), соответствующих требованиям </w:t>
            </w:r>
            <w:r>
              <w:rPr>
                <w:rFonts w:ascii="Times New Roman"/>
                <w:b w:val="false"/>
                <w:i w:val="false"/>
                <w:color w:val="000000"/>
                <w:sz w:val="20"/>
              </w:rPr>
              <w:t>подпункта 3</w:t>
            </w:r>
            <w:r>
              <w:rPr>
                <w:rFonts w:ascii="Times New Roman"/>
                <w:b w:val="false"/>
                <w:i w:val="false"/>
                <w:color w:val="000000"/>
                <w:sz w:val="20"/>
              </w:rPr>
              <w:t>) пункта 42 Нормативов:</w:t>
            </w:r>
          </w:p>
          <w:p>
            <w:pPr>
              <w:spacing w:after="20"/>
              <w:ind w:left="20"/>
              <w:jc w:val="both"/>
            </w:pPr>
            <w:r>
              <w:rPr>
                <w:rFonts w:ascii="Times New Roman"/>
                <w:b w:val="false"/>
                <w:i w:val="false"/>
                <w:color w:val="000000"/>
                <w:sz w:val="20"/>
              </w:rPr>
              <w:t xml:space="preserve">
с 1 января 2023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(НД2):</w:t>
            </w:r>
          </w:p>
          <w:p>
            <w:pPr>
              <w:spacing w:after="20"/>
              <w:ind w:left="20"/>
              <w:jc w:val="both"/>
            </w:pPr>
            <w:r>
              <w:rPr>
                <w:rFonts w:ascii="Times New Roman"/>
                <w:b w:val="false"/>
                <w:i w:val="false"/>
                <w:color w:val="000000"/>
                <w:sz w:val="20"/>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(НД3)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счета (НД4)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Стандард энд Пурс (Standard &amp; Poor's) или рейтинг аналогичного уровня одного из других рейтинговых агентств, (НД6)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Стандард энд Пурс (Standard &amp; Poor's) или рейтинг аналогичного уровня одного из других рейтинговых агентств, (НД6-1) - не более 5 (пяти)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(НД7)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паи, соответствующие требованиям </w:t>
            </w:r>
            <w:r>
              <w:rPr>
                <w:rFonts w:ascii="Times New Roman"/>
                <w:b w:val="false"/>
                <w:i w:val="false"/>
                <w:color w:val="000000"/>
                <w:sz w:val="20"/>
              </w:rPr>
              <w:t>подпунктов 23)</w:t>
            </w:r>
            <w:r>
              <w:rPr>
                <w:rFonts w:ascii="Times New Roman"/>
                <w:b w:val="false"/>
                <w:i w:val="false"/>
                <w:color w:val="000000"/>
                <w:sz w:val="20"/>
              </w:rPr>
              <w:t xml:space="preserve"> и </w:t>
            </w:r>
            <w:r>
              <w:rPr>
                <w:rFonts w:ascii="Times New Roman"/>
                <w:b w:val="false"/>
                <w:i w:val="false"/>
                <w:color w:val="000000"/>
                <w:sz w:val="20"/>
              </w:rPr>
              <w:t>24)</w:t>
            </w:r>
            <w:r>
              <w:rPr>
                <w:rFonts w:ascii="Times New Roman"/>
                <w:b w:val="false"/>
                <w:i w:val="false"/>
                <w:color w:val="000000"/>
                <w:sz w:val="20"/>
              </w:rPr>
              <w:t xml:space="preserve"> пункта 38 Нормативов, за вычетом резерва под обесценение (НД8) – не более 10 (десяти)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под обесценение (НД8-1)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(НД9)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(НД10)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43"/>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 страховой (перестраховочной) организации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"kzBB-", "kzВ+"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44"/>
    <w:p>
      <w:pPr>
        <w:spacing w:after="0"/>
        <w:ind w:left="0"/>
        <w:jc w:val="left"/>
      </w:pPr>
      <w:r>
        <w:rPr>
          <w:rFonts w:ascii="Times New Roman"/>
          <w:b/>
          <w:i w:val="false"/>
          <w:color w:val="000000"/>
        </w:rPr>
        <w:t xml:space="preserve"> Таблица 3.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принятые по договорам страхования и перестрахования за предыдущий финансовый год, всего (согласно </w:t>
            </w:r>
            <w:r>
              <w:rPr>
                <w:rFonts w:ascii="Times New Roman"/>
                <w:b w:val="false"/>
                <w:i w:val="false"/>
                <w:color w:val="000000"/>
                <w:sz w:val="20"/>
              </w:rPr>
              <w:t>подпунктам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пункта 12 Нормативов)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 (согласно подпунктам 1) и 2) пункта 12 Нормативов)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маржи платежеспособности ("методом премий") в соответствии с </w:t>
            </w:r>
            <w:r>
              <w:rPr>
                <w:rFonts w:ascii="Times New Roman"/>
                <w:b w:val="false"/>
                <w:i w:val="false"/>
                <w:color w:val="000000"/>
                <w:sz w:val="20"/>
              </w:rPr>
              <w:t>пунктом 16-1</w:t>
            </w:r>
            <w:r>
              <w:rPr>
                <w:rFonts w:ascii="Times New Roman"/>
                <w:b w:val="false"/>
                <w:i w:val="false"/>
                <w:color w:val="000000"/>
                <w:sz w:val="20"/>
              </w:rPr>
              <w:t xml:space="preserve"> Нормативов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3 (три) финансовых года (с учетом требований </w:t>
            </w:r>
            <w:r>
              <w:rPr>
                <w:rFonts w:ascii="Times New Roman"/>
                <w:b w:val="false"/>
                <w:i w:val="false"/>
                <w:color w:val="000000"/>
                <w:sz w:val="20"/>
              </w:rPr>
              <w:t>подпункта 2)</w:t>
            </w:r>
            <w:r>
              <w:rPr>
                <w:rFonts w:ascii="Times New Roman"/>
                <w:b w:val="false"/>
                <w:i w:val="false"/>
                <w:color w:val="000000"/>
                <w:sz w:val="20"/>
              </w:rPr>
              <w:t xml:space="preserve"> пункта 13 Нормативов)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страховых (перестраховочных) организаций, осуществляющих страхование рисков, указанных в подпунктах 13) и 14)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страховых (перестраховочных) организаций, осуществляющих страхование рисков, указанных в подпунктах 13) и 14) пункта 3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для дальнейшего расчета (1/7 х ("2120" + "2210" - "2320"), для страховых (перестраховочных) организаций, осуществляющих страхование рисков, указанных в подпунктах 13) и 14) пункта 3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(если "2030" &gt; 2 500 000, тогда ((2 500 000 х 0,26 + ("2030" – 2 500 000) х 0,23) х "1300"); если "2030" &lt; 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маржи платежеспособности ("методом выплат") в соответствии с </w:t>
            </w:r>
            <w:r>
              <w:rPr>
                <w:rFonts w:ascii="Times New Roman"/>
                <w:b w:val="false"/>
                <w:i w:val="false"/>
                <w:color w:val="000000"/>
                <w:sz w:val="20"/>
              </w:rPr>
              <w:t>пунктом 16-1</w:t>
            </w:r>
            <w:r>
              <w:rPr>
                <w:rFonts w:ascii="Times New Roman"/>
                <w:b w:val="false"/>
                <w:i w:val="false"/>
                <w:color w:val="000000"/>
                <w:sz w:val="20"/>
              </w:rPr>
              <w:t xml:space="preserve"> Нормативов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 либо если "1000*" и "2000*" заполнены, то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по договорам страхования (перестрахования), указанным в </w:t>
            </w:r>
            <w:r>
              <w:rPr>
                <w:rFonts w:ascii="Times New Roman"/>
                <w:b w:val="false"/>
                <w:i w:val="false"/>
                <w:color w:val="000000"/>
                <w:sz w:val="20"/>
              </w:rPr>
              <w:t>пункте 14</w:t>
            </w:r>
            <w:r>
              <w:rPr>
                <w:rFonts w:ascii="Times New Roman"/>
                <w:b w:val="false"/>
                <w:i w:val="false"/>
                <w:color w:val="000000"/>
                <w:sz w:val="20"/>
              </w:rPr>
              <w:t xml:space="preserve"> Нормативов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 1, тогда "4100", если "4010" / "4020" &lt; 1, тогда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страховых премий, передаваемых (переданных)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страховых премий, передаваемых (переданных)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прошлых лет и текущего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45"/>
    <w:p>
      <w:pPr>
        <w:spacing w:after="0"/>
        <w:ind w:left="0"/>
        <w:jc w:val="left"/>
      </w:pPr>
      <w:r>
        <w:rPr>
          <w:rFonts w:ascii="Times New Roman"/>
          <w:b/>
          <w:i w:val="false"/>
          <w:color w:val="000000"/>
        </w:rPr>
        <w:t xml:space="preserve"> Таблица 4.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рассчитанных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рассчитанных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рассчитанных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рассчитанных страховых резервов для расчета: ("1210" х соответствующий размер процента, установленного </w:t>
            </w:r>
            <w:r>
              <w:rPr>
                <w:rFonts w:ascii="Times New Roman"/>
                <w:b w:val="false"/>
                <w:i w:val="false"/>
                <w:color w:val="000000"/>
                <w:sz w:val="20"/>
              </w:rPr>
              <w:t>пунктом 21</w:t>
            </w:r>
            <w:r>
              <w:rPr>
                <w:rFonts w:ascii="Times New Roman"/>
                <w:b w:val="false"/>
                <w:i w:val="false"/>
                <w:color w:val="000000"/>
                <w:sz w:val="20"/>
              </w:rPr>
              <w:t xml:space="preserve"> Нормативов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 + "1211") &gt; 0,85, тогда "1230" / ("1210" + "1211"), если "1230" / ("1210 + "1211") &lt;=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(если "3500" &gt; 2 500 000, тогда ((2 500 000 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страховых премий, передаваемых (переданных)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(двести тысяч) месячных расчетных показателей – для страховой (перестраховочной) организации, имеющей лицензию по отрасли "страхование жизни" и осуществляющей самостоятельное управление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p>
            <w:pPr>
              <w:spacing w:after="20"/>
              <w:ind w:left="20"/>
              <w:jc w:val="both"/>
            </w:pPr>
            <w:r>
              <w:rPr>
                <w:rFonts w:ascii="Times New Roman"/>
                <w:b w:val="false"/>
                <w:i w:val="false"/>
                <w:color w:val="000000"/>
                <w:sz w:val="20"/>
              </w:rPr>
              <w:t>
100 000 (сто тысяч) месячных расчетных показателей – для страховой (перестраховочной) организации, имеющей лицензию по отрасли "страхование жизни" и осуществляющей передачу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страховых премий, передаваемых (переданных)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прошлых лет и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46"/>
    <w:p>
      <w:pPr>
        <w:spacing w:after="0"/>
        <w:ind w:left="0"/>
        <w:jc w:val="left"/>
      </w:pPr>
      <w:r>
        <w:rPr>
          <w:rFonts w:ascii="Times New Roman"/>
          <w:b/>
          <w:i w:val="false"/>
          <w:color w:val="000000"/>
        </w:rPr>
        <w:t xml:space="preserve"> Таблица 5. Расчет активов страховой (перестраховочной) организации с учетом их классификации по качеству и ликвидности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(одного) процента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Стандард энд Пурс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"Aльтернативная"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"Aльтернативная"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w:t>
            </w:r>
            <w:r>
              <w:rPr>
                <w:rFonts w:ascii="Times New Roman"/>
                <w:b w:val="false"/>
                <w:i w:val="false"/>
                <w:color w:val="000000"/>
                <w:sz w:val="20"/>
              </w:rPr>
              <w:t>подпункте 10</w:t>
            </w:r>
            <w:r>
              <w:rPr>
                <w:rFonts w:ascii="Times New Roman"/>
                <w:b w:val="false"/>
                <w:i w:val="false"/>
                <w:color w:val="000000"/>
                <w:sz w:val="20"/>
              </w:rPr>
              <w:t>) пункта 34 Нормативов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p>
            <w:pPr>
              <w:spacing w:after="20"/>
              <w:ind w:left="20"/>
              <w:jc w:val="both"/>
            </w:pPr>
            <w:r>
              <w:rPr>
                <w:rFonts w:ascii="Times New Roman"/>
                <w:b w:val="false"/>
                <w:i w:val="false"/>
                <w:color w:val="000000"/>
                <w:sz w:val="20"/>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w:t>
            </w:r>
          </w:p>
          <w:p>
            <w:pPr>
              <w:spacing w:after="20"/>
              <w:ind w:left="20"/>
              <w:jc w:val="both"/>
            </w:pPr>
            <w:r>
              <w:rPr>
                <w:rFonts w:ascii="Times New Roman"/>
                <w:b w:val="false"/>
                <w:i w:val="false"/>
                <w:color w:val="000000"/>
                <w:sz w:val="20"/>
              </w:rPr>
              <w:t>
юридическое лицо с рейтингом не ниже "ВВ+" рейтингового агентства Стандард энд Пурс (Standard &amp; Poor's) или других рейтинговых агентств, либо;</w:t>
            </w:r>
          </w:p>
          <w:p>
            <w:pPr>
              <w:spacing w:after="20"/>
              <w:ind w:left="20"/>
              <w:jc w:val="both"/>
            </w:pPr>
            <w:r>
              <w:rPr>
                <w:rFonts w:ascii="Times New Roman"/>
                <w:b w:val="false"/>
                <w:i w:val="false"/>
                <w:color w:val="000000"/>
                <w:sz w:val="20"/>
              </w:rPr>
              <w:t>
крупное системообразующее предприятие, соответствующее следующим критериям:</w:t>
            </w:r>
          </w:p>
          <w:p>
            <w:pPr>
              <w:spacing w:after="20"/>
              <w:ind w:left="20"/>
              <w:jc w:val="both"/>
            </w:pPr>
            <w:r>
              <w:rPr>
                <w:rFonts w:ascii="Times New Roman"/>
                <w:b w:val="false"/>
                <w:i w:val="false"/>
                <w:color w:val="000000"/>
                <w:sz w:val="20"/>
              </w:rPr>
              <w:t>
выручка от реализации продукции (оказания услуг) составляет не менее 50 (пятидесяти) миллиардов тенге ежегодно за последние 2 (два) года;</w:t>
            </w:r>
          </w:p>
          <w:p>
            <w:pPr>
              <w:spacing w:after="20"/>
              <w:ind w:left="20"/>
              <w:jc w:val="both"/>
            </w:pP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страховых резервов в соответствии с Требованиями к формированию, методике расчета страховых резервов и их структуре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соответствующих требованиям подпункта 1) пункта 42 Нормативов (НД1-1):</w:t>
            </w:r>
          </w:p>
          <w:p>
            <w:pPr>
              <w:spacing w:after="20"/>
              <w:ind w:left="20"/>
              <w:jc w:val="both"/>
            </w:pPr>
            <w:r>
              <w:rPr>
                <w:rFonts w:ascii="Times New Roman"/>
                <w:b w:val="false"/>
                <w:i w:val="false"/>
                <w:color w:val="000000"/>
                <w:sz w:val="20"/>
              </w:rPr>
              <w:t>
с 1 января 2023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соответствующих требованиям </w:t>
            </w:r>
            <w:r>
              <w:rPr>
                <w:rFonts w:ascii="Times New Roman"/>
                <w:b w:val="false"/>
                <w:i w:val="false"/>
                <w:color w:val="000000"/>
                <w:sz w:val="20"/>
              </w:rPr>
              <w:t>подпункта 2)</w:t>
            </w:r>
            <w:r>
              <w:rPr>
                <w:rFonts w:ascii="Times New Roman"/>
                <w:b w:val="false"/>
                <w:i w:val="false"/>
                <w:color w:val="000000"/>
                <w:sz w:val="20"/>
              </w:rPr>
              <w:t xml:space="preserve"> пункта 42 Нормативов (НД1-2):</w:t>
            </w:r>
          </w:p>
          <w:p>
            <w:pPr>
              <w:spacing w:after="20"/>
              <w:ind w:left="20"/>
              <w:jc w:val="both"/>
            </w:pPr>
            <w:r>
              <w:rPr>
                <w:rFonts w:ascii="Times New Roman"/>
                <w:b w:val="false"/>
                <w:i w:val="false"/>
                <w:color w:val="000000"/>
                <w:sz w:val="20"/>
              </w:rPr>
              <w:t xml:space="preserve">
с 1 января 2023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15 (пятнадцати)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соответствующих требованиям </w:t>
            </w:r>
            <w:r>
              <w:rPr>
                <w:rFonts w:ascii="Times New Roman"/>
                <w:b w:val="false"/>
                <w:i w:val="false"/>
                <w:color w:val="000000"/>
                <w:sz w:val="20"/>
              </w:rPr>
              <w:t>подпункта 3</w:t>
            </w:r>
            <w:r>
              <w:rPr>
                <w:rFonts w:ascii="Times New Roman"/>
                <w:b w:val="false"/>
                <w:i w:val="false"/>
                <w:color w:val="000000"/>
                <w:sz w:val="20"/>
              </w:rPr>
              <w:t>) пункта 42 Нормативов (НД1-3):</w:t>
            </w:r>
          </w:p>
          <w:p>
            <w:pPr>
              <w:spacing w:after="20"/>
              <w:ind w:left="20"/>
              <w:jc w:val="both"/>
            </w:pPr>
            <w:r>
              <w:rPr>
                <w:rFonts w:ascii="Times New Roman"/>
                <w:b w:val="false"/>
                <w:i w:val="false"/>
                <w:color w:val="000000"/>
                <w:sz w:val="20"/>
              </w:rPr>
              <w:t xml:space="preserve">
с 1 января 2023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(НД2):</w:t>
            </w:r>
          </w:p>
          <w:p>
            <w:pPr>
              <w:spacing w:after="20"/>
              <w:ind w:left="20"/>
              <w:jc w:val="both"/>
            </w:pPr>
            <w:r>
              <w:rPr>
                <w:rFonts w:ascii="Times New Roman"/>
                <w:b w:val="false"/>
                <w:i w:val="false"/>
                <w:color w:val="000000"/>
                <w:sz w:val="20"/>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p>
            <w:pPr>
              <w:spacing w:after="20"/>
              <w:ind w:left="20"/>
              <w:jc w:val="both"/>
            </w:pP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(НД3)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общих страховых резервов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аффинированные драгоценные металлы и металлические счета (НД4) – не более 10 (десяти)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Стандард энд Пурс (Standard &amp; Poor's) или рейтинг аналогичного уровня одного из других рейтинговых агентств, (НД6)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Стандард энд Пурс (Standard &amp; Poor's) или рейтинг аналогичного уровня одного из других рейтинговых агентств, (НД 6-1) - не более 5 (пяти)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0"/>
              </w:rPr>
              <w:t>пунктом 39</w:t>
            </w:r>
            <w:r>
              <w:rPr>
                <w:rFonts w:ascii="Times New Roman"/>
                <w:b w:val="false"/>
                <w:i w:val="false"/>
                <w:color w:val="000000"/>
                <w:sz w:val="20"/>
              </w:rPr>
              <w:t xml:space="preserve"> Нормативов (НД7)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паи, соответствующие требованиям </w:t>
            </w:r>
            <w:r>
              <w:rPr>
                <w:rFonts w:ascii="Times New Roman"/>
                <w:b w:val="false"/>
                <w:i w:val="false"/>
                <w:color w:val="000000"/>
                <w:sz w:val="20"/>
              </w:rPr>
              <w:t>подпунктов 23)</w:t>
            </w:r>
            <w:r>
              <w:rPr>
                <w:rFonts w:ascii="Times New Roman"/>
                <w:b w:val="false"/>
                <w:i w:val="false"/>
                <w:color w:val="000000"/>
                <w:sz w:val="20"/>
              </w:rPr>
              <w:t xml:space="preserve"> и </w:t>
            </w:r>
            <w:r>
              <w:rPr>
                <w:rFonts w:ascii="Times New Roman"/>
                <w:b w:val="false"/>
                <w:i w:val="false"/>
                <w:color w:val="000000"/>
                <w:sz w:val="20"/>
              </w:rPr>
              <w:t>24)</w:t>
            </w:r>
            <w:r>
              <w:rPr>
                <w:rFonts w:ascii="Times New Roman"/>
                <w:b w:val="false"/>
                <w:i w:val="false"/>
                <w:color w:val="000000"/>
                <w:sz w:val="20"/>
              </w:rPr>
              <w:t xml:space="preserve"> пункта 38 Нормативов, за вычетом резерва под обесценение (НД8) – не более 10 (десяти)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под обесценение (НД8-1)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(НД9)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балансовая стоимость инвестиций в инструменты исламского финансирования, соответствующие требованиям </w:t>
            </w:r>
            <w:r>
              <w:rPr>
                <w:rFonts w:ascii="Times New Roman"/>
                <w:b w:val="false"/>
                <w:i w:val="false"/>
                <w:color w:val="000000"/>
                <w:sz w:val="20"/>
              </w:rPr>
              <w:t>подпунктов 25)</w:t>
            </w:r>
            <w:r>
              <w:rPr>
                <w:rFonts w:ascii="Times New Roman"/>
                <w:b w:val="false"/>
                <w:i w:val="false"/>
                <w:color w:val="000000"/>
                <w:sz w:val="20"/>
              </w:rPr>
              <w:t xml:space="preserve"> и </w:t>
            </w:r>
            <w:r>
              <w:rPr>
                <w:rFonts w:ascii="Times New Roman"/>
                <w:b w:val="false"/>
                <w:i w:val="false"/>
                <w:color w:val="000000"/>
                <w:sz w:val="20"/>
              </w:rPr>
              <w:t>26)</w:t>
            </w:r>
            <w:r>
              <w:rPr>
                <w:rFonts w:ascii="Times New Roman"/>
                <w:b w:val="false"/>
                <w:i w:val="false"/>
                <w:color w:val="000000"/>
                <w:sz w:val="20"/>
              </w:rPr>
              <w:t xml:space="preserve"> пункта 38 Нормативов, за вычетом резерва под обесценение (НД10)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47"/>
    <w:p>
      <w:pPr>
        <w:spacing w:after="0"/>
        <w:ind w:left="0"/>
        <w:jc w:val="left"/>
      </w:pPr>
      <w:r>
        <w:rPr>
          <w:rFonts w:ascii="Times New Roman"/>
          <w:b/>
          <w:i w:val="false"/>
          <w:color w:val="000000"/>
        </w:rPr>
        <w:t xml:space="preserve"> Таблица 6. Расчет норматива достаточности высоколиквидных активов страховой (перестраховочной) организации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(одного) процента от суммы активов страховой (перестраховочной) организации за минусом активов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48"/>
      <w:r>
        <w:rPr>
          <w:rFonts w:ascii="Times New Roman"/>
          <w:b w:val="false"/>
          <w:i w:val="false"/>
          <w:color w:val="000000"/>
          <w:sz w:val="28"/>
        </w:rPr>
        <w:t>
      Наименование ________________________________________________</w:t>
      </w:r>
    </w:p>
    <w:bookmarkEnd w:id="4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0" w:id="4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страховой (перестраховочной) организацией".</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организацией"</w:t>
            </w:r>
          </w:p>
        </w:tc>
      </w:tr>
    </w:tbl>
    <w:bookmarkStart w:name="z122" w:id="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
    <w:bookmarkStart w:name="z123" w:id="51"/>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r>
        <w:br/>
      </w:r>
      <w:r>
        <w:rPr>
          <w:rFonts w:ascii="Times New Roman"/>
          <w:b/>
          <w:i w:val="false"/>
          <w:color w:val="000000"/>
        </w:rPr>
        <w:t>(индекс – 2 – PN_M, периодичность – ежемесячная)</w:t>
      </w:r>
    </w:p>
    <w:bookmarkEnd w:id="51"/>
    <w:bookmarkStart w:name="z124" w:id="52"/>
    <w:p>
      <w:pPr>
        <w:spacing w:after="0"/>
        <w:ind w:left="0"/>
        <w:jc w:val="left"/>
      </w:pPr>
      <w:r>
        <w:rPr>
          <w:rFonts w:ascii="Times New Roman"/>
          <w:b/>
          <w:i w:val="false"/>
          <w:color w:val="000000"/>
        </w:rPr>
        <w:t xml:space="preserve"> Глава 1. Общие положения</w:t>
      </w:r>
    </w:p>
    <w:bookmarkEnd w:id="52"/>
    <w:bookmarkStart w:name="z125" w:id="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страховой (перестраховочной) организацией" (далее – Форма).</w:t>
      </w:r>
    </w:p>
    <w:bookmarkEnd w:id="53"/>
    <w:bookmarkStart w:name="z126" w:id="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10</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54"/>
    <w:bookmarkStart w:name="z127" w:id="55"/>
    <w:p>
      <w:pPr>
        <w:spacing w:after="0"/>
        <w:ind w:left="0"/>
        <w:jc w:val="both"/>
      </w:pPr>
      <w:r>
        <w:rPr>
          <w:rFonts w:ascii="Times New Roman"/>
          <w:b w:val="false"/>
          <w:i w:val="false"/>
          <w:color w:val="000000"/>
          <w:sz w:val="28"/>
        </w:rPr>
        <w:t>
      3. Форма составляется страховой (перестраховочной) организацией ежемесячно и заполняется по состоянию на конец отчетного периода.</w:t>
      </w:r>
    </w:p>
    <w:bookmarkEnd w:id="55"/>
    <w:bookmarkStart w:name="z128" w:id="5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56"/>
    <w:bookmarkStart w:name="z129" w:id="5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7"/>
    <w:bookmarkStart w:name="z130" w:id="58"/>
    <w:p>
      <w:pPr>
        <w:spacing w:after="0"/>
        <w:ind w:left="0"/>
        <w:jc w:val="left"/>
      </w:pPr>
      <w:r>
        <w:rPr>
          <w:rFonts w:ascii="Times New Roman"/>
          <w:b/>
          <w:i w:val="false"/>
          <w:color w:val="000000"/>
        </w:rPr>
        <w:t xml:space="preserve"> Глава 2. Пояснение по заполнению Формы</w:t>
      </w:r>
    </w:p>
    <w:bookmarkEnd w:id="58"/>
    <w:bookmarkStart w:name="z131" w:id="59"/>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Фитч (Fitch), Эй. Эм. Бэст (A.M. Best) и Морнинстар (Morningstar), а также их дочерних рейтинговых организаций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(далее – Постановление № 304).</w:t>
      </w:r>
    </w:p>
    <w:bookmarkEnd w:id="59"/>
    <w:bookmarkStart w:name="z132" w:id="60"/>
    <w:p>
      <w:pPr>
        <w:spacing w:after="0"/>
        <w:ind w:left="0"/>
        <w:jc w:val="both"/>
      </w:pPr>
      <w:r>
        <w:rPr>
          <w:rFonts w:ascii="Times New Roman"/>
          <w:b w:val="false"/>
          <w:i w:val="false"/>
          <w:color w:val="000000"/>
          <w:sz w:val="28"/>
        </w:rPr>
        <w:t>
      7. По Таблице 1:</w:t>
      </w:r>
    </w:p>
    <w:bookmarkEnd w:id="60"/>
    <w:bookmarkStart w:name="z133" w:id="61"/>
    <w:p>
      <w:pPr>
        <w:spacing w:after="0"/>
        <w:ind w:left="0"/>
        <w:jc w:val="both"/>
      </w:pPr>
      <w:r>
        <w:rPr>
          <w:rFonts w:ascii="Times New Roman"/>
          <w:b w:val="false"/>
          <w:i w:val="false"/>
          <w:color w:val="000000"/>
          <w:sz w:val="28"/>
        </w:rPr>
        <w:t>
      1) в строке 1 указывается значение норматива достаточности маржи платежеспособности;</w:t>
      </w:r>
    </w:p>
    <w:bookmarkEnd w:id="61"/>
    <w:bookmarkStart w:name="z134" w:id="62"/>
    <w:p>
      <w:pPr>
        <w:spacing w:after="0"/>
        <w:ind w:left="0"/>
        <w:jc w:val="both"/>
      </w:pPr>
      <w:r>
        <w:rPr>
          <w:rFonts w:ascii="Times New Roman"/>
          <w:b w:val="false"/>
          <w:i w:val="false"/>
          <w:color w:val="000000"/>
          <w:sz w:val="28"/>
        </w:rPr>
        <w:t>
      2) в строках 1.1, 1.2, 1.3, 1.4, 1.5, 1.6, 1.7 и 1.8 указываются значения для расчета норматива достаточности маржи платежеспособности;</w:t>
      </w:r>
    </w:p>
    <w:bookmarkEnd w:id="62"/>
    <w:bookmarkStart w:name="z135" w:id="63"/>
    <w:p>
      <w:pPr>
        <w:spacing w:after="0"/>
        <w:ind w:left="0"/>
        <w:jc w:val="both"/>
      </w:pPr>
      <w:r>
        <w:rPr>
          <w:rFonts w:ascii="Times New Roman"/>
          <w:b w:val="false"/>
          <w:i w:val="false"/>
          <w:color w:val="000000"/>
          <w:sz w:val="28"/>
        </w:rPr>
        <w:t>
      3) в строке 16 указывается информация о выполнении норматива достаточности высоколиквидных активов ("да" или "нет"). Норматив достаточности высоколиквидных активов составляет не менее 1 (единицы). В случае несоблюдения страховой (перестраховочной) организацией норматива достаточности высоколиквидных активов, значение норматива ставится "нет".</w:t>
      </w:r>
    </w:p>
    <w:bookmarkEnd w:id="63"/>
    <w:bookmarkStart w:name="z136" w:id="64"/>
    <w:p>
      <w:pPr>
        <w:spacing w:after="0"/>
        <w:ind w:left="0"/>
        <w:jc w:val="both"/>
      </w:pPr>
      <w:r>
        <w:rPr>
          <w:rFonts w:ascii="Times New Roman"/>
          <w:b w:val="false"/>
          <w:i w:val="false"/>
          <w:color w:val="000000"/>
          <w:sz w:val="28"/>
        </w:rPr>
        <w:t>
      8. При увеличении минимального размера маржи платежеспособности на сумму страховых премий, передаваемых (переданных) в перестрахование страховым (перестраховочным) организациям-резидентам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(Standard &amp; Poor's), Мудис Инвесторс Сервис (Moody's Investors Service), Фитч (Fitch) и Эй. Эм. Бэст (А.М. Best), а также их дочерних рейтинговых организаций в соответствии с Постановлением № 304.</w:t>
      </w:r>
    </w:p>
    <w:bookmarkEnd w:id="64"/>
    <w:bookmarkStart w:name="z137" w:id="65"/>
    <w:p>
      <w:pPr>
        <w:spacing w:after="0"/>
        <w:ind w:left="0"/>
        <w:jc w:val="both"/>
      </w:pPr>
      <w:r>
        <w:rPr>
          <w:rFonts w:ascii="Times New Roman"/>
          <w:b w:val="false"/>
          <w:i w:val="false"/>
          <w:color w:val="000000"/>
          <w:sz w:val="28"/>
        </w:rPr>
        <w:t>
      В Таблице 2 указываются:</w:t>
      </w:r>
    </w:p>
    <w:bookmarkEnd w:id="65"/>
    <w:bookmarkStart w:name="z138" w:id="66"/>
    <w:p>
      <w:pPr>
        <w:spacing w:after="0"/>
        <w:ind w:left="0"/>
        <w:jc w:val="both"/>
      </w:pPr>
      <w:r>
        <w:rPr>
          <w:rFonts w:ascii="Times New Roman"/>
          <w:b w:val="false"/>
          <w:i w:val="false"/>
          <w:color w:val="000000"/>
          <w:sz w:val="28"/>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Договора о Евразийском экономическом союзе" (далее – Договор о ЕАЭС);</w:t>
      </w:r>
    </w:p>
    <w:bookmarkEnd w:id="66"/>
    <w:bookmarkStart w:name="z139" w:id="67"/>
    <w:p>
      <w:pPr>
        <w:spacing w:after="0"/>
        <w:ind w:left="0"/>
        <w:jc w:val="both"/>
      </w:pPr>
      <w:r>
        <w:rPr>
          <w:rFonts w:ascii="Times New Roman"/>
          <w:b w:val="false"/>
          <w:i w:val="false"/>
          <w:color w:val="000000"/>
          <w:sz w:val="28"/>
        </w:rPr>
        <w:t>
      договоры перестрахования, заключенные с перестраховщиками-резидентами Республики Казахстан;</w:t>
      </w:r>
    </w:p>
    <w:bookmarkEnd w:id="67"/>
    <w:bookmarkStart w:name="z140" w:id="68"/>
    <w:p>
      <w:pPr>
        <w:spacing w:after="0"/>
        <w:ind w:left="0"/>
        <w:jc w:val="both"/>
      </w:pPr>
      <w:r>
        <w:rPr>
          <w:rFonts w:ascii="Times New Roman"/>
          <w:b w:val="false"/>
          <w:i w:val="false"/>
          <w:color w:val="000000"/>
          <w:sz w:val="28"/>
        </w:rPr>
        <w:t>
      договоры перестрахования, заключенные с перестраховщиками-стран-участниц Договора о ЕАЭС;</w:t>
      </w:r>
    </w:p>
    <w:bookmarkEnd w:id="68"/>
    <w:bookmarkStart w:name="z141" w:id="69"/>
    <w:p>
      <w:pPr>
        <w:spacing w:after="0"/>
        <w:ind w:left="0"/>
        <w:jc w:val="both"/>
      </w:pPr>
      <w:r>
        <w:rPr>
          <w:rFonts w:ascii="Times New Roman"/>
          <w:b w:val="false"/>
          <w:i w:val="false"/>
          <w:color w:val="000000"/>
          <w:sz w:val="28"/>
        </w:rPr>
        <w:t>
      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bookmarkEnd w:id="69"/>
    <w:bookmarkStart w:name="z142" w:id="70"/>
    <w:p>
      <w:pPr>
        <w:spacing w:after="0"/>
        <w:ind w:left="0"/>
        <w:jc w:val="both"/>
      </w:pPr>
      <w:r>
        <w:rPr>
          <w:rFonts w:ascii="Times New Roman"/>
          <w:b w:val="false"/>
          <w:i w:val="false"/>
          <w:color w:val="000000"/>
          <w:sz w:val="28"/>
        </w:rPr>
        <w:t>
      договоры перестрахования, заключенные с перестраховщиками-участниками Международного финансового центра "Астана".</w:t>
      </w:r>
    </w:p>
    <w:bookmarkEnd w:id="70"/>
    <w:bookmarkStart w:name="z143" w:id="71"/>
    <w:p>
      <w:pPr>
        <w:spacing w:after="0"/>
        <w:ind w:left="0"/>
        <w:jc w:val="both"/>
      </w:pPr>
      <w:r>
        <w:rPr>
          <w:rFonts w:ascii="Times New Roman"/>
          <w:b w:val="false"/>
          <w:i w:val="false"/>
          <w:color w:val="000000"/>
          <w:sz w:val="28"/>
        </w:rPr>
        <w:t>
      9. По Таблице 3:</w:t>
      </w:r>
    </w:p>
    <w:bookmarkEnd w:id="71"/>
    <w:bookmarkStart w:name="z144" w:id="72"/>
    <w:p>
      <w:pPr>
        <w:spacing w:after="0"/>
        <w:ind w:left="0"/>
        <w:jc w:val="both"/>
      </w:pPr>
      <w:r>
        <w:rPr>
          <w:rFonts w:ascii="Times New Roman"/>
          <w:b w:val="false"/>
          <w:i w:val="false"/>
          <w:color w:val="000000"/>
          <w:sz w:val="28"/>
        </w:rPr>
        <w:t>
      1) в строке 1000 указывается рассчитанное значение минимального размера маржи платежеспособности "методом премий";</w:t>
      </w:r>
    </w:p>
    <w:bookmarkEnd w:id="72"/>
    <w:bookmarkStart w:name="z145" w:id="73"/>
    <w:p>
      <w:pPr>
        <w:spacing w:after="0"/>
        <w:ind w:left="0"/>
        <w:jc w:val="both"/>
      </w:pPr>
      <w:r>
        <w:rPr>
          <w:rFonts w:ascii="Times New Roman"/>
          <w:b w:val="false"/>
          <w:i w:val="false"/>
          <w:color w:val="000000"/>
          <w:sz w:val="28"/>
        </w:rPr>
        <w:t>
      2) в строке 2110 указывается сумма страховых выплат, начисленных за предыдущие 3 (три) финансовых года, согласно значениям строк 2111, 2112 и 2113;</w:t>
      </w:r>
    </w:p>
    <w:bookmarkEnd w:id="73"/>
    <w:bookmarkStart w:name="z146" w:id="74"/>
    <w:p>
      <w:pPr>
        <w:spacing w:after="0"/>
        <w:ind w:left="0"/>
        <w:jc w:val="both"/>
      </w:pPr>
      <w:r>
        <w:rPr>
          <w:rFonts w:ascii="Times New Roman"/>
          <w:b w:val="false"/>
          <w:i w:val="false"/>
          <w:color w:val="000000"/>
          <w:sz w:val="28"/>
        </w:rPr>
        <w:t>
      3) в строках 2210, 2310 и 2320 указывается сумма резерва заявленных, но неурегулированных убытков;</w:t>
      </w:r>
    </w:p>
    <w:bookmarkEnd w:id="74"/>
    <w:bookmarkStart w:name="z147" w:id="75"/>
    <w:p>
      <w:pPr>
        <w:spacing w:after="0"/>
        <w:ind w:left="0"/>
        <w:jc w:val="both"/>
      </w:pPr>
      <w:r>
        <w:rPr>
          <w:rFonts w:ascii="Times New Roman"/>
          <w:b w:val="false"/>
          <w:i w:val="false"/>
          <w:color w:val="000000"/>
          <w:sz w:val="28"/>
        </w:rPr>
        <w:t>
      4) в строке 2000 указывается рассчитанное значение минимального размера маржи платежеспособности "методом выплат";</w:t>
      </w:r>
    </w:p>
    <w:bookmarkEnd w:id="75"/>
    <w:bookmarkStart w:name="z148" w:id="76"/>
    <w:p>
      <w:pPr>
        <w:spacing w:after="0"/>
        <w:ind w:left="0"/>
        <w:jc w:val="both"/>
      </w:pPr>
      <w:r>
        <w:rPr>
          <w:rFonts w:ascii="Times New Roman"/>
          <w:b w:val="false"/>
          <w:i w:val="false"/>
          <w:color w:val="000000"/>
          <w:sz w:val="28"/>
        </w:rPr>
        <w:t>
      5) в строке 3000 указывается наибольшая величина из значений, указанных в строках 1000 и 2000;</w:t>
      </w:r>
    </w:p>
    <w:bookmarkEnd w:id="76"/>
    <w:bookmarkStart w:name="z149" w:id="77"/>
    <w:p>
      <w:pPr>
        <w:spacing w:after="0"/>
        <w:ind w:left="0"/>
        <w:jc w:val="both"/>
      </w:pPr>
      <w:r>
        <w:rPr>
          <w:rFonts w:ascii="Times New Roman"/>
          <w:b w:val="false"/>
          <w:i w:val="false"/>
          <w:color w:val="000000"/>
          <w:sz w:val="28"/>
        </w:rPr>
        <w:t>
      6) в строке 9000 указывается минимальный размер маржи платежеспособности за отчетный период;</w:t>
      </w:r>
    </w:p>
    <w:bookmarkEnd w:id="77"/>
    <w:bookmarkStart w:name="z150" w:id="78"/>
    <w:p>
      <w:pPr>
        <w:spacing w:after="0"/>
        <w:ind w:left="0"/>
        <w:jc w:val="both"/>
      </w:pPr>
      <w:r>
        <w:rPr>
          <w:rFonts w:ascii="Times New Roman"/>
          <w:b w:val="false"/>
          <w:i w:val="false"/>
          <w:color w:val="000000"/>
          <w:sz w:val="28"/>
        </w:rPr>
        <w:t>
      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78"/>
    <w:bookmarkStart w:name="z151" w:id="79"/>
    <w:p>
      <w:pPr>
        <w:spacing w:after="0"/>
        <w:ind w:left="0"/>
        <w:jc w:val="both"/>
      </w:pPr>
      <w:r>
        <w:rPr>
          <w:rFonts w:ascii="Times New Roman"/>
          <w:b w:val="false"/>
          <w:i w:val="false"/>
          <w:color w:val="000000"/>
          <w:sz w:val="28"/>
        </w:rPr>
        <w:t>
      10. По Таблице 4:</w:t>
      </w:r>
    </w:p>
    <w:bookmarkEnd w:id="79"/>
    <w:bookmarkStart w:name="z152" w:id="80"/>
    <w:p>
      <w:pPr>
        <w:spacing w:after="0"/>
        <w:ind w:left="0"/>
        <w:jc w:val="both"/>
      </w:pPr>
      <w:r>
        <w:rPr>
          <w:rFonts w:ascii="Times New Roman"/>
          <w:b w:val="false"/>
          <w:i w:val="false"/>
          <w:color w:val="000000"/>
          <w:sz w:val="28"/>
        </w:rPr>
        <w:t>
      1) в строке 1000 указывается рассчитанное значение минимального размера маржи платежеспособности для классов "страхование жизни, за исключением класса страхование жизни в рамках государственной образовательной накопительной системы" и "аннуитетное страхование, за исключением класса пенсионное аннуитетное страхование";</w:t>
      </w:r>
    </w:p>
    <w:bookmarkEnd w:id="80"/>
    <w:bookmarkStart w:name="z153" w:id="81"/>
    <w:p>
      <w:pPr>
        <w:spacing w:after="0"/>
        <w:ind w:left="0"/>
        <w:jc w:val="both"/>
      </w:pPr>
      <w:r>
        <w:rPr>
          <w:rFonts w:ascii="Times New Roman"/>
          <w:b w:val="false"/>
          <w:i w:val="false"/>
          <w:color w:val="000000"/>
          <w:sz w:val="28"/>
        </w:rPr>
        <w:t>
      2) в строке 3000 указывается рассчитанное значение минимального размера маржи платежеспособности по данным классам страхования;</w:t>
      </w:r>
    </w:p>
    <w:bookmarkEnd w:id="81"/>
    <w:bookmarkStart w:name="z154" w:id="82"/>
    <w:p>
      <w:pPr>
        <w:spacing w:after="0"/>
        <w:ind w:left="0"/>
        <w:jc w:val="both"/>
      </w:pPr>
      <w:r>
        <w:rPr>
          <w:rFonts w:ascii="Times New Roman"/>
          <w:b w:val="false"/>
          <w:i w:val="false"/>
          <w:color w:val="000000"/>
          <w:sz w:val="28"/>
        </w:rPr>
        <w:t>
      3) в строке 8000 указывается минимальный размер маржи платежеспособности;</w:t>
      </w:r>
    </w:p>
    <w:bookmarkEnd w:id="82"/>
    <w:bookmarkStart w:name="z155" w:id="83"/>
    <w:p>
      <w:pPr>
        <w:spacing w:after="0"/>
        <w:ind w:left="0"/>
        <w:jc w:val="both"/>
      </w:pPr>
      <w:r>
        <w:rPr>
          <w:rFonts w:ascii="Times New Roman"/>
          <w:b w:val="false"/>
          <w:i w:val="false"/>
          <w:color w:val="000000"/>
          <w:sz w:val="28"/>
        </w:rPr>
        <w:t>
      4)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 строка 400).</w:t>
      </w:r>
    </w:p>
    <w:bookmarkEnd w:id="83"/>
    <w:bookmarkStart w:name="z156" w:id="84"/>
    <w:p>
      <w:pPr>
        <w:spacing w:after="0"/>
        <w:ind w:left="0"/>
        <w:jc w:val="both"/>
      </w:pPr>
      <w:r>
        <w:rPr>
          <w:rFonts w:ascii="Times New Roman"/>
          <w:b w:val="false"/>
          <w:i w:val="false"/>
          <w:color w:val="000000"/>
          <w:sz w:val="28"/>
        </w:rPr>
        <w:t>
      11. По Таблице 5:</w:t>
      </w:r>
    </w:p>
    <w:bookmarkEnd w:id="84"/>
    <w:bookmarkStart w:name="z157" w:id="85"/>
    <w:p>
      <w:pPr>
        <w:spacing w:after="0"/>
        <w:ind w:left="0"/>
        <w:jc w:val="both"/>
      </w:pPr>
      <w:r>
        <w:rPr>
          <w:rFonts w:ascii="Times New Roman"/>
          <w:b w:val="false"/>
          <w:i w:val="false"/>
          <w:color w:val="000000"/>
          <w:sz w:val="28"/>
        </w:rPr>
        <w:t>
      1) при соответствии финансового инструмента двум или более критериям, установленным в Таблице 5, категория финансового инструмента устанавливается страховой (перестраховочной) организацией самостоятельно;</w:t>
      </w:r>
    </w:p>
    <w:bookmarkEnd w:id="85"/>
    <w:bookmarkStart w:name="z158" w:id="86"/>
    <w:p>
      <w:pPr>
        <w:spacing w:after="0"/>
        <w:ind w:left="0"/>
        <w:jc w:val="both"/>
      </w:pPr>
      <w:r>
        <w:rPr>
          <w:rFonts w:ascii="Times New Roman"/>
          <w:b w:val="false"/>
          <w:i w:val="false"/>
          <w:color w:val="000000"/>
          <w:sz w:val="28"/>
        </w:rPr>
        <w:t>
      2) в графе 4 указывается балансовая стоимость по состоянию на конец последнего календарного дня отчетного периода;</w:t>
      </w:r>
    </w:p>
    <w:bookmarkEnd w:id="86"/>
    <w:bookmarkStart w:name="z159" w:id="87"/>
    <w:p>
      <w:pPr>
        <w:spacing w:after="0"/>
        <w:ind w:left="0"/>
        <w:jc w:val="both"/>
      </w:pPr>
      <w:r>
        <w:rPr>
          <w:rFonts w:ascii="Times New Roman"/>
          <w:b w:val="false"/>
          <w:i w:val="false"/>
          <w:color w:val="000000"/>
          <w:sz w:val="28"/>
        </w:rPr>
        <w:t>
      3) в строке 12000 указывается сумма активов с учетом их классификации по качеству и ликвидности страховой (перестраховочной) организации, рассчитанная в соответствии с пунктом 34 Нормативов;</w:t>
      </w:r>
    </w:p>
    <w:bookmarkEnd w:id="87"/>
    <w:bookmarkStart w:name="z160" w:id="88"/>
    <w:p>
      <w:pPr>
        <w:spacing w:after="0"/>
        <w:ind w:left="0"/>
        <w:jc w:val="both"/>
      </w:pPr>
      <w:r>
        <w:rPr>
          <w:rFonts w:ascii="Times New Roman"/>
          <w:b w:val="false"/>
          <w:i w:val="false"/>
          <w:color w:val="000000"/>
          <w:sz w:val="28"/>
        </w:rPr>
        <w:t>
      4) в строке 13000 указывается сумма страховых резервов страховой (перестраховочной) организации за минусом доли перестраховщика;</w:t>
      </w:r>
    </w:p>
    <w:bookmarkEnd w:id="88"/>
    <w:bookmarkStart w:name="z161" w:id="89"/>
    <w:p>
      <w:pPr>
        <w:spacing w:after="0"/>
        <w:ind w:left="0"/>
        <w:jc w:val="both"/>
      </w:pPr>
      <w:r>
        <w:rPr>
          <w:rFonts w:ascii="Times New Roman"/>
          <w:b w:val="false"/>
          <w:i w:val="false"/>
          <w:color w:val="000000"/>
          <w:sz w:val="28"/>
        </w:rPr>
        <w:t>
      5) в строке 15000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33 Нормативов.</w:t>
      </w:r>
    </w:p>
    <w:bookmarkEnd w:id="89"/>
    <w:bookmarkStart w:name="z162" w:id="90"/>
    <w:p>
      <w:pPr>
        <w:spacing w:after="0"/>
        <w:ind w:left="0"/>
        <w:jc w:val="both"/>
      </w:pPr>
      <w:r>
        <w:rPr>
          <w:rFonts w:ascii="Times New Roman"/>
          <w:b w:val="false"/>
          <w:i w:val="false"/>
          <w:color w:val="000000"/>
          <w:sz w:val="28"/>
        </w:rPr>
        <w:t>
      12. По Таблице 6:</w:t>
      </w:r>
    </w:p>
    <w:bookmarkEnd w:id="90"/>
    <w:bookmarkStart w:name="z163" w:id="91"/>
    <w:p>
      <w:pPr>
        <w:spacing w:after="0"/>
        <w:ind w:left="0"/>
        <w:jc w:val="both"/>
      </w:pPr>
      <w:r>
        <w:rPr>
          <w:rFonts w:ascii="Times New Roman"/>
          <w:b w:val="false"/>
          <w:i w:val="false"/>
          <w:color w:val="000000"/>
          <w:sz w:val="28"/>
        </w:rPr>
        <w:t>
      1) при соответствии финансового инструмента двум или более критериям, установленных в Таблице 6, категория финансового инструмента устанавливается страховой (перестраховочной) организацией самостоятельно;</w:t>
      </w:r>
    </w:p>
    <w:bookmarkEnd w:id="91"/>
    <w:bookmarkStart w:name="z164" w:id="92"/>
    <w:p>
      <w:pPr>
        <w:spacing w:after="0"/>
        <w:ind w:left="0"/>
        <w:jc w:val="both"/>
      </w:pPr>
      <w:r>
        <w:rPr>
          <w:rFonts w:ascii="Times New Roman"/>
          <w:b w:val="false"/>
          <w:i w:val="false"/>
          <w:color w:val="000000"/>
          <w:sz w:val="28"/>
        </w:rPr>
        <w:t>
      2) в графе 3 указывается балансовая стоимость по состоянию на конец последнего календарного дня отчетного периода;</w:t>
      </w:r>
    </w:p>
    <w:bookmarkEnd w:id="92"/>
    <w:bookmarkStart w:name="z165" w:id="93"/>
    <w:p>
      <w:pPr>
        <w:spacing w:after="0"/>
        <w:ind w:left="0"/>
        <w:jc w:val="both"/>
      </w:pPr>
      <w:r>
        <w:rPr>
          <w:rFonts w:ascii="Times New Roman"/>
          <w:b w:val="false"/>
          <w:i w:val="false"/>
          <w:color w:val="000000"/>
          <w:sz w:val="28"/>
        </w:rPr>
        <w:t>
      3) в строке 9 указывается сумма страховых резервов страховой (перестраховочной) организации за минусом доли перестраховщика;</w:t>
      </w:r>
    </w:p>
    <w:bookmarkEnd w:id="93"/>
    <w:bookmarkStart w:name="z166" w:id="94"/>
    <w:p>
      <w:pPr>
        <w:spacing w:after="0"/>
        <w:ind w:left="0"/>
        <w:jc w:val="both"/>
      </w:pPr>
      <w:r>
        <w:rPr>
          <w:rFonts w:ascii="Times New Roman"/>
          <w:b w:val="false"/>
          <w:i w:val="false"/>
          <w:color w:val="000000"/>
          <w:sz w:val="28"/>
        </w:rPr>
        <w:t>
      4) в строке 10 указывается норматив достаточности высоколиквидных активов, равный отношению высоколиквидных активов страховой (перестраховочной) организации (за вычетом обязательств по операциям репо) к страховым резервам за минусом доли перестраховщика.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223</w:t>
            </w:r>
          </w:p>
        </w:tc>
      </w:tr>
    </w:tbl>
    <w:bookmarkStart w:name="z169" w:id="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
    <w:bookmarkStart w:name="z170" w:id="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
    <w:bookmarkStart w:name="z171" w:id="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7"/>
    <w:bookmarkStart w:name="z172" w:id="98"/>
    <w:p>
      <w:pPr>
        <w:spacing w:after="0"/>
        <w:ind w:left="0"/>
        <w:jc w:val="left"/>
      </w:pPr>
      <w:r>
        <w:rPr>
          <w:rFonts w:ascii="Times New Roman"/>
          <w:b/>
          <w:i w:val="false"/>
          <w:color w:val="000000"/>
        </w:rPr>
        <w:t xml:space="preserve"> Отчет о расчете резерва непредвиденных рисков страховой (перестраховочной) организацией</w:t>
      </w:r>
    </w:p>
    <w:bookmarkEnd w:id="98"/>
    <w:bookmarkStart w:name="z173" w:id="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 – RNR-Q</w:t>
      </w:r>
    </w:p>
    <w:bookmarkEnd w:id="99"/>
    <w:bookmarkStart w:name="z174" w:id="100"/>
    <w:p>
      <w:pPr>
        <w:spacing w:after="0"/>
        <w:ind w:left="0"/>
        <w:jc w:val="both"/>
      </w:pPr>
      <w:r>
        <w:rPr>
          <w:rFonts w:ascii="Times New Roman"/>
          <w:b w:val="false"/>
          <w:i w:val="false"/>
          <w:color w:val="000000"/>
          <w:sz w:val="28"/>
        </w:rPr>
        <w:t>
      Периодичность: ежеквартальная</w:t>
      </w:r>
    </w:p>
    <w:bookmarkEnd w:id="100"/>
    <w:bookmarkStart w:name="z175" w:id="101"/>
    <w:p>
      <w:pPr>
        <w:spacing w:after="0"/>
        <w:ind w:left="0"/>
        <w:jc w:val="both"/>
      </w:pPr>
      <w:r>
        <w:rPr>
          <w:rFonts w:ascii="Times New Roman"/>
          <w:b w:val="false"/>
          <w:i w:val="false"/>
          <w:color w:val="000000"/>
          <w:sz w:val="28"/>
        </w:rPr>
        <w:t>
      Отчетный период: по состоянию на "____" ____________ 20 ___ года</w:t>
      </w:r>
    </w:p>
    <w:bookmarkEnd w:id="101"/>
    <w:bookmarkStart w:name="z176" w:id="1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w:t>
      </w:r>
    </w:p>
    <w:bookmarkEnd w:id="102"/>
    <w:bookmarkStart w:name="z177" w:id="1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103"/>
    <w:bookmarkStart w:name="z178" w:id="104"/>
    <w:p>
      <w:pPr>
        <w:spacing w:after="0"/>
        <w:ind w:left="0"/>
        <w:jc w:val="both"/>
      </w:pPr>
      <w:r>
        <w:rPr>
          <w:rFonts w:ascii="Times New Roman"/>
          <w:b w:val="false"/>
          <w:i w:val="false"/>
          <w:color w:val="000000"/>
          <w:sz w:val="28"/>
        </w:rPr>
        <w:t>
      БИН: _______________________</w:t>
      </w:r>
    </w:p>
    <w:bookmarkEnd w:id="104"/>
    <w:bookmarkStart w:name="z179" w:id="105"/>
    <w:p>
      <w:pPr>
        <w:spacing w:after="0"/>
        <w:ind w:left="0"/>
        <w:jc w:val="both"/>
      </w:pPr>
      <w:r>
        <w:rPr>
          <w:rFonts w:ascii="Times New Roman"/>
          <w:b w:val="false"/>
          <w:i w:val="false"/>
          <w:color w:val="000000"/>
          <w:sz w:val="28"/>
        </w:rPr>
        <w:t>
      Метод сбора: в электронном виде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классов, указанных в строках 3.1, 3.2, 3.3, 3.4, 3.5 и 3.6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06"/>
    <w:p>
      <w:pPr>
        <w:spacing w:after="0"/>
        <w:ind w:left="0"/>
        <w:jc w:val="both"/>
      </w:pPr>
      <w:r>
        <w:rPr>
          <w:rFonts w:ascii="Times New Roman"/>
          <w:b w:val="false"/>
          <w:i w:val="false"/>
          <w:color w:val="000000"/>
          <w:sz w:val="28"/>
        </w:rPr>
        <w:t>
      продолжение таблицы: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незаработанных премий без учета доли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07"/>
      <w:r>
        <w:rPr>
          <w:rFonts w:ascii="Times New Roman"/>
          <w:b w:val="false"/>
          <w:i w:val="false"/>
          <w:color w:val="000000"/>
          <w:sz w:val="28"/>
        </w:rPr>
        <w:t>
      Наименование ________________________________________________</w:t>
      </w:r>
    </w:p>
    <w:bookmarkEnd w:id="10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83" w:id="10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непредвиденных рисков страховой (перестраховочной) организацией".</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резерва</w:t>
            </w:r>
            <w:r>
              <w:br/>
            </w:r>
            <w:r>
              <w:rPr>
                <w:rFonts w:ascii="Times New Roman"/>
                <w:b w:val="false"/>
                <w:i w:val="false"/>
                <w:color w:val="000000"/>
                <w:sz w:val="20"/>
              </w:rPr>
              <w:t>непредвиденных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w:t>
            </w:r>
          </w:p>
        </w:tc>
      </w:tr>
    </w:tbl>
    <w:bookmarkStart w:name="z185" w:id="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9"/>
    <w:bookmarkStart w:name="z186" w:id="110"/>
    <w:p>
      <w:pPr>
        <w:spacing w:after="0"/>
        <w:ind w:left="0"/>
        <w:jc w:val="left"/>
      </w:pPr>
      <w:r>
        <w:rPr>
          <w:rFonts w:ascii="Times New Roman"/>
          <w:b/>
          <w:i w:val="false"/>
          <w:color w:val="000000"/>
        </w:rPr>
        <w:t xml:space="preserve"> Отчет о расчете резерва непредвиденных рисков страховой (перестраховочной) организацией</w:t>
      </w:r>
      <w:r>
        <w:br/>
      </w:r>
      <w:r>
        <w:rPr>
          <w:rFonts w:ascii="Times New Roman"/>
          <w:b/>
          <w:i w:val="false"/>
          <w:color w:val="000000"/>
        </w:rPr>
        <w:t>(индекс – 3 – RNR-Q, периодичность – ежеквартальная)</w:t>
      </w:r>
    </w:p>
    <w:bookmarkEnd w:id="110"/>
    <w:bookmarkStart w:name="z187" w:id="111"/>
    <w:p>
      <w:pPr>
        <w:spacing w:after="0"/>
        <w:ind w:left="0"/>
        <w:jc w:val="left"/>
      </w:pPr>
      <w:r>
        <w:rPr>
          <w:rFonts w:ascii="Times New Roman"/>
          <w:b/>
          <w:i w:val="false"/>
          <w:color w:val="000000"/>
        </w:rPr>
        <w:t xml:space="preserve"> Глава 1. Общие положения</w:t>
      </w:r>
    </w:p>
    <w:bookmarkEnd w:id="111"/>
    <w:bookmarkStart w:name="z188"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непредвиденных рисков страховой (перестраховочной) организацией" (далее – Форма).</w:t>
      </w:r>
    </w:p>
    <w:bookmarkEnd w:id="112"/>
    <w:bookmarkStart w:name="z189" w:id="11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10</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3"/>
    <w:bookmarkStart w:name="z190" w:id="114"/>
    <w:p>
      <w:pPr>
        <w:spacing w:after="0"/>
        <w:ind w:left="0"/>
        <w:jc w:val="both"/>
      </w:pPr>
      <w:r>
        <w:rPr>
          <w:rFonts w:ascii="Times New Roman"/>
          <w:b w:val="false"/>
          <w:i w:val="false"/>
          <w:color w:val="000000"/>
          <w:sz w:val="28"/>
        </w:rPr>
        <w:t>
      3. Форма заполняется страховой (перестраховочной) организацией ежеквартально.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114"/>
    <w:bookmarkStart w:name="z191" w:id="11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5"/>
    <w:bookmarkStart w:name="z192" w:id="116"/>
    <w:p>
      <w:pPr>
        <w:spacing w:after="0"/>
        <w:ind w:left="0"/>
        <w:jc w:val="left"/>
      </w:pPr>
      <w:r>
        <w:rPr>
          <w:rFonts w:ascii="Times New Roman"/>
          <w:b/>
          <w:i w:val="false"/>
          <w:color w:val="000000"/>
        </w:rPr>
        <w:t xml:space="preserve"> Глава 2. Пояснение по заполнению Формы</w:t>
      </w:r>
    </w:p>
    <w:bookmarkEnd w:id="116"/>
    <w:bookmarkStart w:name="z193" w:id="117"/>
    <w:p>
      <w:pPr>
        <w:spacing w:after="0"/>
        <w:ind w:left="0"/>
        <w:jc w:val="both"/>
      </w:pPr>
      <w:r>
        <w:rPr>
          <w:rFonts w:ascii="Times New Roman"/>
          <w:b w:val="false"/>
          <w:i w:val="false"/>
          <w:color w:val="000000"/>
          <w:sz w:val="28"/>
        </w:rPr>
        <w:t>
      5. Форма заполняется по каждому классу страхования, за исключением классов страхования в строках 1.8.1, 1.8.2, 2.1, 2.1.1, 2.1.2, 2.2, 2.3, 2.4.</w:t>
      </w:r>
    </w:p>
    <w:bookmarkEnd w:id="117"/>
    <w:bookmarkStart w:name="z194" w:id="118"/>
    <w:p>
      <w:pPr>
        <w:spacing w:after="0"/>
        <w:ind w:left="0"/>
        <w:jc w:val="both"/>
      </w:pPr>
      <w:r>
        <w:rPr>
          <w:rFonts w:ascii="Times New Roman"/>
          <w:b w:val="false"/>
          <w:i w:val="false"/>
          <w:color w:val="000000"/>
          <w:sz w:val="28"/>
        </w:rPr>
        <w:t>
      6. В графе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w:t>
      </w:r>
    </w:p>
    <w:bookmarkEnd w:id="118"/>
    <w:bookmarkStart w:name="z195" w:id="119"/>
    <w:p>
      <w:pPr>
        <w:spacing w:after="0"/>
        <w:ind w:left="0"/>
        <w:jc w:val="both"/>
      </w:pPr>
      <w:r>
        <w:rPr>
          <w:rFonts w:ascii="Times New Roman"/>
          <w:b w:val="false"/>
          <w:i w:val="false"/>
          <w:color w:val="000000"/>
          <w:sz w:val="28"/>
        </w:rPr>
        <w:t>
      7. В графах 4, 5, 6, 7 и 8 указываются данные за последние 12 (двенадцать) месяцев, предшествующих отчетной дате.</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223</w:t>
            </w:r>
          </w:p>
        </w:tc>
      </w:tr>
    </w:tbl>
    <w:bookmarkStart w:name="z198" w:id="1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0"/>
    <w:bookmarkStart w:name="z199" w:id="1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1"/>
    <w:bookmarkStart w:name="z200"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2"/>
    <w:bookmarkStart w:name="z201" w:id="123"/>
    <w:p>
      <w:pPr>
        <w:spacing w:after="0"/>
        <w:ind w:left="0"/>
        <w:jc w:val="left"/>
      </w:pPr>
      <w:r>
        <w:rPr>
          <w:rFonts w:ascii="Times New Roman"/>
          <w:b/>
          <w:i w:val="false"/>
          <w:color w:val="000000"/>
        </w:rPr>
        <w:t xml:space="preserve"> Отчет о расчете стабилизационного резерва страховой (перестраховочной) организацией</w:t>
      </w:r>
    </w:p>
    <w:bookmarkEnd w:id="123"/>
    <w:bookmarkStart w:name="z202" w:id="1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SR-Y</w:t>
      </w:r>
    </w:p>
    <w:bookmarkEnd w:id="124"/>
    <w:bookmarkStart w:name="z203" w:id="125"/>
    <w:p>
      <w:pPr>
        <w:spacing w:after="0"/>
        <w:ind w:left="0"/>
        <w:jc w:val="both"/>
      </w:pPr>
      <w:r>
        <w:rPr>
          <w:rFonts w:ascii="Times New Roman"/>
          <w:b w:val="false"/>
          <w:i w:val="false"/>
          <w:color w:val="000000"/>
          <w:sz w:val="28"/>
        </w:rPr>
        <w:t>
      Периодичность: ежегодная</w:t>
      </w:r>
    </w:p>
    <w:bookmarkEnd w:id="125"/>
    <w:bookmarkStart w:name="z204" w:id="126"/>
    <w:p>
      <w:pPr>
        <w:spacing w:after="0"/>
        <w:ind w:left="0"/>
        <w:jc w:val="both"/>
      </w:pPr>
      <w:r>
        <w:rPr>
          <w:rFonts w:ascii="Times New Roman"/>
          <w:b w:val="false"/>
          <w:i w:val="false"/>
          <w:color w:val="000000"/>
          <w:sz w:val="28"/>
        </w:rPr>
        <w:t>
      Отчетный период: по состоянию на "____" ____________ 20 ___ года</w:t>
      </w:r>
    </w:p>
    <w:bookmarkEnd w:id="126"/>
    <w:bookmarkStart w:name="z205" w:id="1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w:t>
      </w:r>
    </w:p>
    <w:bookmarkEnd w:id="127"/>
    <w:bookmarkStart w:name="z206" w:id="1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10 (десятого) февраля года, следующего за отчетным годом</w:t>
      </w:r>
    </w:p>
    <w:bookmarkEnd w:id="128"/>
    <w:bookmarkStart w:name="z207" w:id="129"/>
    <w:p>
      <w:pPr>
        <w:spacing w:after="0"/>
        <w:ind w:left="0"/>
        <w:jc w:val="both"/>
      </w:pPr>
      <w:r>
        <w:rPr>
          <w:rFonts w:ascii="Times New Roman"/>
          <w:b w:val="false"/>
          <w:i w:val="false"/>
          <w:color w:val="000000"/>
          <w:sz w:val="28"/>
        </w:rPr>
        <w:t>
      БИН: _______________________</w:t>
      </w:r>
    </w:p>
    <w:bookmarkEnd w:id="129"/>
    <w:bookmarkStart w:name="z208" w:id="130"/>
    <w:p>
      <w:pPr>
        <w:spacing w:after="0"/>
        <w:ind w:left="0"/>
        <w:jc w:val="both"/>
      </w:pPr>
      <w:r>
        <w:rPr>
          <w:rFonts w:ascii="Times New Roman"/>
          <w:b w:val="false"/>
          <w:i w:val="false"/>
          <w:color w:val="000000"/>
          <w:sz w:val="28"/>
        </w:rPr>
        <w:t>
      Метод сбора: в электронном виде</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перестраховщика за первый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перестраховщика за второй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перестраховщика за третий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перестраховщика за четвертый финансовый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перестраховщика за пятый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коэффициента убыточности за отчетный период без учета доли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коэффициента убыточности за отчетный период без учета доли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чистых заработанных страховых премий за последний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за предыдущий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за вычетом средней величины коэффициента убыточности за отчетный период без учета доли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32"/>
      <w:r>
        <w:rPr>
          <w:rFonts w:ascii="Times New Roman"/>
          <w:b w:val="false"/>
          <w:i w:val="false"/>
          <w:color w:val="000000"/>
          <w:sz w:val="28"/>
        </w:rPr>
        <w:t>
      Наименование ________________________________________________</w:t>
      </w:r>
    </w:p>
    <w:bookmarkEnd w:id="13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12" w:id="1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стабилизационного резерва страховой (перестраховочной) организацией".</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стабилизационного резерва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w:t>
            </w:r>
          </w:p>
        </w:tc>
      </w:tr>
    </w:tbl>
    <w:bookmarkStart w:name="z214" w:id="1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4"/>
    <w:bookmarkStart w:name="z215" w:id="135"/>
    <w:p>
      <w:pPr>
        <w:spacing w:after="0"/>
        <w:ind w:left="0"/>
        <w:jc w:val="left"/>
      </w:pPr>
      <w:r>
        <w:rPr>
          <w:rFonts w:ascii="Times New Roman"/>
          <w:b/>
          <w:i w:val="false"/>
          <w:color w:val="000000"/>
        </w:rPr>
        <w:t xml:space="preserve"> Отчет о расчете стабилизационного резерва страховой (перестраховочной) организацией</w:t>
      </w:r>
      <w:r>
        <w:br/>
      </w:r>
      <w:r>
        <w:rPr>
          <w:rFonts w:ascii="Times New Roman"/>
          <w:b/>
          <w:i w:val="false"/>
          <w:color w:val="000000"/>
        </w:rPr>
        <w:t>(индекс – 4 – SR-Y, периодичность – ежегодная)</w:t>
      </w:r>
    </w:p>
    <w:bookmarkEnd w:id="135"/>
    <w:bookmarkStart w:name="z216" w:id="136"/>
    <w:p>
      <w:pPr>
        <w:spacing w:after="0"/>
        <w:ind w:left="0"/>
        <w:jc w:val="left"/>
      </w:pPr>
      <w:r>
        <w:rPr>
          <w:rFonts w:ascii="Times New Roman"/>
          <w:b/>
          <w:i w:val="false"/>
          <w:color w:val="000000"/>
        </w:rPr>
        <w:t xml:space="preserve"> Глава 1. Общие положения</w:t>
      </w:r>
    </w:p>
    <w:bookmarkEnd w:id="136"/>
    <w:bookmarkStart w:name="z217" w:id="1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стабилизационного резерва страховой (перестраховочной) организацией" (далее – Форма).</w:t>
      </w:r>
    </w:p>
    <w:bookmarkEnd w:id="137"/>
    <w:bookmarkStart w:name="z218" w:id="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10</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38"/>
    <w:bookmarkStart w:name="z219" w:id="139"/>
    <w:p>
      <w:pPr>
        <w:spacing w:after="0"/>
        <w:ind w:left="0"/>
        <w:jc w:val="both"/>
      </w:pPr>
      <w:r>
        <w:rPr>
          <w:rFonts w:ascii="Times New Roman"/>
          <w:b w:val="false"/>
          <w:i w:val="false"/>
          <w:color w:val="000000"/>
          <w:sz w:val="28"/>
        </w:rPr>
        <w:t>
      3. Форма заполняется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39"/>
    <w:bookmarkStart w:name="z220" w:id="1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0"/>
    <w:bookmarkStart w:name="z221" w:id="141"/>
    <w:p>
      <w:pPr>
        <w:spacing w:after="0"/>
        <w:ind w:left="0"/>
        <w:jc w:val="left"/>
      </w:pPr>
      <w:r>
        <w:rPr>
          <w:rFonts w:ascii="Times New Roman"/>
          <w:b/>
          <w:i w:val="false"/>
          <w:color w:val="000000"/>
        </w:rPr>
        <w:t xml:space="preserve"> Глава 2. Пояснение по заполнению Формы</w:t>
      </w:r>
    </w:p>
    <w:bookmarkEnd w:id="141"/>
    <w:bookmarkStart w:name="z222" w:id="142"/>
    <w:p>
      <w:pPr>
        <w:spacing w:after="0"/>
        <w:ind w:left="0"/>
        <w:jc w:val="both"/>
      </w:pPr>
      <w:r>
        <w:rPr>
          <w:rFonts w:ascii="Times New Roman"/>
          <w:b w:val="false"/>
          <w:i w:val="false"/>
          <w:color w:val="000000"/>
          <w:sz w:val="28"/>
        </w:rPr>
        <w:t xml:space="preserve">
      5.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142"/>
    <w:bookmarkStart w:name="z223" w:id="143"/>
    <w:p>
      <w:pPr>
        <w:spacing w:after="0"/>
        <w:ind w:left="0"/>
        <w:jc w:val="both"/>
      </w:pPr>
      <w:r>
        <w:rPr>
          <w:rFonts w:ascii="Times New Roman"/>
          <w:b w:val="false"/>
          <w:i w:val="false"/>
          <w:color w:val="000000"/>
          <w:sz w:val="28"/>
        </w:rPr>
        <w:t>
      6. Форма заполняется по каждому классу страхования, за исключением всех классов "добровольное личное страхование" и договоров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223</w:t>
            </w:r>
          </w:p>
        </w:tc>
      </w:tr>
    </w:tbl>
    <w:bookmarkStart w:name="z226" w:id="1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4"/>
    <w:bookmarkStart w:name="z227" w:id="14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5"/>
    <w:bookmarkStart w:name="z228" w:id="1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6"/>
    <w:bookmarkStart w:name="z229" w:id="147"/>
    <w:p>
      <w:pPr>
        <w:spacing w:after="0"/>
        <w:ind w:left="0"/>
        <w:jc w:val="left"/>
      </w:pPr>
      <w:r>
        <w:rPr>
          <w:rFonts w:ascii="Times New Roman"/>
          <w:b/>
          <w:i w:val="false"/>
          <w:color w:val="000000"/>
        </w:rPr>
        <w:t xml:space="preserve"> Отчет о расчете резерва непредвиденных рисков исламской страховой (перестраховочной) организацией</w:t>
      </w:r>
    </w:p>
    <w:bookmarkEnd w:id="147"/>
    <w:bookmarkStart w:name="z230" w:id="1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 – RNR-Q</w:t>
      </w:r>
    </w:p>
    <w:bookmarkEnd w:id="148"/>
    <w:bookmarkStart w:name="z231" w:id="149"/>
    <w:p>
      <w:pPr>
        <w:spacing w:after="0"/>
        <w:ind w:left="0"/>
        <w:jc w:val="both"/>
      </w:pPr>
      <w:r>
        <w:rPr>
          <w:rFonts w:ascii="Times New Roman"/>
          <w:b w:val="false"/>
          <w:i w:val="false"/>
          <w:color w:val="000000"/>
          <w:sz w:val="28"/>
        </w:rPr>
        <w:t>
      Периодичность: ежеквартальная</w:t>
      </w:r>
    </w:p>
    <w:bookmarkEnd w:id="149"/>
    <w:bookmarkStart w:name="z232" w:id="150"/>
    <w:p>
      <w:pPr>
        <w:spacing w:after="0"/>
        <w:ind w:left="0"/>
        <w:jc w:val="both"/>
      </w:pPr>
      <w:r>
        <w:rPr>
          <w:rFonts w:ascii="Times New Roman"/>
          <w:b w:val="false"/>
          <w:i w:val="false"/>
          <w:color w:val="000000"/>
          <w:sz w:val="28"/>
        </w:rPr>
        <w:t>
      Отчетный период: по состоянию на "____" ____________ 20 ___ года</w:t>
      </w:r>
    </w:p>
    <w:bookmarkEnd w:id="150"/>
    <w:bookmarkStart w:name="z233" w:id="15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исламская страховая (перестраховочная) организация</w:t>
      </w:r>
    </w:p>
    <w:bookmarkEnd w:id="151"/>
    <w:bookmarkStart w:name="z234" w:id="1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152"/>
    <w:bookmarkStart w:name="z235" w:id="153"/>
    <w:p>
      <w:pPr>
        <w:spacing w:after="0"/>
        <w:ind w:left="0"/>
        <w:jc w:val="both"/>
      </w:pPr>
      <w:r>
        <w:rPr>
          <w:rFonts w:ascii="Times New Roman"/>
          <w:b w:val="false"/>
          <w:i w:val="false"/>
          <w:color w:val="000000"/>
          <w:sz w:val="28"/>
        </w:rPr>
        <w:t>
      БИН: _______________________</w:t>
      </w:r>
    </w:p>
    <w:bookmarkEnd w:id="153"/>
    <w:bookmarkStart w:name="z236" w:id="154"/>
    <w:p>
      <w:pPr>
        <w:spacing w:after="0"/>
        <w:ind w:left="0"/>
        <w:jc w:val="both"/>
      </w:pPr>
      <w:r>
        <w:rPr>
          <w:rFonts w:ascii="Times New Roman"/>
          <w:b w:val="false"/>
          <w:i w:val="false"/>
          <w:color w:val="000000"/>
          <w:sz w:val="28"/>
        </w:rPr>
        <w:t>
      Метод сбора: в электронном виде</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классов, указанных в строках 3.1, 3.2, 3.3, 3.4, 3.5 и 3.6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незаработанных премий без учета доли исламского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исламского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56"/>
      <w:r>
        <w:rPr>
          <w:rFonts w:ascii="Times New Roman"/>
          <w:b w:val="false"/>
          <w:i w:val="false"/>
          <w:color w:val="000000"/>
          <w:sz w:val="28"/>
        </w:rPr>
        <w:t>
      Наименование _________________________________________________</w:t>
      </w:r>
    </w:p>
    <w:bookmarkEnd w:id="15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40" w:id="1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непредвиденных рисков исламской страховой (перестраховочной) организацией".</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непредвиденных рисков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w:t>
            </w:r>
          </w:p>
        </w:tc>
      </w:tr>
    </w:tbl>
    <w:bookmarkStart w:name="z242" w:id="1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8"/>
    <w:bookmarkStart w:name="z243" w:id="159"/>
    <w:p>
      <w:pPr>
        <w:spacing w:after="0"/>
        <w:ind w:left="0"/>
        <w:jc w:val="left"/>
      </w:pPr>
      <w:r>
        <w:rPr>
          <w:rFonts w:ascii="Times New Roman"/>
          <w:b/>
          <w:i w:val="false"/>
          <w:color w:val="000000"/>
        </w:rPr>
        <w:t xml:space="preserve"> Отчет о расчете резерва непредвиденных рисков исламской страховой (перестраховочной) организацией</w:t>
      </w:r>
      <w:r>
        <w:br/>
      </w:r>
      <w:r>
        <w:rPr>
          <w:rFonts w:ascii="Times New Roman"/>
          <w:b/>
          <w:i w:val="false"/>
          <w:color w:val="000000"/>
        </w:rPr>
        <w:t>(индекс – 7 – RNR-Q, периодичность – ежеквартальная)</w:t>
      </w:r>
    </w:p>
    <w:bookmarkEnd w:id="159"/>
    <w:bookmarkStart w:name="z244" w:id="160"/>
    <w:p>
      <w:pPr>
        <w:spacing w:after="0"/>
        <w:ind w:left="0"/>
        <w:jc w:val="left"/>
      </w:pPr>
      <w:r>
        <w:rPr>
          <w:rFonts w:ascii="Times New Roman"/>
          <w:b/>
          <w:i w:val="false"/>
          <w:color w:val="000000"/>
        </w:rPr>
        <w:t xml:space="preserve"> Глава 1. Общие положения</w:t>
      </w:r>
    </w:p>
    <w:bookmarkEnd w:id="160"/>
    <w:bookmarkStart w:name="z245" w:id="1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непредвиденных рисков исламской страховой (перестраховочной) организацией" (далее – Форма).</w:t>
      </w:r>
    </w:p>
    <w:bookmarkEnd w:id="161"/>
    <w:bookmarkStart w:name="z246" w:id="1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62"/>
    <w:bookmarkStart w:name="z247" w:id="163"/>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ежеквартально.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163"/>
    <w:bookmarkStart w:name="z248" w:id="1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4"/>
    <w:bookmarkStart w:name="z249" w:id="165"/>
    <w:p>
      <w:pPr>
        <w:spacing w:after="0"/>
        <w:ind w:left="0"/>
        <w:jc w:val="left"/>
      </w:pPr>
      <w:r>
        <w:rPr>
          <w:rFonts w:ascii="Times New Roman"/>
          <w:b/>
          <w:i w:val="false"/>
          <w:color w:val="000000"/>
        </w:rPr>
        <w:t xml:space="preserve"> Глава 2. Пояснение по заполнению Формы</w:t>
      </w:r>
    </w:p>
    <w:bookmarkEnd w:id="165"/>
    <w:bookmarkStart w:name="z250" w:id="166"/>
    <w:p>
      <w:pPr>
        <w:spacing w:after="0"/>
        <w:ind w:left="0"/>
        <w:jc w:val="both"/>
      </w:pPr>
      <w:r>
        <w:rPr>
          <w:rFonts w:ascii="Times New Roman"/>
          <w:b w:val="false"/>
          <w:i w:val="false"/>
          <w:color w:val="000000"/>
          <w:sz w:val="28"/>
        </w:rPr>
        <w:t>
      5. Форма заполняется по каждому классу исламского страхования.</w:t>
      </w:r>
    </w:p>
    <w:bookmarkEnd w:id="166"/>
    <w:bookmarkStart w:name="z251" w:id="167"/>
    <w:p>
      <w:pPr>
        <w:spacing w:after="0"/>
        <w:ind w:left="0"/>
        <w:jc w:val="both"/>
      </w:pPr>
      <w:r>
        <w:rPr>
          <w:rFonts w:ascii="Times New Roman"/>
          <w:b w:val="false"/>
          <w:i w:val="false"/>
          <w:color w:val="000000"/>
          <w:sz w:val="28"/>
        </w:rPr>
        <w:t>
      6. В графе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w:t>
      </w:r>
    </w:p>
    <w:bookmarkEnd w:id="167"/>
    <w:bookmarkStart w:name="z252" w:id="168"/>
    <w:p>
      <w:pPr>
        <w:spacing w:after="0"/>
        <w:ind w:left="0"/>
        <w:jc w:val="both"/>
      </w:pPr>
      <w:r>
        <w:rPr>
          <w:rFonts w:ascii="Times New Roman"/>
          <w:b w:val="false"/>
          <w:i w:val="false"/>
          <w:color w:val="000000"/>
          <w:sz w:val="28"/>
        </w:rPr>
        <w:t>
      7. В графах 4, 5, 6, 7 и 8 указываются данные за последние 12 (двенадцать) месяцев, предшествующих отчетной дате.</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223</w:t>
            </w:r>
          </w:p>
        </w:tc>
      </w:tr>
    </w:tbl>
    <w:bookmarkStart w:name="z255" w:id="1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9"/>
    <w:bookmarkStart w:name="z256" w:id="1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0"/>
    <w:bookmarkStart w:name="z257" w:id="1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1"/>
    <w:bookmarkStart w:name="z258" w:id="172"/>
    <w:p>
      <w:pPr>
        <w:spacing w:after="0"/>
        <w:ind w:left="0"/>
        <w:jc w:val="left"/>
      </w:pPr>
      <w:r>
        <w:rPr>
          <w:rFonts w:ascii="Times New Roman"/>
          <w:b/>
          <w:i w:val="false"/>
          <w:color w:val="000000"/>
        </w:rPr>
        <w:t xml:space="preserve"> Отчет о расчете стабилизационного резерва исламской страховой (перестраховочной) организацией</w:t>
      </w:r>
    </w:p>
    <w:bookmarkEnd w:id="172"/>
    <w:bookmarkStart w:name="z259" w:id="1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 – SR-Y</w:t>
      </w:r>
    </w:p>
    <w:bookmarkEnd w:id="173"/>
    <w:bookmarkStart w:name="z260" w:id="174"/>
    <w:p>
      <w:pPr>
        <w:spacing w:after="0"/>
        <w:ind w:left="0"/>
        <w:jc w:val="both"/>
      </w:pPr>
      <w:r>
        <w:rPr>
          <w:rFonts w:ascii="Times New Roman"/>
          <w:b w:val="false"/>
          <w:i w:val="false"/>
          <w:color w:val="000000"/>
          <w:sz w:val="28"/>
        </w:rPr>
        <w:t>
      Периодичность: ежегодная</w:t>
      </w:r>
    </w:p>
    <w:bookmarkEnd w:id="174"/>
    <w:bookmarkStart w:name="z261" w:id="175"/>
    <w:p>
      <w:pPr>
        <w:spacing w:after="0"/>
        <w:ind w:left="0"/>
        <w:jc w:val="both"/>
      </w:pPr>
      <w:r>
        <w:rPr>
          <w:rFonts w:ascii="Times New Roman"/>
          <w:b w:val="false"/>
          <w:i w:val="false"/>
          <w:color w:val="000000"/>
          <w:sz w:val="28"/>
        </w:rPr>
        <w:t>
      Отчетный период: по состоянию на "____" ____________ 20 ___ года</w:t>
      </w:r>
    </w:p>
    <w:bookmarkEnd w:id="175"/>
    <w:bookmarkStart w:name="z262" w:id="1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исламская страховая (перестраховочная) организация</w:t>
      </w:r>
    </w:p>
    <w:bookmarkEnd w:id="176"/>
    <w:bookmarkStart w:name="z263" w:id="1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10 (десятого) февраля года, следующего за отчетным годом</w:t>
      </w:r>
    </w:p>
    <w:bookmarkEnd w:id="177"/>
    <w:bookmarkStart w:name="z264" w:id="178"/>
    <w:p>
      <w:pPr>
        <w:spacing w:after="0"/>
        <w:ind w:left="0"/>
        <w:jc w:val="both"/>
      </w:pPr>
      <w:r>
        <w:rPr>
          <w:rFonts w:ascii="Times New Roman"/>
          <w:b w:val="false"/>
          <w:i w:val="false"/>
          <w:color w:val="000000"/>
          <w:sz w:val="28"/>
        </w:rPr>
        <w:t>
      БИН: _______________________</w:t>
      </w:r>
    </w:p>
    <w:bookmarkEnd w:id="178"/>
    <w:bookmarkStart w:name="z265" w:id="179"/>
    <w:p>
      <w:pPr>
        <w:spacing w:after="0"/>
        <w:ind w:left="0"/>
        <w:jc w:val="both"/>
      </w:pPr>
      <w:r>
        <w:rPr>
          <w:rFonts w:ascii="Times New Roman"/>
          <w:b w:val="false"/>
          <w:i w:val="false"/>
          <w:color w:val="000000"/>
          <w:sz w:val="28"/>
        </w:rPr>
        <w:t>
      Метод сбора: в электронном виде</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первый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второй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третий финансовый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четвертый финансовый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пятый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коэффициента убыточности за отчетный период без учета доли исламского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коэффициента убыточности за отчетный период без учета доли исламского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чистых заработанных страховых премий за последний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за предыдущий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181"/>
      <w:r>
        <w:rPr>
          <w:rFonts w:ascii="Times New Roman"/>
          <w:b w:val="false"/>
          <w:i w:val="false"/>
          <w:color w:val="000000"/>
          <w:sz w:val="28"/>
        </w:rPr>
        <w:t>
      Наименование _________________________________________________</w:t>
      </w:r>
    </w:p>
    <w:bookmarkEnd w:id="181"/>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9" w:id="1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стабилизационного резерва исламской страховой (перестраховочной) организацией".</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стабилизационного резерва</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w:t>
            </w:r>
          </w:p>
        </w:tc>
      </w:tr>
    </w:tbl>
    <w:bookmarkStart w:name="z271" w:id="1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3"/>
    <w:bookmarkStart w:name="z272" w:id="184"/>
    <w:p>
      <w:pPr>
        <w:spacing w:after="0"/>
        <w:ind w:left="0"/>
        <w:jc w:val="left"/>
      </w:pPr>
      <w:r>
        <w:rPr>
          <w:rFonts w:ascii="Times New Roman"/>
          <w:b/>
          <w:i w:val="false"/>
          <w:color w:val="000000"/>
        </w:rPr>
        <w:t xml:space="preserve"> Отчет о расчете стабилизационного резерва исламской страховой (перестраховочной) организацией</w:t>
      </w:r>
      <w:r>
        <w:br/>
      </w:r>
      <w:r>
        <w:rPr>
          <w:rFonts w:ascii="Times New Roman"/>
          <w:b/>
          <w:i w:val="false"/>
          <w:color w:val="000000"/>
        </w:rPr>
        <w:t>(индекс – 8 – SR-Y, периодичность – ежегодная)</w:t>
      </w:r>
    </w:p>
    <w:bookmarkEnd w:id="184"/>
    <w:bookmarkStart w:name="z273" w:id="185"/>
    <w:p>
      <w:pPr>
        <w:spacing w:after="0"/>
        <w:ind w:left="0"/>
        <w:jc w:val="left"/>
      </w:pPr>
      <w:r>
        <w:rPr>
          <w:rFonts w:ascii="Times New Roman"/>
          <w:b/>
          <w:i w:val="false"/>
          <w:color w:val="000000"/>
        </w:rPr>
        <w:t xml:space="preserve"> Глава 1. Общие положения</w:t>
      </w:r>
    </w:p>
    <w:bookmarkEnd w:id="185"/>
    <w:bookmarkStart w:name="z274" w:id="1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стабилизационного резерва исламской страховой (перестраховочной) организацией" (далее – Форма).</w:t>
      </w:r>
    </w:p>
    <w:bookmarkEnd w:id="186"/>
    <w:bookmarkStart w:name="z275" w:id="1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87"/>
    <w:bookmarkStart w:name="z276" w:id="188"/>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88"/>
    <w:bookmarkStart w:name="z277" w:id="1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9"/>
    <w:bookmarkStart w:name="z278" w:id="190"/>
    <w:p>
      <w:pPr>
        <w:spacing w:after="0"/>
        <w:ind w:left="0"/>
        <w:jc w:val="left"/>
      </w:pPr>
      <w:r>
        <w:rPr>
          <w:rFonts w:ascii="Times New Roman"/>
          <w:b/>
          <w:i w:val="false"/>
          <w:color w:val="000000"/>
        </w:rPr>
        <w:t xml:space="preserve"> Глава 2. Пояснение по заполнению Формы</w:t>
      </w:r>
    </w:p>
    <w:bookmarkEnd w:id="190"/>
    <w:bookmarkStart w:name="z279" w:id="191"/>
    <w:p>
      <w:pPr>
        <w:spacing w:after="0"/>
        <w:ind w:left="0"/>
        <w:jc w:val="both"/>
      </w:pPr>
      <w:r>
        <w:rPr>
          <w:rFonts w:ascii="Times New Roman"/>
          <w:b w:val="false"/>
          <w:i w:val="false"/>
          <w:color w:val="000000"/>
          <w:sz w:val="28"/>
        </w:rPr>
        <w:t xml:space="preserve">
      5.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14 "Об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(зарегистрировано в Реестре государственной регистрации нормативных правовых актов под № 18293).</w:t>
      </w:r>
    </w:p>
    <w:bookmarkEnd w:id="191"/>
    <w:bookmarkStart w:name="z280" w:id="192"/>
    <w:p>
      <w:pPr>
        <w:spacing w:after="0"/>
        <w:ind w:left="0"/>
        <w:jc w:val="both"/>
      </w:pPr>
      <w:r>
        <w:rPr>
          <w:rFonts w:ascii="Times New Roman"/>
          <w:b w:val="false"/>
          <w:i w:val="false"/>
          <w:color w:val="000000"/>
          <w:sz w:val="28"/>
        </w:rPr>
        <w:t>
      6. Форма заполняется по каждому классу исламского страхования, за исключением всех классов "добровольное личное страхование" и договоров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283" w:id="1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3"/>
    <w:bookmarkStart w:name="z284" w:id="1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4"/>
    <w:bookmarkStart w:name="z285" w:id="1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5"/>
    <w:bookmarkStart w:name="z286" w:id="196"/>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196"/>
    <w:bookmarkStart w:name="z287" w:id="1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I(R)O_Q</w:t>
      </w:r>
    </w:p>
    <w:bookmarkEnd w:id="197"/>
    <w:bookmarkStart w:name="z288" w:id="198"/>
    <w:p>
      <w:pPr>
        <w:spacing w:after="0"/>
        <w:ind w:left="0"/>
        <w:jc w:val="both"/>
      </w:pPr>
      <w:r>
        <w:rPr>
          <w:rFonts w:ascii="Times New Roman"/>
          <w:b w:val="false"/>
          <w:i w:val="false"/>
          <w:color w:val="000000"/>
          <w:sz w:val="28"/>
        </w:rPr>
        <w:t>
      Периодичность: ежеквартальная</w:t>
      </w:r>
    </w:p>
    <w:bookmarkEnd w:id="198"/>
    <w:bookmarkStart w:name="z289" w:id="199"/>
    <w:p>
      <w:pPr>
        <w:spacing w:after="0"/>
        <w:ind w:left="0"/>
        <w:jc w:val="both"/>
      </w:pPr>
      <w:r>
        <w:rPr>
          <w:rFonts w:ascii="Times New Roman"/>
          <w:b w:val="false"/>
          <w:i w:val="false"/>
          <w:color w:val="000000"/>
          <w:sz w:val="28"/>
        </w:rPr>
        <w:t>
      Отчетный период: по состоянию на "___" ___________ 20__ года</w:t>
      </w:r>
    </w:p>
    <w:bookmarkEnd w:id="199"/>
    <w:bookmarkStart w:name="z290" w:id="2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200"/>
    <w:bookmarkStart w:name="z291" w:id="2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201"/>
    <w:bookmarkStart w:name="z292" w:id="202"/>
    <w:p>
      <w:pPr>
        <w:spacing w:after="0"/>
        <w:ind w:left="0"/>
        <w:jc w:val="both"/>
      </w:pPr>
      <w:r>
        <w:rPr>
          <w:rFonts w:ascii="Times New Roman"/>
          <w:b w:val="false"/>
          <w:i w:val="false"/>
          <w:color w:val="000000"/>
          <w:sz w:val="28"/>
        </w:rPr>
        <w:t>
      БИН: _______________________</w:t>
      </w:r>
    </w:p>
    <w:bookmarkEnd w:id="202"/>
    <w:bookmarkStart w:name="z293" w:id="203"/>
    <w:p>
      <w:pPr>
        <w:spacing w:after="0"/>
        <w:ind w:left="0"/>
        <w:jc w:val="both"/>
      </w:pPr>
      <w:r>
        <w:rPr>
          <w:rFonts w:ascii="Times New Roman"/>
          <w:b w:val="false"/>
          <w:i w:val="false"/>
          <w:color w:val="000000"/>
          <w:sz w:val="28"/>
        </w:rPr>
        <w:t>
      Метод сбора: в электронном виде</w:t>
      </w:r>
    </w:p>
    <w:bookmarkEnd w:id="203"/>
    <w:bookmarkStart w:name="z294" w:id="204"/>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06"/>
    <w:p>
      <w:pPr>
        <w:spacing w:after="0"/>
        <w:ind w:left="0"/>
        <w:jc w:val="both"/>
      </w:pPr>
      <w:r>
        <w:rPr>
          <w:rFonts w:ascii="Times New Roman"/>
          <w:b w:val="false"/>
          <w:i w:val="false"/>
          <w:color w:val="000000"/>
          <w:sz w:val="28"/>
        </w:rPr>
        <w:t>
      продолжение таблицы: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08"/>
    <w:p>
      <w:pPr>
        <w:spacing w:after="0"/>
        <w:ind w:left="0"/>
        <w:jc w:val="left"/>
      </w:pPr>
      <w:r>
        <w:rPr>
          <w:rFonts w:ascii="Times New Roman"/>
          <w:b/>
          <w:i w:val="false"/>
          <w:color w:val="000000"/>
        </w:rPr>
        <w:t xml:space="preserve"> 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11"/>
    <w:p>
      <w:pPr>
        <w:spacing w:after="0"/>
        <w:ind w:left="0"/>
        <w:jc w:val="left"/>
      </w:pPr>
      <w:r>
        <w:rPr>
          <w:rFonts w:ascii="Times New Roman"/>
          <w:b/>
          <w:i w:val="false"/>
          <w:color w:val="000000"/>
        </w:rPr>
        <w:t xml:space="preserve"> Таблица 3. Вклады в банках второго уровня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 w:id="214"/>
      <w:r>
        <w:rPr>
          <w:rFonts w:ascii="Times New Roman"/>
          <w:b w:val="false"/>
          <w:i w:val="false"/>
          <w:color w:val="000000"/>
          <w:sz w:val="28"/>
        </w:rPr>
        <w:t>
      Наименование _________________________________________________</w:t>
      </w:r>
    </w:p>
    <w:bookmarkEnd w:id="214"/>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05" w:id="2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инвестиционного</w:t>
            </w:r>
            <w:r>
              <w:br/>
            </w:r>
            <w:r>
              <w:rPr>
                <w:rFonts w:ascii="Times New Roman"/>
                <w:b w:val="false"/>
                <w:i w:val="false"/>
                <w:color w:val="000000"/>
                <w:sz w:val="20"/>
              </w:rPr>
              <w:t>портфеля, приобретенного</w:t>
            </w:r>
            <w:r>
              <w:br/>
            </w:r>
            <w:r>
              <w:rPr>
                <w:rFonts w:ascii="Times New Roman"/>
                <w:b w:val="false"/>
                <w:i w:val="false"/>
                <w:color w:val="000000"/>
                <w:sz w:val="20"/>
              </w:rPr>
              <w:t>за счет активов, принятых</w:t>
            </w:r>
            <w:r>
              <w:br/>
            </w:r>
            <w:r>
              <w:rPr>
                <w:rFonts w:ascii="Times New Roman"/>
                <w:b w:val="false"/>
                <w:i w:val="false"/>
                <w:color w:val="000000"/>
                <w:sz w:val="20"/>
              </w:rPr>
              <w:t>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307" w:id="2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6"/>
    <w:bookmarkStart w:name="z308" w:id="217"/>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4 – I(R)O_Q, периодичность – ежеквартальная)</w:t>
      </w:r>
    </w:p>
    <w:bookmarkEnd w:id="217"/>
    <w:bookmarkStart w:name="z309" w:id="218"/>
    <w:p>
      <w:pPr>
        <w:spacing w:after="0"/>
        <w:ind w:left="0"/>
        <w:jc w:val="left"/>
      </w:pPr>
      <w:r>
        <w:rPr>
          <w:rFonts w:ascii="Times New Roman"/>
          <w:b/>
          <w:i w:val="false"/>
          <w:color w:val="000000"/>
        </w:rPr>
        <w:t xml:space="preserve"> Глава 1. Общие положения</w:t>
      </w:r>
    </w:p>
    <w:bookmarkEnd w:id="218"/>
    <w:bookmarkStart w:name="z310" w:id="2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219"/>
    <w:bookmarkStart w:name="z311" w:id="2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220"/>
    <w:bookmarkStart w:name="z312" w:id="221"/>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1"/>
    <w:bookmarkStart w:name="z313" w:id="2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2"/>
    <w:bookmarkStart w:name="z314" w:id="223"/>
    <w:p>
      <w:pPr>
        <w:spacing w:after="0"/>
        <w:ind w:left="0"/>
        <w:jc w:val="left"/>
      </w:pPr>
      <w:r>
        <w:rPr>
          <w:rFonts w:ascii="Times New Roman"/>
          <w:b/>
          <w:i w:val="false"/>
          <w:color w:val="000000"/>
        </w:rPr>
        <w:t xml:space="preserve"> Глава 2. Пояснение по заполнению Формы</w:t>
      </w:r>
    </w:p>
    <w:bookmarkEnd w:id="223"/>
    <w:bookmarkStart w:name="z315" w:id="224"/>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24"/>
    <w:bookmarkStart w:name="z316" w:id="225"/>
    <w:p>
      <w:pPr>
        <w:spacing w:after="0"/>
        <w:ind w:left="0"/>
        <w:jc w:val="both"/>
      </w:pPr>
      <w:r>
        <w:rPr>
          <w:rFonts w:ascii="Times New Roman"/>
          <w:b w:val="false"/>
          <w:i w:val="false"/>
          <w:color w:val="000000"/>
          <w:sz w:val="28"/>
        </w:rPr>
        <w:t>
      6. По таблице 1:</w:t>
      </w:r>
    </w:p>
    <w:bookmarkEnd w:id="225"/>
    <w:bookmarkStart w:name="z317" w:id="226"/>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26"/>
    <w:bookmarkStart w:name="z318" w:id="22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27"/>
    <w:bookmarkStart w:name="z319" w:id="228"/>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28"/>
    <w:bookmarkStart w:name="z320" w:id="229"/>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229"/>
    <w:bookmarkStart w:name="z321" w:id="230"/>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30"/>
    <w:bookmarkStart w:name="z322" w:id="231"/>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31"/>
    <w:bookmarkStart w:name="z323" w:id="232"/>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232"/>
    <w:bookmarkStart w:name="z324" w:id="233"/>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233"/>
    <w:bookmarkStart w:name="z325" w:id="234"/>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234"/>
    <w:bookmarkStart w:name="z326" w:id="235"/>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235"/>
    <w:bookmarkStart w:name="z327" w:id="236"/>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236"/>
    <w:bookmarkStart w:name="z328" w:id="237"/>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237"/>
    <w:bookmarkStart w:name="z329" w:id="238"/>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238"/>
    <w:bookmarkStart w:name="z330" w:id="239"/>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239"/>
    <w:bookmarkStart w:name="z331" w:id="240"/>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240"/>
    <w:bookmarkStart w:name="z332" w:id="241"/>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241"/>
    <w:bookmarkStart w:name="z333" w:id="242"/>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242"/>
    <w:bookmarkStart w:name="z334" w:id="243"/>
    <w:p>
      <w:pPr>
        <w:spacing w:after="0"/>
        <w:ind w:left="0"/>
        <w:jc w:val="both"/>
      </w:pPr>
      <w:r>
        <w:rPr>
          <w:rFonts w:ascii="Times New Roman"/>
          <w:b w:val="false"/>
          <w:i w:val="false"/>
          <w:color w:val="000000"/>
          <w:sz w:val="28"/>
        </w:rPr>
        <w:t>
      7. По таблице 2:</w:t>
      </w:r>
    </w:p>
    <w:bookmarkEnd w:id="243"/>
    <w:bookmarkStart w:name="z335" w:id="244"/>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44"/>
    <w:bookmarkStart w:name="z336" w:id="245"/>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45"/>
    <w:bookmarkStart w:name="z337" w:id="246"/>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46"/>
    <w:bookmarkStart w:name="z338" w:id="247"/>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247"/>
    <w:bookmarkStart w:name="z339" w:id="248"/>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48"/>
    <w:bookmarkStart w:name="z340" w:id="249"/>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249"/>
    <w:bookmarkStart w:name="z341" w:id="250"/>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250"/>
    <w:bookmarkStart w:name="z342" w:id="251"/>
    <w:p>
      <w:pPr>
        <w:spacing w:after="0"/>
        <w:ind w:left="0"/>
        <w:jc w:val="both"/>
      </w:pPr>
      <w:r>
        <w:rPr>
          <w:rFonts w:ascii="Times New Roman"/>
          <w:b w:val="false"/>
          <w:i w:val="false"/>
          <w:color w:val="000000"/>
          <w:sz w:val="28"/>
        </w:rPr>
        <w:t xml:space="preserve">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251"/>
    <w:bookmarkStart w:name="z343" w:id="252"/>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252"/>
    <w:bookmarkStart w:name="z344" w:id="253"/>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253"/>
    <w:bookmarkStart w:name="z345" w:id="254"/>
    <w:p>
      <w:pPr>
        <w:spacing w:after="0"/>
        <w:ind w:left="0"/>
        <w:jc w:val="both"/>
      </w:pPr>
      <w:r>
        <w:rPr>
          <w:rFonts w:ascii="Times New Roman"/>
          <w:b w:val="false"/>
          <w:i w:val="false"/>
          <w:color w:val="000000"/>
          <w:sz w:val="28"/>
        </w:rPr>
        <w:t>
      8. По таблице 3:</w:t>
      </w:r>
    </w:p>
    <w:bookmarkEnd w:id="254"/>
    <w:bookmarkStart w:name="z346" w:id="25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55"/>
    <w:bookmarkStart w:name="z347" w:id="256"/>
    <w:p>
      <w:pPr>
        <w:spacing w:after="0"/>
        <w:ind w:left="0"/>
        <w:jc w:val="both"/>
      </w:pPr>
      <w:r>
        <w:rPr>
          <w:rFonts w:ascii="Times New Roman"/>
          <w:b w:val="false"/>
          <w:i w:val="false"/>
          <w:color w:val="000000"/>
          <w:sz w:val="28"/>
        </w:rPr>
        <w:t>
      2) в графе 3 указывается наименование банка;</w:t>
      </w:r>
    </w:p>
    <w:bookmarkEnd w:id="256"/>
    <w:bookmarkStart w:name="z348" w:id="257"/>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257"/>
    <w:bookmarkStart w:name="z349" w:id="258"/>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58"/>
    <w:bookmarkStart w:name="z350" w:id="259"/>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259"/>
    <w:bookmarkStart w:name="z351" w:id="260"/>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260"/>
    <w:bookmarkStart w:name="z352" w:id="261"/>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261"/>
    <w:bookmarkStart w:name="z353" w:id="262"/>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262"/>
    <w:bookmarkStart w:name="z354" w:id="263"/>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357" w:id="2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4"/>
    <w:bookmarkStart w:name="z358" w:id="2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5"/>
    <w:bookmarkStart w:name="z359" w:id="2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6"/>
    <w:bookmarkStart w:name="z360" w:id="267"/>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267"/>
    <w:bookmarkStart w:name="z361" w:id="2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I(R)O_Q</w:t>
      </w:r>
    </w:p>
    <w:bookmarkEnd w:id="268"/>
    <w:bookmarkStart w:name="z362" w:id="269"/>
    <w:p>
      <w:pPr>
        <w:spacing w:after="0"/>
        <w:ind w:left="0"/>
        <w:jc w:val="both"/>
      </w:pPr>
      <w:r>
        <w:rPr>
          <w:rFonts w:ascii="Times New Roman"/>
          <w:b w:val="false"/>
          <w:i w:val="false"/>
          <w:color w:val="000000"/>
          <w:sz w:val="28"/>
        </w:rPr>
        <w:t>
      Периодичность: ежеквартальная</w:t>
      </w:r>
    </w:p>
    <w:bookmarkEnd w:id="269"/>
    <w:bookmarkStart w:name="z363" w:id="270"/>
    <w:p>
      <w:pPr>
        <w:spacing w:after="0"/>
        <w:ind w:left="0"/>
        <w:jc w:val="both"/>
      </w:pPr>
      <w:r>
        <w:rPr>
          <w:rFonts w:ascii="Times New Roman"/>
          <w:b w:val="false"/>
          <w:i w:val="false"/>
          <w:color w:val="000000"/>
          <w:sz w:val="28"/>
        </w:rPr>
        <w:t>
      Отчетный период: по состоянию на "___" ___________ 20__ года</w:t>
      </w:r>
    </w:p>
    <w:bookmarkEnd w:id="270"/>
    <w:bookmarkStart w:name="z364" w:id="2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271"/>
    <w:bookmarkStart w:name="z365" w:id="2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272"/>
    <w:bookmarkStart w:name="z366" w:id="273"/>
    <w:p>
      <w:pPr>
        <w:spacing w:after="0"/>
        <w:ind w:left="0"/>
        <w:jc w:val="both"/>
      </w:pPr>
      <w:r>
        <w:rPr>
          <w:rFonts w:ascii="Times New Roman"/>
          <w:b w:val="false"/>
          <w:i w:val="false"/>
          <w:color w:val="000000"/>
          <w:sz w:val="28"/>
        </w:rPr>
        <w:t>
      БИН: _______________________</w:t>
      </w:r>
    </w:p>
    <w:bookmarkEnd w:id="273"/>
    <w:bookmarkStart w:name="z367" w:id="274"/>
    <w:p>
      <w:pPr>
        <w:spacing w:after="0"/>
        <w:ind w:left="0"/>
        <w:jc w:val="both"/>
      </w:pPr>
      <w:r>
        <w:rPr>
          <w:rFonts w:ascii="Times New Roman"/>
          <w:b w:val="false"/>
          <w:i w:val="false"/>
          <w:color w:val="000000"/>
          <w:sz w:val="28"/>
        </w:rPr>
        <w:t>
      Метод сбора: в электронном виде</w:t>
      </w:r>
    </w:p>
    <w:bookmarkEnd w:id="274"/>
    <w:bookmarkStart w:name="z368" w:id="275"/>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277"/>
    <w:p>
      <w:pPr>
        <w:spacing w:after="0"/>
        <w:ind w:left="0"/>
        <w:jc w:val="both"/>
      </w:pPr>
      <w:r>
        <w:rPr>
          <w:rFonts w:ascii="Times New Roman"/>
          <w:b w:val="false"/>
          <w:i w:val="false"/>
          <w:color w:val="000000"/>
          <w:sz w:val="28"/>
        </w:rPr>
        <w:t>
      продолжение таблицы: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278"/>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79"/>
    <w:p>
      <w:pPr>
        <w:spacing w:after="0"/>
        <w:ind w:left="0"/>
        <w:jc w:val="both"/>
      </w:pPr>
      <w:r>
        <w:rPr>
          <w:rFonts w:ascii="Times New Roman"/>
          <w:b w:val="false"/>
          <w:i w:val="false"/>
          <w:color w:val="000000"/>
          <w:sz w:val="28"/>
        </w:rPr>
        <w:t>
      продолжение таблицы: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80"/>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281"/>
      <w:r>
        <w:rPr>
          <w:rFonts w:ascii="Times New Roman"/>
          <w:b w:val="false"/>
          <w:i w:val="false"/>
          <w:color w:val="000000"/>
          <w:sz w:val="28"/>
        </w:rPr>
        <w:t>
      Наименование ________________________________________________</w:t>
      </w:r>
    </w:p>
    <w:bookmarkEnd w:id="28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75" w:id="2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заключенных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377" w:id="2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3"/>
    <w:bookmarkStart w:name="z378" w:id="284"/>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5 – I(R)O_Q, периодичность – ежеквартальная)</w:t>
      </w:r>
    </w:p>
    <w:bookmarkEnd w:id="284"/>
    <w:bookmarkStart w:name="z379" w:id="285"/>
    <w:p>
      <w:pPr>
        <w:spacing w:after="0"/>
        <w:ind w:left="0"/>
        <w:jc w:val="left"/>
      </w:pPr>
      <w:r>
        <w:rPr>
          <w:rFonts w:ascii="Times New Roman"/>
          <w:b/>
          <w:i w:val="false"/>
          <w:color w:val="000000"/>
        </w:rPr>
        <w:t xml:space="preserve"> Глава 1. Общие положения</w:t>
      </w:r>
    </w:p>
    <w:bookmarkEnd w:id="285"/>
    <w:bookmarkStart w:name="z380" w:id="2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286"/>
    <w:bookmarkStart w:name="z381" w:id="2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287"/>
    <w:bookmarkStart w:name="z382" w:id="28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8"/>
    <w:bookmarkStart w:name="z383" w:id="2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89"/>
    <w:bookmarkStart w:name="z384" w:id="290"/>
    <w:p>
      <w:pPr>
        <w:spacing w:after="0"/>
        <w:ind w:left="0"/>
        <w:jc w:val="left"/>
      </w:pPr>
      <w:r>
        <w:rPr>
          <w:rFonts w:ascii="Times New Roman"/>
          <w:b/>
          <w:i w:val="false"/>
          <w:color w:val="000000"/>
        </w:rPr>
        <w:t xml:space="preserve"> Глава 2. Пояснение по заполнению Формы</w:t>
      </w:r>
    </w:p>
    <w:bookmarkEnd w:id="290"/>
    <w:bookmarkStart w:name="z385" w:id="291"/>
    <w:p>
      <w:pPr>
        <w:spacing w:after="0"/>
        <w:ind w:left="0"/>
        <w:jc w:val="both"/>
      </w:pPr>
      <w:r>
        <w:rPr>
          <w:rFonts w:ascii="Times New Roman"/>
          <w:b w:val="false"/>
          <w:i w:val="false"/>
          <w:color w:val="000000"/>
          <w:sz w:val="28"/>
        </w:rPr>
        <w:t>
      5. По таблице 1:</w:t>
      </w:r>
    </w:p>
    <w:bookmarkEnd w:id="291"/>
    <w:bookmarkStart w:name="z386" w:id="292"/>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292"/>
    <w:bookmarkStart w:name="z387" w:id="293"/>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293"/>
    <w:bookmarkStart w:name="z388" w:id="294"/>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294"/>
    <w:bookmarkStart w:name="z389" w:id="295"/>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95"/>
    <w:bookmarkStart w:name="z390" w:id="296"/>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296"/>
    <w:bookmarkStart w:name="z391" w:id="297"/>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297"/>
    <w:bookmarkStart w:name="z392" w:id="298"/>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298"/>
    <w:bookmarkStart w:name="z393" w:id="299"/>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299"/>
    <w:bookmarkStart w:name="z394" w:id="300"/>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300"/>
    <w:bookmarkStart w:name="z395" w:id="301"/>
    <w:p>
      <w:pPr>
        <w:spacing w:after="0"/>
        <w:ind w:left="0"/>
        <w:jc w:val="both"/>
      </w:pPr>
      <w:r>
        <w:rPr>
          <w:rFonts w:ascii="Times New Roman"/>
          <w:b w:val="false"/>
          <w:i w:val="false"/>
          <w:color w:val="000000"/>
          <w:sz w:val="28"/>
        </w:rPr>
        <w:t>
      6. По таблице 2:</w:t>
      </w:r>
    </w:p>
    <w:bookmarkEnd w:id="301"/>
    <w:bookmarkStart w:name="z396" w:id="302"/>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302"/>
    <w:bookmarkStart w:name="z397" w:id="303"/>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03"/>
    <w:bookmarkStart w:name="z398" w:id="304"/>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04"/>
    <w:bookmarkStart w:name="z399" w:id="305"/>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305"/>
    <w:bookmarkStart w:name="z400" w:id="306"/>
    <w:p>
      <w:pPr>
        <w:spacing w:after="0"/>
        <w:ind w:left="0"/>
        <w:jc w:val="both"/>
      </w:pPr>
      <w:r>
        <w:rPr>
          <w:rFonts w:ascii="Times New Roman"/>
          <w:b w:val="false"/>
          <w:i w:val="false"/>
          <w:color w:val="000000"/>
          <w:sz w:val="28"/>
        </w:rPr>
        <w:t>
      7. По таблице 3:</w:t>
      </w:r>
    </w:p>
    <w:bookmarkEnd w:id="306"/>
    <w:bookmarkStart w:name="z401" w:id="307"/>
    <w:p>
      <w:pPr>
        <w:spacing w:after="0"/>
        <w:ind w:left="0"/>
        <w:jc w:val="both"/>
      </w:pPr>
      <w:r>
        <w:rPr>
          <w:rFonts w:ascii="Times New Roman"/>
          <w:b w:val="false"/>
          <w:i w:val="false"/>
          <w:color w:val="000000"/>
          <w:sz w:val="28"/>
        </w:rPr>
        <w:t>
      1) в графе 3 указывается дата заключения сделки (trade date);</w:t>
      </w:r>
    </w:p>
    <w:bookmarkEnd w:id="307"/>
    <w:bookmarkStart w:name="z402" w:id="308"/>
    <w:p>
      <w:pPr>
        <w:spacing w:after="0"/>
        <w:ind w:left="0"/>
        <w:jc w:val="both"/>
      </w:pPr>
      <w:r>
        <w:rPr>
          <w:rFonts w:ascii="Times New Roman"/>
          <w:b w:val="false"/>
          <w:i w:val="false"/>
          <w:color w:val="000000"/>
          <w:sz w:val="28"/>
        </w:rPr>
        <w:t>
      2) в графе 6 указывается вид сделки (покупка, продажа);</w:t>
      </w:r>
    </w:p>
    <w:bookmarkEnd w:id="308"/>
    <w:bookmarkStart w:name="z403" w:id="309"/>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309"/>
    <w:bookmarkStart w:name="z404" w:id="310"/>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07" w:id="3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1"/>
    <w:bookmarkStart w:name="z408" w:id="3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2"/>
    <w:bookmarkStart w:name="z409" w:id="3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3"/>
    <w:bookmarkStart w:name="z410" w:id="314"/>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314"/>
    <w:bookmarkStart w:name="z411" w:id="3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I(R)O_Q</w:t>
      </w:r>
    </w:p>
    <w:bookmarkEnd w:id="315"/>
    <w:bookmarkStart w:name="z412" w:id="316"/>
    <w:p>
      <w:pPr>
        <w:spacing w:after="0"/>
        <w:ind w:left="0"/>
        <w:jc w:val="both"/>
      </w:pPr>
      <w:r>
        <w:rPr>
          <w:rFonts w:ascii="Times New Roman"/>
          <w:b w:val="false"/>
          <w:i w:val="false"/>
          <w:color w:val="000000"/>
          <w:sz w:val="28"/>
        </w:rPr>
        <w:t>
      Периодичность: ежеквартальная</w:t>
      </w:r>
    </w:p>
    <w:bookmarkEnd w:id="316"/>
    <w:bookmarkStart w:name="z413" w:id="317"/>
    <w:p>
      <w:pPr>
        <w:spacing w:after="0"/>
        <w:ind w:left="0"/>
        <w:jc w:val="both"/>
      </w:pPr>
      <w:r>
        <w:rPr>
          <w:rFonts w:ascii="Times New Roman"/>
          <w:b w:val="false"/>
          <w:i w:val="false"/>
          <w:color w:val="000000"/>
          <w:sz w:val="28"/>
        </w:rPr>
        <w:t>
      Отчетный период: по состоянию на "___" ____________ 20__ года</w:t>
      </w:r>
    </w:p>
    <w:bookmarkEnd w:id="317"/>
    <w:bookmarkStart w:name="z414" w:id="3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318"/>
    <w:bookmarkStart w:name="z415" w:id="3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319"/>
    <w:bookmarkStart w:name="z416" w:id="320"/>
    <w:p>
      <w:pPr>
        <w:spacing w:after="0"/>
        <w:ind w:left="0"/>
        <w:jc w:val="both"/>
      </w:pPr>
      <w:r>
        <w:rPr>
          <w:rFonts w:ascii="Times New Roman"/>
          <w:b w:val="false"/>
          <w:i w:val="false"/>
          <w:color w:val="000000"/>
          <w:sz w:val="28"/>
        </w:rPr>
        <w:t>
      БИН: _______________________</w:t>
      </w:r>
    </w:p>
    <w:bookmarkEnd w:id="320"/>
    <w:bookmarkStart w:name="z417" w:id="321"/>
    <w:p>
      <w:pPr>
        <w:spacing w:after="0"/>
        <w:ind w:left="0"/>
        <w:jc w:val="both"/>
      </w:pPr>
      <w:r>
        <w:rPr>
          <w:rFonts w:ascii="Times New Roman"/>
          <w:b w:val="false"/>
          <w:i w:val="false"/>
          <w:color w:val="000000"/>
          <w:sz w:val="28"/>
        </w:rPr>
        <w:t>
      Метод сбора: в электронном виде</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324"/>
      <w:r>
        <w:rPr>
          <w:rFonts w:ascii="Times New Roman"/>
          <w:b w:val="false"/>
          <w:i w:val="false"/>
          <w:color w:val="000000"/>
          <w:sz w:val="28"/>
        </w:rPr>
        <w:t>
      Наименование ________________________________________________</w:t>
      </w:r>
    </w:p>
    <w:bookmarkEnd w:id="32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21" w:id="32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совершенных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r>
              <w:br/>
            </w:r>
            <w:r>
              <w:rPr>
                <w:rFonts w:ascii="Times New Roman"/>
                <w:b w:val="false"/>
                <w:i w:val="false"/>
                <w:color w:val="000000"/>
                <w:sz w:val="20"/>
              </w:rPr>
              <w:t>в производные финансовые</w:t>
            </w:r>
            <w:r>
              <w:br/>
            </w:r>
            <w:r>
              <w:rPr>
                <w:rFonts w:ascii="Times New Roman"/>
                <w:b w:val="false"/>
                <w:i w:val="false"/>
                <w:color w:val="000000"/>
                <w:sz w:val="20"/>
              </w:rPr>
              <w:t>инструменты"</w:t>
            </w:r>
          </w:p>
        </w:tc>
      </w:tr>
    </w:tbl>
    <w:bookmarkStart w:name="z423" w:id="3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6"/>
    <w:bookmarkStart w:name="z424" w:id="327"/>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w:t>
      </w:r>
      <w:r>
        <w:br/>
      </w:r>
      <w:r>
        <w:rPr>
          <w:rFonts w:ascii="Times New Roman"/>
          <w:b/>
          <w:i w:val="false"/>
          <w:color w:val="000000"/>
        </w:rPr>
        <w:t>(индекс – 6 – I(R)O_Q, периодичность – ежеквартальная)</w:t>
      </w:r>
    </w:p>
    <w:bookmarkEnd w:id="327"/>
    <w:bookmarkStart w:name="z425" w:id="328"/>
    <w:p>
      <w:pPr>
        <w:spacing w:after="0"/>
        <w:ind w:left="0"/>
        <w:jc w:val="left"/>
      </w:pPr>
      <w:r>
        <w:rPr>
          <w:rFonts w:ascii="Times New Roman"/>
          <w:b/>
          <w:i w:val="false"/>
          <w:color w:val="000000"/>
        </w:rPr>
        <w:t xml:space="preserve"> Глава 1. Общие положения</w:t>
      </w:r>
    </w:p>
    <w:bookmarkEnd w:id="328"/>
    <w:bookmarkStart w:name="z426" w:id="3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329"/>
    <w:bookmarkStart w:name="z427" w:id="3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0"/>
    <w:bookmarkStart w:name="z428" w:id="331"/>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1"/>
    <w:bookmarkStart w:name="z429" w:id="33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2"/>
    <w:bookmarkStart w:name="z430" w:id="333"/>
    <w:p>
      <w:pPr>
        <w:spacing w:after="0"/>
        <w:ind w:left="0"/>
        <w:jc w:val="left"/>
      </w:pPr>
      <w:r>
        <w:rPr>
          <w:rFonts w:ascii="Times New Roman"/>
          <w:b/>
          <w:i w:val="false"/>
          <w:color w:val="000000"/>
        </w:rPr>
        <w:t xml:space="preserve"> Глава 2. Пояснение по заполнению Формы</w:t>
      </w:r>
    </w:p>
    <w:bookmarkEnd w:id="333"/>
    <w:bookmarkStart w:name="z431" w:id="334"/>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bookmarkEnd w:id="334"/>
    <w:bookmarkStart w:name="z432" w:id="335"/>
    <w:p>
      <w:pPr>
        <w:spacing w:after="0"/>
        <w:ind w:left="0"/>
        <w:jc w:val="both"/>
      </w:pPr>
      <w:r>
        <w:rPr>
          <w:rFonts w:ascii="Times New Roman"/>
          <w:b w:val="false"/>
          <w:i w:val="false"/>
          <w:color w:val="000000"/>
          <w:sz w:val="28"/>
        </w:rPr>
        <w:t>
      6.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335"/>
    <w:bookmarkStart w:name="z433" w:id="336"/>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336"/>
    <w:bookmarkStart w:name="z434" w:id="337"/>
    <w:p>
      <w:pPr>
        <w:spacing w:after="0"/>
        <w:ind w:left="0"/>
        <w:jc w:val="both"/>
      </w:pPr>
      <w:r>
        <w:rPr>
          <w:rFonts w:ascii="Times New Roman"/>
          <w:b w:val="false"/>
          <w:i w:val="false"/>
          <w:color w:val="000000"/>
          <w:sz w:val="28"/>
        </w:rPr>
        <w:t>
      8.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337"/>
    <w:bookmarkStart w:name="z435" w:id="338"/>
    <w:p>
      <w:pPr>
        <w:spacing w:after="0"/>
        <w:ind w:left="0"/>
        <w:jc w:val="both"/>
      </w:pPr>
      <w:r>
        <w:rPr>
          <w:rFonts w:ascii="Times New Roman"/>
          <w:b w:val="false"/>
          <w:i w:val="false"/>
          <w:color w:val="000000"/>
          <w:sz w:val="28"/>
        </w:rPr>
        <w:t>
      9.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338"/>
    <w:bookmarkStart w:name="z436" w:id="339"/>
    <w:p>
      <w:pPr>
        <w:spacing w:after="0"/>
        <w:ind w:left="0"/>
        <w:jc w:val="both"/>
      </w:pPr>
      <w:r>
        <w:rPr>
          <w:rFonts w:ascii="Times New Roman"/>
          <w:b w:val="false"/>
          <w:i w:val="false"/>
          <w:color w:val="000000"/>
          <w:sz w:val="28"/>
        </w:rPr>
        <w:t>
      10. В графе 14 указывается вид сделки (покупка, продажа и прочее).</w:t>
      </w:r>
    </w:p>
    <w:bookmarkEnd w:id="339"/>
    <w:bookmarkStart w:name="z437" w:id="340"/>
    <w:p>
      <w:pPr>
        <w:spacing w:after="0"/>
        <w:ind w:left="0"/>
        <w:jc w:val="both"/>
      </w:pPr>
      <w:r>
        <w:rPr>
          <w:rFonts w:ascii="Times New Roman"/>
          <w:b w:val="false"/>
          <w:i w:val="false"/>
          <w:color w:val="000000"/>
          <w:sz w:val="28"/>
        </w:rPr>
        <w:t>
      11. В графе 18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40"/>
    <w:bookmarkStart w:name="z438" w:id="341"/>
    <w:p>
      <w:pPr>
        <w:spacing w:after="0"/>
        <w:ind w:left="0"/>
        <w:jc w:val="both"/>
      </w:pPr>
      <w:r>
        <w:rPr>
          <w:rFonts w:ascii="Times New Roman"/>
          <w:b w:val="false"/>
          <w:i w:val="false"/>
          <w:color w:val="000000"/>
          <w:sz w:val="28"/>
        </w:rPr>
        <w:t>
      12.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341"/>
    <w:bookmarkStart w:name="z439" w:id="342"/>
    <w:p>
      <w:pPr>
        <w:spacing w:after="0"/>
        <w:ind w:left="0"/>
        <w:jc w:val="both"/>
      </w:pPr>
      <w:r>
        <w:rPr>
          <w:rFonts w:ascii="Times New Roman"/>
          <w:b w:val="false"/>
          <w:i w:val="false"/>
          <w:color w:val="000000"/>
          <w:sz w:val="28"/>
        </w:rPr>
        <w:t>
      13.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342"/>
    <w:bookmarkStart w:name="z440" w:id="343"/>
    <w:p>
      <w:pPr>
        <w:spacing w:after="0"/>
        <w:ind w:left="0"/>
        <w:jc w:val="both"/>
      </w:pPr>
      <w:r>
        <w:rPr>
          <w:rFonts w:ascii="Times New Roman"/>
          <w:b w:val="false"/>
          <w:i w:val="false"/>
          <w:color w:val="000000"/>
          <w:sz w:val="28"/>
        </w:rPr>
        <w:t>
      14.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343"/>
    <w:bookmarkStart w:name="z441" w:id="344"/>
    <w:p>
      <w:pPr>
        <w:spacing w:after="0"/>
        <w:ind w:left="0"/>
        <w:jc w:val="both"/>
      </w:pPr>
      <w:r>
        <w:rPr>
          <w:rFonts w:ascii="Times New Roman"/>
          <w:b w:val="false"/>
          <w:i w:val="false"/>
          <w:color w:val="000000"/>
          <w:sz w:val="28"/>
        </w:rPr>
        <w:t>
      15. В графе 27 указывается режим торгов в формате Т+0 или Т+n, либо описывается другой режим торгов, предусмотренный правилами биржи.</w:t>
      </w:r>
    </w:p>
    <w:bookmarkEnd w:id="344"/>
    <w:bookmarkStart w:name="z442" w:id="345"/>
    <w:p>
      <w:pPr>
        <w:spacing w:after="0"/>
        <w:ind w:left="0"/>
        <w:jc w:val="both"/>
      </w:pPr>
      <w:r>
        <w:rPr>
          <w:rFonts w:ascii="Times New Roman"/>
          <w:b w:val="false"/>
          <w:i w:val="false"/>
          <w:color w:val="000000"/>
          <w:sz w:val="28"/>
        </w:rPr>
        <w:t>
      16.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45" w:id="3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6"/>
    <w:bookmarkStart w:name="z446" w:id="347"/>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347"/>
    <w:bookmarkStart w:name="z447" w:id="3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8"/>
    <w:bookmarkStart w:name="z448" w:id="349"/>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p>
    <w:bookmarkEnd w:id="349"/>
    <w:bookmarkStart w:name="z449" w:id="3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 – I(R)O_Q</w:t>
      </w:r>
    </w:p>
    <w:bookmarkEnd w:id="350"/>
    <w:bookmarkStart w:name="z450" w:id="351"/>
    <w:p>
      <w:pPr>
        <w:spacing w:after="0"/>
        <w:ind w:left="0"/>
        <w:jc w:val="both"/>
      </w:pPr>
      <w:r>
        <w:rPr>
          <w:rFonts w:ascii="Times New Roman"/>
          <w:b w:val="false"/>
          <w:i w:val="false"/>
          <w:color w:val="000000"/>
          <w:sz w:val="28"/>
        </w:rPr>
        <w:t>
      Периодичность: ежеквартальная</w:t>
      </w:r>
    </w:p>
    <w:bookmarkEnd w:id="351"/>
    <w:bookmarkStart w:name="z451" w:id="352"/>
    <w:p>
      <w:pPr>
        <w:spacing w:after="0"/>
        <w:ind w:left="0"/>
        <w:jc w:val="both"/>
      </w:pPr>
      <w:r>
        <w:rPr>
          <w:rFonts w:ascii="Times New Roman"/>
          <w:b w:val="false"/>
          <w:i w:val="false"/>
          <w:color w:val="000000"/>
          <w:sz w:val="28"/>
        </w:rPr>
        <w:t>
      Отчетный период: по состоянию на "___" ____________ 20__ года</w:t>
      </w:r>
    </w:p>
    <w:bookmarkEnd w:id="352"/>
    <w:bookmarkStart w:name="z452" w:id="3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w:t>
      </w:r>
    </w:p>
    <w:bookmarkEnd w:id="353"/>
    <w:bookmarkStart w:name="z453" w:id="3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354"/>
    <w:bookmarkStart w:name="z454" w:id="355"/>
    <w:p>
      <w:pPr>
        <w:spacing w:after="0"/>
        <w:ind w:left="0"/>
        <w:jc w:val="both"/>
      </w:pPr>
      <w:r>
        <w:rPr>
          <w:rFonts w:ascii="Times New Roman"/>
          <w:b w:val="false"/>
          <w:i w:val="false"/>
          <w:color w:val="000000"/>
          <w:sz w:val="28"/>
        </w:rPr>
        <w:t>
      БИН: _______________________</w:t>
      </w:r>
    </w:p>
    <w:bookmarkEnd w:id="355"/>
    <w:bookmarkStart w:name="z455" w:id="356"/>
    <w:p>
      <w:pPr>
        <w:spacing w:after="0"/>
        <w:ind w:left="0"/>
        <w:jc w:val="both"/>
      </w:pPr>
      <w:r>
        <w:rPr>
          <w:rFonts w:ascii="Times New Roman"/>
          <w:b w:val="false"/>
          <w:i w:val="false"/>
          <w:color w:val="000000"/>
          <w:sz w:val="28"/>
        </w:rPr>
        <w:t>
      Метод сбора: в электронном виде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57"/>
    <w:p>
      <w:pPr>
        <w:spacing w:after="0"/>
        <w:ind w:left="0"/>
        <w:jc w:val="both"/>
      </w:pPr>
      <w:r>
        <w:rPr>
          <w:rFonts w:ascii="Times New Roman"/>
          <w:b w:val="false"/>
          <w:i w:val="false"/>
          <w:color w:val="000000"/>
          <w:sz w:val="28"/>
        </w:rPr>
        <w:t>
      продолжение таблицы: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58"/>
    <w:p>
      <w:pPr>
        <w:spacing w:after="0"/>
        <w:ind w:left="0"/>
        <w:jc w:val="both"/>
      </w:pPr>
      <w:r>
        <w:rPr>
          <w:rFonts w:ascii="Times New Roman"/>
          <w:b w:val="false"/>
          <w:i w:val="false"/>
          <w:color w:val="000000"/>
          <w:sz w:val="28"/>
        </w:rPr>
        <w:t>
      продолжение таблицы: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 w:id="359"/>
      <w:r>
        <w:rPr>
          <w:rFonts w:ascii="Times New Roman"/>
          <w:b w:val="false"/>
          <w:i w:val="false"/>
          <w:color w:val="000000"/>
          <w:sz w:val="28"/>
        </w:rPr>
        <w:t>
      Наименование ________________________________________________</w:t>
      </w:r>
    </w:p>
    <w:bookmarkEnd w:id="35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59" w:id="36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договорах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461" w:id="3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61"/>
    <w:bookmarkStart w:name="z462" w:id="362"/>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10 – I(R)O_Q, периодичность – ежеквартальная)</w:t>
      </w:r>
    </w:p>
    <w:bookmarkEnd w:id="362"/>
    <w:bookmarkStart w:name="z463" w:id="363"/>
    <w:p>
      <w:pPr>
        <w:spacing w:after="0"/>
        <w:ind w:left="0"/>
        <w:jc w:val="left"/>
      </w:pPr>
      <w:r>
        <w:rPr>
          <w:rFonts w:ascii="Times New Roman"/>
          <w:b/>
          <w:i w:val="false"/>
          <w:color w:val="000000"/>
        </w:rPr>
        <w:t xml:space="preserve"> Глава 1. Общие положения</w:t>
      </w:r>
    </w:p>
    <w:bookmarkEnd w:id="363"/>
    <w:bookmarkStart w:name="z464" w:id="3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364"/>
    <w:bookmarkStart w:name="z465" w:id="3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365"/>
    <w:bookmarkStart w:name="z466" w:id="366"/>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6"/>
    <w:bookmarkStart w:name="z467" w:id="3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7"/>
    <w:bookmarkStart w:name="z468" w:id="368"/>
    <w:p>
      <w:pPr>
        <w:spacing w:after="0"/>
        <w:ind w:left="0"/>
        <w:jc w:val="left"/>
      </w:pPr>
      <w:r>
        <w:rPr>
          <w:rFonts w:ascii="Times New Roman"/>
          <w:b/>
          <w:i w:val="false"/>
          <w:color w:val="000000"/>
        </w:rPr>
        <w:t xml:space="preserve"> Глава 2. Пояснение по заполнению Формы</w:t>
      </w:r>
    </w:p>
    <w:bookmarkEnd w:id="368"/>
    <w:bookmarkStart w:name="z469" w:id="369"/>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bookmarkEnd w:id="369"/>
    <w:bookmarkStart w:name="z470" w:id="370"/>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370"/>
    <w:bookmarkStart w:name="z471" w:id="371"/>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371"/>
    <w:bookmarkStart w:name="z472" w:id="372"/>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372"/>
    <w:bookmarkStart w:name="z473" w:id="373"/>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76" w:id="3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4"/>
    <w:bookmarkStart w:name="z477" w:id="3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5"/>
    <w:bookmarkStart w:name="z478" w:id="3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6"/>
    <w:bookmarkStart w:name="z479" w:id="377"/>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p>
    <w:bookmarkEnd w:id="377"/>
    <w:bookmarkStart w:name="z480" w:id="3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I(R)O_Q</w:t>
      </w:r>
    </w:p>
    <w:bookmarkEnd w:id="378"/>
    <w:bookmarkStart w:name="z481" w:id="379"/>
    <w:p>
      <w:pPr>
        <w:spacing w:after="0"/>
        <w:ind w:left="0"/>
        <w:jc w:val="both"/>
      </w:pPr>
      <w:r>
        <w:rPr>
          <w:rFonts w:ascii="Times New Roman"/>
          <w:b w:val="false"/>
          <w:i w:val="false"/>
          <w:color w:val="000000"/>
          <w:sz w:val="28"/>
        </w:rPr>
        <w:t>
      Периодичность: ежеквартальная</w:t>
      </w:r>
    </w:p>
    <w:bookmarkEnd w:id="379"/>
    <w:bookmarkStart w:name="z482" w:id="380"/>
    <w:p>
      <w:pPr>
        <w:spacing w:after="0"/>
        <w:ind w:left="0"/>
        <w:jc w:val="both"/>
      </w:pPr>
      <w:r>
        <w:rPr>
          <w:rFonts w:ascii="Times New Roman"/>
          <w:b w:val="false"/>
          <w:i w:val="false"/>
          <w:color w:val="000000"/>
          <w:sz w:val="28"/>
        </w:rPr>
        <w:t>
      Отчетный период: по состоянию на "___" _____________ 20__ года</w:t>
      </w:r>
    </w:p>
    <w:bookmarkEnd w:id="380"/>
    <w:bookmarkStart w:name="z483" w:id="3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381"/>
    <w:bookmarkStart w:name="z484" w:id="3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382"/>
    <w:bookmarkStart w:name="z485" w:id="383"/>
    <w:p>
      <w:pPr>
        <w:spacing w:after="0"/>
        <w:ind w:left="0"/>
        <w:jc w:val="both"/>
      </w:pPr>
      <w:r>
        <w:rPr>
          <w:rFonts w:ascii="Times New Roman"/>
          <w:b w:val="false"/>
          <w:i w:val="false"/>
          <w:color w:val="000000"/>
          <w:sz w:val="28"/>
        </w:rPr>
        <w:t>
      БИН: _______________________</w:t>
      </w:r>
    </w:p>
    <w:bookmarkEnd w:id="383"/>
    <w:bookmarkStart w:name="z486" w:id="384"/>
    <w:p>
      <w:pPr>
        <w:spacing w:after="0"/>
        <w:ind w:left="0"/>
        <w:jc w:val="both"/>
      </w:pPr>
      <w:r>
        <w:rPr>
          <w:rFonts w:ascii="Times New Roman"/>
          <w:b w:val="false"/>
          <w:i w:val="false"/>
          <w:color w:val="000000"/>
          <w:sz w:val="28"/>
        </w:rPr>
        <w:t>
      Метод сбора: в электронном виде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386"/>
      <w:r>
        <w:rPr>
          <w:rFonts w:ascii="Times New Roman"/>
          <w:b w:val="false"/>
          <w:i w:val="false"/>
          <w:color w:val="000000"/>
          <w:sz w:val="28"/>
        </w:rPr>
        <w:t>
      Наименование ________________________________________________</w:t>
      </w:r>
    </w:p>
    <w:bookmarkEnd w:id="38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89" w:id="3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 xml:space="preserve">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491" w:id="3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8"/>
    <w:bookmarkStart w:name="z492" w:id="389"/>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 (индекс – 11 – I(R)O_Q, периодичность – ежеквартальная)</w:t>
      </w:r>
    </w:p>
    <w:bookmarkEnd w:id="389"/>
    <w:bookmarkStart w:name="z493" w:id="390"/>
    <w:p>
      <w:pPr>
        <w:spacing w:after="0"/>
        <w:ind w:left="0"/>
        <w:jc w:val="left"/>
      </w:pPr>
      <w:r>
        <w:rPr>
          <w:rFonts w:ascii="Times New Roman"/>
          <w:b/>
          <w:i w:val="false"/>
          <w:color w:val="000000"/>
        </w:rPr>
        <w:t xml:space="preserve"> Глава 1. Общие положения</w:t>
      </w:r>
    </w:p>
    <w:bookmarkEnd w:id="390"/>
    <w:bookmarkStart w:name="z494" w:id="3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391"/>
    <w:bookmarkStart w:name="z495" w:id="3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2"/>
    <w:bookmarkStart w:name="z496" w:id="39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93"/>
    <w:bookmarkStart w:name="z497" w:id="39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4"/>
    <w:bookmarkStart w:name="z498" w:id="395"/>
    <w:p>
      <w:pPr>
        <w:spacing w:after="0"/>
        <w:ind w:left="0"/>
        <w:jc w:val="left"/>
      </w:pPr>
      <w:r>
        <w:rPr>
          <w:rFonts w:ascii="Times New Roman"/>
          <w:b/>
          <w:i w:val="false"/>
          <w:color w:val="000000"/>
        </w:rPr>
        <w:t xml:space="preserve"> Глава 2. Пояснение по заполнению Формы</w:t>
      </w:r>
    </w:p>
    <w:bookmarkEnd w:id="395"/>
    <w:bookmarkStart w:name="z499" w:id="396"/>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bookmarkEnd w:id="396"/>
    <w:bookmarkStart w:name="z500" w:id="397"/>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397"/>
    <w:bookmarkStart w:name="z501" w:id="398"/>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398"/>
    <w:bookmarkStart w:name="z502" w:id="399"/>
    <w:p>
      <w:pPr>
        <w:spacing w:after="0"/>
        <w:ind w:left="0"/>
        <w:jc w:val="both"/>
      </w:pPr>
      <w:r>
        <w:rPr>
          <w:rFonts w:ascii="Times New Roman"/>
          <w:b w:val="false"/>
          <w:i w:val="false"/>
          <w:color w:val="000000"/>
          <w:sz w:val="28"/>
        </w:rPr>
        <w:t>
      8. Форма заполняется в разрезе каждого клиента.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05" w:id="4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0"/>
    <w:bookmarkStart w:name="z506" w:id="4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1"/>
    <w:bookmarkStart w:name="z507" w:id="4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2"/>
    <w:bookmarkStart w:name="z508" w:id="403"/>
    <w:p>
      <w:pPr>
        <w:spacing w:after="0"/>
        <w:ind w:left="0"/>
        <w:jc w:val="left"/>
      </w:pPr>
      <w:r>
        <w:rPr>
          <w:rFonts w:ascii="Times New Roman"/>
          <w:b/>
          <w:i w:val="false"/>
          <w:color w:val="000000"/>
        </w:rPr>
        <w:t xml:space="preserve"> Отчет об инвестиционном имуществе и основных средствах</w:t>
      </w:r>
    </w:p>
    <w:bookmarkEnd w:id="403"/>
    <w:bookmarkStart w:name="z509" w:id="4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I(R)O_Y</w:t>
      </w:r>
    </w:p>
    <w:bookmarkEnd w:id="404"/>
    <w:bookmarkStart w:name="z510" w:id="405"/>
    <w:p>
      <w:pPr>
        <w:spacing w:after="0"/>
        <w:ind w:left="0"/>
        <w:jc w:val="both"/>
      </w:pPr>
      <w:r>
        <w:rPr>
          <w:rFonts w:ascii="Times New Roman"/>
          <w:b w:val="false"/>
          <w:i w:val="false"/>
          <w:color w:val="000000"/>
          <w:sz w:val="28"/>
        </w:rPr>
        <w:t>
      Периодичность: ежегодная</w:t>
      </w:r>
    </w:p>
    <w:bookmarkEnd w:id="405"/>
    <w:bookmarkStart w:name="z511" w:id="406"/>
    <w:p>
      <w:pPr>
        <w:spacing w:after="0"/>
        <w:ind w:left="0"/>
        <w:jc w:val="both"/>
      </w:pPr>
      <w:r>
        <w:rPr>
          <w:rFonts w:ascii="Times New Roman"/>
          <w:b w:val="false"/>
          <w:i w:val="false"/>
          <w:color w:val="000000"/>
          <w:sz w:val="28"/>
        </w:rPr>
        <w:t>
      Отчетный период: по состоянию на "___" ___________ 20__ года</w:t>
      </w:r>
    </w:p>
    <w:bookmarkEnd w:id="406"/>
    <w:bookmarkStart w:name="z512" w:id="4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407"/>
    <w:bookmarkStart w:name="z513" w:id="4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408"/>
    <w:bookmarkStart w:name="z514" w:id="409"/>
    <w:p>
      <w:pPr>
        <w:spacing w:after="0"/>
        <w:ind w:left="0"/>
        <w:jc w:val="both"/>
      </w:pPr>
      <w:r>
        <w:rPr>
          <w:rFonts w:ascii="Times New Roman"/>
          <w:b w:val="false"/>
          <w:i w:val="false"/>
          <w:color w:val="000000"/>
          <w:sz w:val="28"/>
        </w:rPr>
        <w:t>
      БИН: _______________________</w:t>
      </w:r>
    </w:p>
    <w:bookmarkEnd w:id="409"/>
    <w:bookmarkStart w:name="z515" w:id="410"/>
    <w:p>
      <w:pPr>
        <w:spacing w:after="0"/>
        <w:ind w:left="0"/>
        <w:jc w:val="both"/>
      </w:pPr>
      <w:r>
        <w:rPr>
          <w:rFonts w:ascii="Times New Roman"/>
          <w:b w:val="false"/>
          <w:i w:val="false"/>
          <w:color w:val="000000"/>
          <w:sz w:val="28"/>
        </w:rPr>
        <w:t>
      Метод сбора: в электронном виде</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411"/>
      <w:r>
        <w:rPr>
          <w:rFonts w:ascii="Times New Roman"/>
          <w:b w:val="false"/>
          <w:i w:val="false"/>
          <w:color w:val="000000"/>
          <w:sz w:val="28"/>
        </w:rPr>
        <w:t>
      Наименование ________________________________________________</w:t>
      </w:r>
    </w:p>
    <w:bookmarkEnd w:id="41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18" w:id="4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инвестиционном</w:t>
            </w:r>
            <w:r>
              <w:br/>
            </w:r>
            <w:r>
              <w:rPr>
                <w:rFonts w:ascii="Times New Roman"/>
                <w:b w:val="false"/>
                <w:i w:val="false"/>
                <w:color w:val="000000"/>
                <w:sz w:val="20"/>
              </w:rPr>
              <w:t>имуществе и основных</w:t>
            </w:r>
            <w:r>
              <w:br/>
            </w:r>
            <w:r>
              <w:rPr>
                <w:rFonts w:ascii="Times New Roman"/>
                <w:b w:val="false"/>
                <w:i w:val="false"/>
                <w:color w:val="000000"/>
                <w:sz w:val="20"/>
              </w:rPr>
              <w:t>средствах"</w:t>
            </w:r>
          </w:p>
        </w:tc>
      </w:tr>
    </w:tbl>
    <w:bookmarkStart w:name="z520" w:id="4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3"/>
    <w:bookmarkStart w:name="z521" w:id="414"/>
    <w:p>
      <w:pPr>
        <w:spacing w:after="0"/>
        <w:ind w:left="0"/>
        <w:jc w:val="left"/>
      </w:pPr>
      <w:r>
        <w:rPr>
          <w:rFonts w:ascii="Times New Roman"/>
          <w:b/>
          <w:i w:val="false"/>
          <w:color w:val="000000"/>
        </w:rPr>
        <w:t xml:space="preserve"> Отчет об инвестиционном имуществе и основных средствах (индекс – 13 – I(R)O_Y, периодичность – ежегодная)</w:t>
      </w:r>
    </w:p>
    <w:bookmarkEnd w:id="414"/>
    <w:bookmarkStart w:name="z522" w:id="415"/>
    <w:p>
      <w:pPr>
        <w:spacing w:after="0"/>
        <w:ind w:left="0"/>
        <w:jc w:val="left"/>
      </w:pPr>
      <w:r>
        <w:rPr>
          <w:rFonts w:ascii="Times New Roman"/>
          <w:b/>
          <w:i w:val="false"/>
          <w:color w:val="000000"/>
        </w:rPr>
        <w:t xml:space="preserve"> Глава 1. Общие положения</w:t>
      </w:r>
    </w:p>
    <w:bookmarkEnd w:id="415"/>
    <w:bookmarkStart w:name="z523" w:id="4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416"/>
    <w:bookmarkStart w:name="z524" w:id="4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417"/>
    <w:bookmarkStart w:name="z525" w:id="418"/>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18"/>
    <w:bookmarkStart w:name="z526" w:id="4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9"/>
    <w:bookmarkStart w:name="z527" w:id="420"/>
    <w:p>
      <w:pPr>
        <w:spacing w:after="0"/>
        <w:ind w:left="0"/>
        <w:jc w:val="left"/>
      </w:pPr>
      <w:r>
        <w:rPr>
          <w:rFonts w:ascii="Times New Roman"/>
          <w:b/>
          <w:i w:val="false"/>
          <w:color w:val="000000"/>
        </w:rPr>
        <w:t xml:space="preserve"> Глава 2. Пояснение по заполнению Формы</w:t>
      </w:r>
    </w:p>
    <w:bookmarkEnd w:id="420"/>
    <w:bookmarkStart w:name="z528" w:id="421"/>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bookmarkEnd w:id="421"/>
    <w:bookmarkStart w:name="z529" w:id="422"/>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32" w:id="4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3"/>
    <w:bookmarkStart w:name="z533" w:id="4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4"/>
    <w:bookmarkStart w:name="z534" w:id="4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5"/>
    <w:bookmarkStart w:name="z535" w:id="426"/>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426"/>
    <w:bookmarkStart w:name="z536" w:id="4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I(R)O_M</w:t>
      </w:r>
    </w:p>
    <w:bookmarkEnd w:id="427"/>
    <w:bookmarkStart w:name="z537" w:id="428"/>
    <w:p>
      <w:pPr>
        <w:spacing w:after="0"/>
        <w:ind w:left="0"/>
        <w:jc w:val="both"/>
      </w:pPr>
      <w:r>
        <w:rPr>
          <w:rFonts w:ascii="Times New Roman"/>
          <w:b w:val="false"/>
          <w:i w:val="false"/>
          <w:color w:val="000000"/>
          <w:sz w:val="28"/>
        </w:rPr>
        <w:t>
      Периодичность: ежемесячная</w:t>
      </w:r>
    </w:p>
    <w:bookmarkEnd w:id="428"/>
    <w:bookmarkStart w:name="z538" w:id="429"/>
    <w:p>
      <w:pPr>
        <w:spacing w:after="0"/>
        <w:ind w:left="0"/>
        <w:jc w:val="both"/>
      </w:pPr>
      <w:r>
        <w:rPr>
          <w:rFonts w:ascii="Times New Roman"/>
          <w:b w:val="false"/>
          <w:i w:val="false"/>
          <w:color w:val="000000"/>
          <w:sz w:val="28"/>
        </w:rPr>
        <w:t>
      Отчетный период: по состоянию на "___" _______20__года</w:t>
      </w:r>
    </w:p>
    <w:bookmarkEnd w:id="429"/>
    <w:bookmarkStart w:name="z539" w:id="4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430"/>
    <w:bookmarkStart w:name="z540" w:id="4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31"/>
    <w:bookmarkStart w:name="z541" w:id="432"/>
    <w:p>
      <w:pPr>
        <w:spacing w:after="0"/>
        <w:ind w:left="0"/>
        <w:jc w:val="both"/>
      </w:pPr>
      <w:r>
        <w:rPr>
          <w:rFonts w:ascii="Times New Roman"/>
          <w:b w:val="false"/>
          <w:i w:val="false"/>
          <w:color w:val="000000"/>
          <w:sz w:val="28"/>
        </w:rPr>
        <w:t>
      БИН: _______________________</w:t>
      </w:r>
    </w:p>
    <w:bookmarkEnd w:id="432"/>
    <w:bookmarkStart w:name="z542" w:id="433"/>
    <w:p>
      <w:pPr>
        <w:spacing w:after="0"/>
        <w:ind w:left="0"/>
        <w:jc w:val="both"/>
      </w:pPr>
      <w:r>
        <w:rPr>
          <w:rFonts w:ascii="Times New Roman"/>
          <w:b w:val="false"/>
          <w:i w:val="false"/>
          <w:color w:val="000000"/>
          <w:sz w:val="28"/>
        </w:rPr>
        <w:t>
      Метод сбора: в электронном виде</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35"/>
    <w:p>
      <w:pPr>
        <w:spacing w:after="0"/>
        <w:ind w:left="0"/>
        <w:jc w:val="both"/>
      </w:pPr>
      <w:r>
        <w:rPr>
          <w:rFonts w:ascii="Times New Roman"/>
          <w:b w:val="false"/>
          <w:i w:val="false"/>
          <w:color w:val="000000"/>
          <w:sz w:val="28"/>
        </w:rPr>
        <w:t>
      продолжение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436"/>
    <w:p>
      <w:pPr>
        <w:spacing w:after="0"/>
        <w:ind w:left="0"/>
        <w:jc w:val="both"/>
      </w:pPr>
      <w:r>
        <w:rPr>
          <w:rFonts w:ascii="Times New Roman"/>
          <w:b w:val="false"/>
          <w:i w:val="false"/>
          <w:color w:val="000000"/>
          <w:sz w:val="28"/>
        </w:rPr>
        <w:t>
      продолжение таблицы: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 w:id="437"/>
      <w:r>
        <w:rPr>
          <w:rFonts w:ascii="Times New Roman"/>
          <w:b w:val="false"/>
          <w:i w:val="false"/>
          <w:color w:val="000000"/>
          <w:sz w:val="28"/>
        </w:rPr>
        <w:t>
      Наименование ________________________________________________</w:t>
      </w:r>
    </w:p>
    <w:bookmarkEnd w:id="437"/>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48" w:id="4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страховых</w:t>
            </w:r>
            <w:r>
              <w:br/>
            </w:r>
            <w:r>
              <w:rPr>
                <w:rFonts w:ascii="Times New Roman"/>
                <w:b w:val="false"/>
                <w:i w:val="false"/>
                <w:color w:val="000000"/>
                <w:sz w:val="20"/>
              </w:rPr>
              <w:t>резервов по отрасли</w:t>
            </w:r>
            <w:r>
              <w:br/>
            </w:r>
            <w:r>
              <w:rPr>
                <w:rFonts w:ascii="Times New Roman"/>
                <w:b w:val="false"/>
                <w:i w:val="false"/>
                <w:color w:val="000000"/>
                <w:sz w:val="20"/>
              </w:rPr>
              <w:t>"страхование жизни"</w:t>
            </w:r>
          </w:p>
        </w:tc>
      </w:tr>
    </w:tbl>
    <w:bookmarkStart w:name="z550" w:id="4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9"/>
    <w:bookmarkStart w:name="z551" w:id="440"/>
    <w:p>
      <w:pPr>
        <w:spacing w:after="0"/>
        <w:ind w:left="0"/>
        <w:jc w:val="left"/>
      </w:pPr>
      <w:r>
        <w:rPr>
          <w:rFonts w:ascii="Times New Roman"/>
          <w:b/>
          <w:i w:val="false"/>
          <w:color w:val="000000"/>
        </w:rPr>
        <w:t xml:space="preserve"> Отчет о расчете страховых резервов по отрасли "страхование жизни" (индекс – 15 – I(R)O_M, периодичность – ежемесячная)</w:t>
      </w:r>
    </w:p>
    <w:bookmarkEnd w:id="440"/>
    <w:bookmarkStart w:name="z552" w:id="441"/>
    <w:p>
      <w:pPr>
        <w:spacing w:after="0"/>
        <w:ind w:left="0"/>
        <w:jc w:val="left"/>
      </w:pPr>
      <w:r>
        <w:rPr>
          <w:rFonts w:ascii="Times New Roman"/>
          <w:b/>
          <w:i w:val="false"/>
          <w:color w:val="000000"/>
        </w:rPr>
        <w:t xml:space="preserve"> Глава 1. Общие положения</w:t>
      </w:r>
    </w:p>
    <w:bookmarkEnd w:id="441"/>
    <w:bookmarkStart w:name="z553" w:id="4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442"/>
    <w:bookmarkStart w:name="z554" w:id="4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443"/>
    <w:bookmarkStart w:name="z555" w:id="444"/>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44"/>
    <w:bookmarkStart w:name="z556" w:id="4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45"/>
    <w:bookmarkStart w:name="z557" w:id="446"/>
    <w:p>
      <w:pPr>
        <w:spacing w:after="0"/>
        <w:ind w:left="0"/>
        <w:jc w:val="left"/>
      </w:pPr>
      <w:r>
        <w:rPr>
          <w:rFonts w:ascii="Times New Roman"/>
          <w:b/>
          <w:i w:val="false"/>
          <w:color w:val="000000"/>
        </w:rPr>
        <w:t xml:space="preserve"> Глава 2. Пояснение по заполнению Формы</w:t>
      </w:r>
    </w:p>
    <w:bookmarkEnd w:id="446"/>
    <w:bookmarkStart w:name="z558" w:id="447"/>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447"/>
    <w:bookmarkStart w:name="z559" w:id="448"/>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448"/>
    <w:bookmarkStart w:name="z560" w:id="449"/>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63" w:id="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0"/>
    <w:bookmarkStart w:name="z564" w:id="4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1"/>
    <w:bookmarkStart w:name="z565" w:id="4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2"/>
    <w:bookmarkStart w:name="z566" w:id="453"/>
    <w:p>
      <w:pPr>
        <w:spacing w:after="0"/>
        <w:ind w:left="0"/>
        <w:jc w:val="left"/>
      </w:pPr>
      <w:r>
        <w:rPr>
          <w:rFonts w:ascii="Times New Roman"/>
          <w:b/>
          <w:i w:val="false"/>
          <w:color w:val="000000"/>
        </w:rPr>
        <w:t xml:space="preserve"> Отчет о страховых премиях и премии государства</w:t>
      </w:r>
    </w:p>
    <w:bookmarkEnd w:id="453"/>
    <w:bookmarkStart w:name="z567" w:id="4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I(R)O_M</w:t>
      </w:r>
    </w:p>
    <w:bookmarkEnd w:id="454"/>
    <w:bookmarkStart w:name="z568" w:id="455"/>
    <w:p>
      <w:pPr>
        <w:spacing w:after="0"/>
        <w:ind w:left="0"/>
        <w:jc w:val="both"/>
      </w:pPr>
      <w:r>
        <w:rPr>
          <w:rFonts w:ascii="Times New Roman"/>
          <w:b w:val="false"/>
          <w:i w:val="false"/>
          <w:color w:val="000000"/>
          <w:sz w:val="28"/>
        </w:rPr>
        <w:t>
      Периодичность: ежемесячная</w:t>
      </w:r>
    </w:p>
    <w:bookmarkEnd w:id="455"/>
    <w:bookmarkStart w:name="z569" w:id="456"/>
    <w:p>
      <w:pPr>
        <w:spacing w:after="0"/>
        <w:ind w:left="0"/>
        <w:jc w:val="both"/>
      </w:pPr>
      <w:r>
        <w:rPr>
          <w:rFonts w:ascii="Times New Roman"/>
          <w:b w:val="false"/>
          <w:i w:val="false"/>
          <w:color w:val="000000"/>
          <w:sz w:val="28"/>
        </w:rPr>
        <w:t>
      Отчетный период: по состоянию на "___" ________20__года</w:t>
      </w:r>
    </w:p>
    <w:bookmarkEnd w:id="456"/>
    <w:bookmarkStart w:name="z570" w:id="4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457"/>
    <w:bookmarkStart w:name="z571" w:id="4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58"/>
    <w:bookmarkStart w:name="z572" w:id="459"/>
    <w:p>
      <w:pPr>
        <w:spacing w:after="0"/>
        <w:ind w:left="0"/>
        <w:jc w:val="both"/>
      </w:pPr>
      <w:r>
        <w:rPr>
          <w:rFonts w:ascii="Times New Roman"/>
          <w:b w:val="false"/>
          <w:i w:val="false"/>
          <w:color w:val="000000"/>
          <w:sz w:val="28"/>
        </w:rPr>
        <w:t>
      БИН: _______________________</w:t>
      </w:r>
    </w:p>
    <w:bookmarkEnd w:id="459"/>
    <w:bookmarkStart w:name="z573" w:id="460"/>
    <w:p>
      <w:pPr>
        <w:spacing w:after="0"/>
        <w:ind w:left="0"/>
        <w:jc w:val="both"/>
      </w:pPr>
      <w:r>
        <w:rPr>
          <w:rFonts w:ascii="Times New Roman"/>
          <w:b w:val="false"/>
          <w:i w:val="false"/>
          <w:color w:val="000000"/>
          <w:sz w:val="28"/>
        </w:rPr>
        <w:t>
      Метод сбора: в электронном виде</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62"/>
    <w:p>
      <w:pPr>
        <w:spacing w:after="0"/>
        <w:ind w:left="0"/>
        <w:jc w:val="both"/>
      </w:pPr>
      <w:r>
        <w:rPr>
          <w:rFonts w:ascii="Times New Roman"/>
          <w:b w:val="false"/>
          <w:i w:val="false"/>
          <w:color w:val="000000"/>
          <w:sz w:val="28"/>
        </w:rPr>
        <w:t>
      продолжение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464"/>
      <w:r>
        <w:rPr>
          <w:rFonts w:ascii="Times New Roman"/>
          <w:b w:val="false"/>
          <w:i w:val="false"/>
          <w:color w:val="000000"/>
          <w:sz w:val="28"/>
        </w:rPr>
        <w:t>
      Наименование ________________________________________________</w:t>
      </w:r>
    </w:p>
    <w:bookmarkEnd w:id="46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w:t>
            </w:r>
            <w:r>
              <w:br/>
            </w:r>
            <w:r>
              <w:rPr>
                <w:rFonts w:ascii="Times New Roman"/>
                <w:b w:val="false"/>
                <w:i w:val="false"/>
                <w:color w:val="000000"/>
                <w:sz w:val="20"/>
              </w:rPr>
              <w:t>премиях и премии государства"</w:t>
            </w:r>
          </w:p>
        </w:tc>
      </w:tr>
    </w:tbl>
    <w:bookmarkStart w:name="z580" w:id="4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5"/>
    <w:bookmarkStart w:name="z581" w:id="466"/>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16 – I(R)O_M, периодичность – ежемесячная)</w:t>
      </w:r>
    </w:p>
    <w:bookmarkEnd w:id="466"/>
    <w:bookmarkStart w:name="z582" w:id="467"/>
    <w:p>
      <w:pPr>
        <w:spacing w:after="0"/>
        <w:ind w:left="0"/>
        <w:jc w:val="left"/>
      </w:pPr>
      <w:r>
        <w:rPr>
          <w:rFonts w:ascii="Times New Roman"/>
          <w:b/>
          <w:i w:val="false"/>
          <w:color w:val="000000"/>
        </w:rPr>
        <w:t xml:space="preserve"> Глава 1. Общие положения</w:t>
      </w:r>
    </w:p>
    <w:bookmarkEnd w:id="467"/>
    <w:bookmarkStart w:name="z583"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468"/>
    <w:bookmarkStart w:name="z584" w:id="4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69"/>
    <w:bookmarkStart w:name="z585" w:id="470"/>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70"/>
    <w:bookmarkStart w:name="z586" w:id="47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71"/>
    <w:bookmarkStart w:name="z587" w:id="472"/>
    <w:p>
      <w:pPr>
        <w:spacing w:after="0"/>
        <w:ind w:left="0"/>
        <w:jc w:val="left"/>
      </w:pPr>
      <w:r>
        <w:rPr>
          <w:rFonts w:ascii="Times New Roman"/>
          <w:b/>
          <w:i w:val="false"/>
          <w:color w:val="000000"/>
        </w:rPr>
        <w:t xml:space="preserve"> Глава 2. Пояснение по заполнению Формы</w:t>
      </w:r>
    </w:p>
    <w:bookmarkEnd w:id="472"/>
    <w:bookmarkStart w:name="z588" w:id="473"/>
    <w:p>
      <w:pPr>
        <w:spacing w:after="0"/>
        <w:ind w:left="0"/>
        <w:jc w:val="both"/>
      </w:pPr>
      <w:r>
        <w:rPr>
          <w:rFonts w:ascii="Times New Roman"/>
          <w:b w:val="false"/>
          <w:i w:val="false"/>
          <w:color w:val="000000"/>
          <w:sz w:val="28"/>
        </w:rPr>
        <w:t>
      5. В графе 4 указываются суммарные данные граф 6, 7, 8 и 9.</w:t>
      </w:r>
    </w:p>
    <w:bookmarkEnd w:id="473"/>
    <w:bookmarkStart w:name="z589" w:id="474"/>
    <w:p>
      <w:pPr>
        <w:spacing w:after="0"/>
        <w:ind w:left="0"/>
        <w:jc w:val="both"/>
      </w:pPr>
      <w:r>
        <w:rPr>
          <w:rFonts w:ascii="Times New Roman"/>
          <w:b w:val="false"/>
          <w:i w:val="false"/>
          <w:color w:val="000000"/>
          <w:sz w:val="28"/>
        </w:rPr>
        <w:t>
      6.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92" w:id="4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5"/>
    <w:bookmarkStart w:name="z593" w:id="4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6"/>
    <w:bookmarkStart w:name="z594"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77"/>
    <w:bookmarkStart w:name="z595" w:id="478"/>
    <w:p>
      <w:pPr>
        <w:spacing w:after="0"/>
        <w:ind w:left="0"/>
        <w:jc w:val="left"/>
      </w:pPr>
      <w:r>
        <w:rPr>
          <w:rFonts w:ascii="Times New Roman"/>
          <w:b/>
          <w:i w:val="false"/>
          <w:color w:val="000000"/>
        </w:rPr>
        <w:t xml:space="preserve"> Отчет о страховых выплатах</w:t>
      </w:r>
    </w:p>
    <w:bookmarkEnd w:id="478"/>
    <w:bookmarkStart w:name="z596"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I(R)O_M</w:t>
      </w:r>
    </w:p>
    <w:bookmarkEnd w:id="479"/>
    <w:bookmarkStart w:name="z597" w:id="480"/>
    <w:p>
      <w:pPr>
        <w:spacing w:after="0"/>
        <w:ind w:left="0"/>
        <w:jc w:val="both"/>
      </w:pPr>
      <w:r>
        <w:rPr>
          <w:rFonts w:ascii="Times New Roman"/>
          <w:b w:val="false"/>
          <w:i w:val="false"/>
          <w:color w:val="000000"/>
          <w:sz w:val="28"/>
        </w:rPr>
        <w:t>
      Периодичность: ежемесячная</w:t>
      </w:r>
    </w:p>
    <w:bookmarkEnd w:id="480"/>
    <w:bookmarkStart w:name="z598" w:id="481"/>
    <w:p>
      <w:pPr>
        <w:spacing w:after="0"/>
        <w:ind w:left="0"/>
        <w:jc w:val="both"/>
      </w:pPr>
      <w:r>
        <w:rPr>
          <w:rFonts w:ascii="Times New Roman"/>
          <w:b w:val="false"/>
          <w:i w:val="false"/>
          <w:color w:val="000000"/>
          <w:sz w:val="28"/>
        </w:rPr>
        <w:t>
      Отчетный период: по состоянию на "___" ________20__года</w:t>
      </w:r>
    </w:p>
    <w:bookmarkEnd w:id="481"/>
    <w:bookmarkStart w:name="z599"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482"/>
    <w:bookmarkStart w:name="z600"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83"/>
    <w:bookmarkStart w:name="z601" w:id="484"/>
    <w:p>
      <w:pPr>
        <w:spacing w:after="0"/>
        <w:ind w:left="0"/>
        <w:jc w:val="both"/>
      </w:pPr>
      <w:r>
        <w:rPr>
          <w:rFonts w:ascii="Times New Roman"/>
          <w:b w:val="false"/>
          <w:i w:val="false"/>
          <w:color w:val="000000"/>
          <w:sz w:val="28"/>
        </w:rPr>
        <w:t>
      БИН: _______________________</w:t>
      </w:r>
    </w:p>
    <w:bookmarkEnd w:id="484"/>
    <w:bookmarkStart w:name="z602" w:id="485"/>
    <w:p>
      <w:pPr>
        <w:spacing w:after="0"/>
        <w:ind w:left="0"/>
        <w:jc w:val="both"/>
      </w:pPr>
      <w:r>
        <w:rPr>
          <w:rFonts w:ascii="Times New Roman"/>
          <w:b w:val="false"/>
          <w:i w:val="false"/>
          <w:color w:val="000000"/>
          <w:sz w:val="28"/>
        </w:rPr>
        <w:t>
      Метод сбора: в электронном виде</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486"/>
    <w:p>
      <w:pPr>
        <w:spacing w:after="0"/>
        <w:ind w:left="0"/>
        <w:jc w:val="both"/>
      </w:pPr>
      <w:r>
        <w:rPr>
          <w:rFonts w:ascii="Times New Roman"/>
          <w:b w:val="false"/>
          <w:i w:val="false"/>
          <w:color w:val="000000"/>
          <w:sz w:val="28"/>
        </w:rPr>
        <w:t>
      продолжение таблицы: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487"/>
    <w:p>
      <w:pPr>
        <w:spacing w:after="0"/>
        <w:ind w:left="0"/>
        <w:jc w:val="both"/>
      </w:pPr>
      <w:r>
        <w:rPr>
          <w:rFonts w:ascii="Times New Roman"/>
          <w:b w:val="false"/>
          <w:i w:val="false"/>
          <w:color w:val="000000"/>
          <w:sz w:val="28"/>
        </w:rPr>
        <w:t>
      продолжение таблицы: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6" w:id="488"/>
      <w:r>
        <w:rPr>
          <w:rFonts w:ascii="Times New Roman"/>
          <w:b w:val="false"/>
          <w:i w:val="false"/>
          <w:color w:val="000000"/>
          <w:sz w:val="28"/>
        </w:rPr>
        <w:t>
      Наименование ________________________________________________</w:t>
      </w:r>
    </w:p>
    <w:bookmarkEnd w:id="48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07" w:id="48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609" w:id="4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0"/>
    <w:bookmarkStart w:name="z610" w:id="491"/>
    <w:p>
      <w:pPr>
        <w:spacing w:after="0"/>
        <w:ind w:left="0"/>
        <w:jc w:val="left"/>
      </w:pPr>
      <w:r>
        <w:rPr>
          <w:rFonts w:ascii="Times New Roman"/>
          <w:b/>
          <w:i w:val="false"/>
          <w:color w:val="000000"/>
        </w:rPr>
        <w:t xml:space="preserve"> Отчет о страховых выплатах (индекс – 18 – I(R)O_M, периодичность – ежемесячная)</w:t>
      </w:r>
    </w:p>
    <w:bookmarkEnd w:id="491"/>
    <w:bookmarkStart w:name="z611" w:id="492"/>
    <w:p>
      <w:pPr>
        <w:spacing w:after="0"/>
        <w:ind w:left="0"/>
        <w:jc w:val="left"/>
      </w:pPr>
      <w:r>
        <w:rPr>
          <w:rFonts w:ascii="Times New Roman"/>
          <w:b/>
          <w:i w:val="false"/>
          <w:color w:val="000000"/>
        </w:rPr>
        <w:t xml:space="preserve"> Глава 1. Общие положения</w:t>
      </w:r>
    </w:p>
    <w:bookmarkEnd w:id="492"/>
    <w:bookmarkStart w:name="z612" w:id="4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493"/>
    <w:bookmarkStart w:name="z613" w:id="4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94"/>
    <w:bookmarkStart w:name="z614" w:id="49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95"/>
    <w:bookmarkStart w:name="z615" w:id="4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96"/>
    <w:bookmarkStart w:name="z616" w:id="497"/>
    <w:p>
      <w:pPr>
        <w:spacing w:after="0"/>
        <w:ind w:left="0"/>
        <w:jc w:val="left"/>
      </w:pPr>
      <w:r>
        <w:rPr>
          <w:rFonts w:ascii="Times New Roman"/>
          <w:b/>
          <w:i w:val="false"/>
          <w:color w:val="000000"/>
        </w:rPr>
        <w:t xml:space="preserve"> Глава 2. Пояснение по заполнению Формы</w:t>
      </w:r>
    </w:p>
    <w:bookmarkEnd w:id="497"/>
    <w:bookmarkStart w:name="z617" w:id="498"/>
    <w:p>
      <w:pPr>
        <w:spacing w:after="0"/>
        <w:ind w:left="0"/>
        <w:jc w:val="both"/>
      </w:pPr>
      <w:r>
        <w:rPr>
          <w:rFonts w:ascii="Times New Roman"/>
          <w:b w:val="false"/>
          <w:i w:val="false"/>
          <w:color w:val="000000"/>
          <w:sz w:val="28"/>
        </w:rPr>
        <w:t>
      5.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498"/>
    <w:bookmarkStart w:name="z618" w:id="499"/>
    <w:p>
      <w:pPr>
        <w:spacing w:after="0"/>
        <w:ind w:left="0"/>
        <w:jc w:val="both"/>
      </w:pPr>
      <w:r>
        <w:rPr>
          <w:rFonts w:ascii="Times New Roman"/>
          <w:b w:val="false"/>
          <w:i w:val="false"/>
          <w:color w:val="000000"/>
          <w:sz w:val="28"/>
        </w:rPr>
        <w:t>
      6.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499"/>
    <w:bookmarkStart w:name="z619" w:id="500"/>
    <w:p>
      <w:pPr>
        <w:spacing w:after="0"/>
        <w:ind w:left="0"/>
        <w:jc w:val="both"/>
      </w:pPr>
      <w:r>
        <w:rPr>
          <w:rFonts w:ascii="Times New Roman"/>
          <w:b w:val="false"/>
          <w:i w:val="false"/>
          <w:color w:val="000000"/>
          <w:sz w:val="28"/>
        </w:rPr>
        <w:t>
      7.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500"/>
    <w:bookmarkStart w:name="z620" w:id="501"/>
    <w:p>
      <w:pPr>
        <w:spacing w:after="0"/>
        <w:ind w:left="0"/>
        <w:jc w:val="both"/>
      </w:pPr>
      <w:r>
        <w:rPr>
          <w:rFonts w:ascii="Times New Roman"/>
          <w:b w:val="false"/>
          <w:i w:val="false"/>
          <w:color w:val="000000"/>
          <w:sz w:val="28"/>
        </w:rPr>
        <w:t>
      8.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501"/>
    <w:bookmarkStart w:name="z621" w:id="502"/>
    <w:p>
      <w:pPr>
        <w:spacing w:after="0"/>
        <w:ind w:left="0"/>
        <w:jc w:val="both"/>
      </w:pPr>
      <w:r>
        <w:rPr>
          <w:rFonts w:ascii="Times New Roman"/>
          <w:b w:val="false"/>
          <w:i w:val="false"/>
          <w:color w:val="000000"/>
          <w:sz w:val="28"/>
        </w:rPr>
        <w:t>
      9. В графе 18 указывается значение графы 3 за минусом значений граф 13, 15 и прибавлением значения графы 14.</w:t>
      </w:r>
    </w:p>
    <w:bookmarkEnd w:id="502"/>
    <w:bookmarkStart w:name="z622" w:id="503"/>
    <w:p>
      <w:pPr>
        <w:spacing w:after="0"/>
        <w:ind w:left="0"/>
        <w:jc w:val="both"/>
      </w:pPr>
      <w:r>
        <w:rPr>
          <w:rFonts w:ascii="Times New Roman"/>
          <w:b w:val="false"/>
          <w:i w:val="false"/>
          <w:color w:val="000000"/>
          <w:sz w:val="28"/>
        </w:rPr>
        <w:t>
      10.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625" w:id="5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4"/>
    <w:bookmarkStart w:name="z626" w:id="5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5"/>
    <w:bookmarkStart w:name="z627" w:id="5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6"/>
    <w:bookmarkStart w:name="z628" w:id="507"/>
    <w:p>
      <w:pPr>
        <w:spacing w:after="0"/>
        <w:ind w:left="0"/>
        <w:jc w:val="left"/>
      </w:pPr>
      <w:r>
        <w:rPr>
          <w:rFonts w:ascii="Times New Roman"/>
          <w:b/>
          <w:i w:val="false"/>
          <w:color w:val="000000"/>
        </w:rPr>
        <w:t xml:space="preserve"> Отчет по объему обязательств</w:t>
      </w:r>
    </w:p>
    <w:bookmarkEnd w:id="507"/>
    <w:bookmarkStart w:name="z629" w:id="5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508"/>
    <w:bookmarkStart w:name="z630" w:id="509"/>
    <w:p>
      <w:pPr>
        <w:spacing w:after="0"/>
        <w:ind w:left="0"/>
        <w:jc w:val="both"/>
      </w:pPr>
      <w:r>
        <w:rPr>
          <w:rFonts w:ascii="Times New Roman"/>
          <w:b w:val="false"/>
          <w:i w:val="false"/>
          <w:color w:val="000000"/>
          <w:sz w:val="28"/>
        </w:rPr>
        <w:t>
      Периодичность: ежемесячная</w:t>
      </w:r>
    </w:p>
    <w:bookmarkEnd w:id="509"/>
    <w:bookmarkStart w:name="z631" w:id="510"/>
    <w:p>
      <w:pPr>
        <w:spacing w:after="0"/>
        <w:ind w:left="0"/>
        <w:jc w:val="both"/>
      </w:pPr>
      <w:r>
        <w:rPr>
          <w:rFonts w:ascii="Times New Roman"/>
          <w:b w:val="false"/>
          <w:i w:val="false"/>
          <w:color w:val="000000"/>
          <w:sz w:val="28"/>
        </w:rPr>
        <w:t>
      Отчетный период: по состоянию на "___" ________20__года</w:t>
      </w:r>
    </w:p>
    <w:bookmarkEnd w:id="510"/>
    <w:bookmarkStart w:name="z632" w:id="5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11"/>
    <w:bookmarkStart w:name="z633" w:id="5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512"/>
    <w:bookmarkStart w:name="z634" w:id="513"/>
    <w:p>
      <w:pPr>
        <w:spacing w:after="0"/>
        <w:ind w:left="0"/>
        <w:jc w:val="both"/>
      </w:pPr>
      <w:r>
        <w:rPr>
          <w:rFonts w:ascii="Times New Roman"/>
          <w:b w:val="false"/>
          <w:i w:val="false"/>
          <w:color w:val="000000"/>
          <w:sz w:val="28"/>
        </w:rPr>
        <w:t>
      БИН: _______________________</w:t>
      </w:r>
    </w:p>
    <w:bookmarkEnd w:id="513"/>
    <w:bookmarkStart w:name="z635" w:id="514"/>
    <w:p>
      <w:pPr>
        <w:spacing w:after="0"/>
        <w:ind w:left="0"/>
        <w:jc w:val="both"/>
      </w:pPr>
      <w:r>
        <w:rPr>
          <w:rFonts w:ascii="Times New Roman"/>
          <w:b w:val="false"/>
          <w:i w:val="false"/>
          <w:color w:val="000000"/>
          <w:sz w:val="28"/>
        </w:rPr>
        <w:t>
      Метод сбора: в электронном виде</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515"/>
    <w:p>
      <w:pPr>
        <w:spacing w:after="0"/>
        <w:ind w:left="0"/>
        <w:jc w:val="both"/>
      </w:pPr>
      <w:r>
        <w:rPr>
          <w:rFonts w:ascii="Times New Roman"/>
          <w:b w:val="false"/>
          <w:i w:val="false"/>
          <w:color w:val="000000"/>
          <w:sz w:val="28"/>
        </w:rPr>
        <w:t>
      продолжение таблицы: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7" w:id="516"/>
      <w:r>
        <w:rPr>
          <w:rFonts w:ascii="Times New Roman"/>
          <w:b w:val="false"/>
          <w:i w:val="false"/>
          <w:color w:val="000000"/>
          <w:sz w:val="28"/>
        </w:rPr>
        <w:t>
      Наименование ________________________________________________</w:t>
      </w:r>
    </w:p>
    <w:bookmarkEnd w:id="51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38" w:id="51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объему обязательств"</w:t>
            </w:r>
          </w:p>
        </w:tc>
      </w:tr>
    </w:tbl>
    <w:bookmarkStart w:name="z640" w:id="5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8"/>
    <w:bookmarkStart w:name="z641" w:id="519"/>
    <w:p>
      <w:pPr>
        <w:spacing w:after="0"/>
        <w:ind w:left="0"/>
        <w:jc w:val="left"/>
      </w:pPr>
      <w:r>
        <w:rPr>
          <w:rFonts w:ascii="Times New Roman"/>
          <w:b/>
          <w:i w:val="false"/>
          <w:color w:val="000000"/>
        </w:rPr>
        <w:t xml:space="preserve"> Отчет по объему обязательств</w:t>
      </w:r>
      <w:r>
        <w:br/>
      </w:r>
      <w:r>
        <w:rPr>
          <w:rFonts w:ascii="Times New Roman"/>
          <w:b/>
          <w:i w:val="false"/>
          <w:color w:val="000000"/>
        </w:rPr>
        <w:t>(индекс – 19 – I(R)O_M, периодичность – ежемесячная)</w:t>
      </w:r>
    </w:p>
    <w:bookmarkEnd w:id="519"/>
    <w:bookmarkStart w:name="z642" w:id="520"/>
    <w:p>
      <w:pPr>
        <w:spacing w:after="0"/>
        <w:ind w:left="0"/>
        <w:jc w:val="left"/>
      </w:pPr>
      <w:r>
        <w:rPr>
          <w:rFonts w:ascii="Times New Roman"/>
          <w:b/>
          <w:i w:val="false"/>
          <w:color w:val="000000"/>
        </w:rPr>
        <w:t xml:space="preserve"> Глава 1. Общие положения</w:t>
      </w:r>
    </w:p>
    <w:bookmarkEnd w:id="520"/>
    <w:bookmarkStart w:name="z643" w:id="5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521"/>
    <w:bookmarkStart w:name="z644" w:id="5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522"/>
    <w:bookmarkStart w:name="z645" w:id="523"/>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23"/>
    <w:bookmarkStart w:name="z646" w:id="52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24"/>
    <w:bookmarkStart w:name="z647" w:id="525"/>
    <w:p>
      <w:pPr>
        <w:spacing w:after="0"/>
        <w:ind w:left="0"/>
        <w:jc w:val="left"/>
      </w:pPr>
      <w:r>
        <w:rPr>
          <w:rFonts w:ascii="Times New Roman"/>
          <w:b/>
          <w:i w:val="false"/>
          <w:color w:val="000000"/>
        </w:rPr>
        <w:t xml:space="preserve"> Глава 2. Пояснение по заполнению Формы</w:t>
      </w:r>
    </w:p>
    <w:bookmarkEnd w:id="525"/>
    <w:bookmarkStart w:name="z648" w:id="526"/>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bookmarkEnd w:id="526"/>
    <w:bookmarkStart w:name="z649" w:id="527"/>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527"/>
    <w:bookmarkStart w:name="z650" w:id="528"/>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528"/>
    <w:bookmarkStart w:name="z651" w:id="529"/>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bookmarkEnd w:id="529"/>
    <w:bookmarkStart w:name="z652" w:id="530"/>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bookmarkEnd w:id="530"/>
    <w:bookmarkStart w:name="z653" w:id="531"/>
    <w:p>
      <w:pPr>
        <w:spacing w:after="0"/>
        <w:ind w:left="0"/>
        <w:jc w:val="both"/>
      </w:pPr>
      <w:r>
        <w:rPr>
          <w:rFonts w:ascii="Times New Roman"/>
          <w:b w:val="false"/>
          <w:i w:val="false"/>
          <w:color w:val="000000"/>
          <w:sz w:val="28"/>
        </w:rPr>
        <w:t>
      10.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531"/>
    <w:bookmarkStart w:name="z654" w:id="532"/>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532"/>
    <w:bookmarkStart w:name="z655" w:id="533"/>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533"/>
    <w:bookmarkStart w:name="z656" w:id="534"/>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659" w:id="5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5"/>
    <w:bookmarkStart w:name="z660" w:id="5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6"/>
    <w:bookmarkStart w:name="z661" w:id="5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37"/>
    <w:bookmarkStart w:name="z662" w:id="538"/>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538"/>
    <w:bookmarkStart w:name="z663" w:id="5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I(R)O_M</w:t>
      </w:r>
    </w:p>
    <w:bookmarkEnd w:id="539"/>
    <w:bookmarkStart w:name="z664" w:id="540"/>
    <w:p>
      <w:pPr>
        <w:spacing w:after="0"/>
        <w:ind w:left="0"/>
        <w:jc w:val="both"/>
      </w:pPr>
      <w:r>
        <w:rPr>
          <w:rFonts w:ascii="Times New Roman"/>
          <w:b w:val="false"/>
          <w:i w:val="false"/>
          <w:color w:val="000000"/>
          <w:sz w:val="28"/>
        </w:rPr>
        <w:t>
      Периодичность: ежемесячная</w:t>
      </w:r>
    </w:p>
    <w:bookmarkEnd w:id="540"/>
    <w:bookmarkStart w:name="z665" w:id="541"/>
    <w:p>
      <w:pPr>
        <w:spacing w:after="0"/>
        <w:ind w:left="0"/>
        <w:jc w:val="both"/>
      </w:pPr>
      <w:r>
        <w:rPr>
          <w:rFonts w:ascii="Times New Roman"/>
          <w:b w:val="false"/>
          <w:i w:val="false"/>
          <w:color w:val="000000"/>
          <w:sz w:val="28"/>
        </w:rPr>
        <w:t>
      Отчетный период: по состоянию на "___" ________20__года</w:t>
      </w:r>
    </w:p>
    <w:bookmarkEnd w:id="541"/>
    <w:bookmarkStart w:name="z666" w:id="5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42"/>
    <w:bookmarkStart w:name="z667" w:id="5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543"/>
    <w:bookmarkStart w:name="z668" w:id="544"/>
    <w:p>
      <w:pPr>
        <w:spacing w:after="0"/>
        <w:ind w:left="0"/>
        <w:jc w:val="both"/>
      </w:pPr>
      <w:r>
        <w:rPr>
          <w:rFonts w:ascii="Times New Roman"/>
          <w:b w:val="false"/>
          <w:i w:val="false"/>
          <w:color w:val="000000"/>
          <w:sz w:val="28"/>
        </w:rPr>
        <w:t>
      БИН: _______________________</w:t>
      </w:r>
    </w:p>
    <w:bookmarkEnd w:id="544"/>
    <w:bookmarkStart w:name="z669" w:id="545"/>
    <w:p>
      <w:pPr>
        <w:spacing w:after="0"/>
        <w:ind w:left="0"/>
        <w:jc w:val="both"/>
      </w:pPr>
      <w:r>
        <w:rPr>
          <w:rFonts w:ascii="Times New Roman"/>
          <w:b w:val="false"/>
          <w:i w:val="false"/>
          <w:color w:val="000000"/>
          <w:sz w:val="28"/>
        </w:rPr>
        <w:t>
      Метод сбора: в электронном виде</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46"/>
    <w:p>
      <w:pPr>
        <w:spacing w:after="0"/>
        <w:ind w:left="0"/>
        <w:jc w:val="both"/>
      </w:pPr>
      <w:r>
        <w:rPr>
          <w:rFonts w:ascii="Times New Roman"/>
          <w:b w:val="false"/>
          <w:i w:val="false"/>
          <w:color w:val="000000"/>
          <w:sz w:val="28"/>
        </w:rPr>
        <w:t>
      продолжение таблицы: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 w:id="547"/>
      <w:r>
        <w:rPr>
          <w:rFonts w:ascii="Times New Roman"/>
          <w:b w:val="false"/>
          <w:i w:val="false"/>
          <w:color w:val="000000"/>
          <w:sz w:val="28"/>
        </w:rPr>
        <w:t>
      Наименование ________________________________________________</w:t>
      </w:r>
    </w:p>
    <w:bookmarkEnd w:id="547"/>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73" w:id="5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675" w:id="5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9"/>
    <w:bookmarkStart w:name="z676" w:id="550"/>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 (индекс – 20 – I(R)O_M, периодичность – ежемесячная)</w:t>
      </w:r>
    </w:p>
    <w:bookmarkEnd w:id="550"/>
    <w:bookmarkStart w:name="z677" w:id="551"/>
    <w:p>
      <w:pPr>
        <w:spacing w:after="0"/>
        <w:ind w:left="0"/>
        <w:jc w:val="left"/>
      </w:pPr>
      <w:r>
        <w:rPr>
          <w:rFonts w:ascii="Times New Roman"/>
          <w:b/>
          <w:i w:val="false"/>
          <w:color w:val="000000"/>
        </w:rPr>
        <w:t xml:space="preserve"> Глава 1. Общие положения</w:t>
      </w:r>
    </w:p>
    <w:bookmarkEnd w:id="551"/>
    <w:bookmarkStart w:name="z678" w:id="5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552"/>
    <w:bookmarkStart w:name="z679" w:id="5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53"/>
    <w:bookmarkStart w:name="z680" w:id="554"/>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54"/>
    <w:bookmarkStart w:name="z681" w:id="55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55"/>
    <w:bookmarkStart w:name="z682" w:id="556"/>
    <w:p>
      <w:pPr>
        <w:spacing w:after="0"/>
        <w:ind w:left="0"/>
        <w:jc w:val="left"/>
      </w:pPr>
      <w:r>
        <w:rPr>
          <w:rFonts w:ascii="Times New Roman"/>
          <w:b/>
          <w:i w:val="false"/>
          <w:color w:val="000000"/>
        </w:rPr>
        <w:t xml:space="preserve"> Глава 2. Пояснение по заполнению Формы</w:t>
      </w:r>
    </w:p>
    <w:bookmarkEnd w:id="556"/>
    <w:bookmarkStart w:name="z683" w:id="557"/>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страховой (перестраховочной) организации.</w:t>
      </w:r>
    </w:p>
    <w:bookmarkEnd w:id="557"/>
    <w:bookmarkStart w:name="z684" w:id="558"/>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558"/>
    <w:bookmarkStart w:name="z685" w:id="559"/>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bookmarkEnd w:id="559"/>
    <w:bookmarkStart w:name="z686" w:id="560"/>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560"/>
    <w:bookmarkStart w:name="z687" w:id="561"/>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bookmarkEnd w:id="561"/>
    <w:bookmarkStart w:name="z688" w:id="562"/>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bookmarkEnd w:id="562"/>
    <w:bookmarkStart w:name="z689" w:id="563"/>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bookmarkEnd w:id="563"/>
    <w:bookmarkStart w:name="z690" w:id="564"/>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bookmarkEnd w:id="564"/>
    <w:bookmarkStart w:name="z691" w:id="565"/>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bookmarkEnd w:id="565"/>
    <w:bookmarkStart w:name="z692" w:id="566"/>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bookmarkEnd w:id="566"/>
    <w:bookmarkStart w:name="z693" w:id="567"/>
    <w:p>
      <w:pPr>
        <w:spacing w:after="0"/>
        <w:ind w:left="0"/>
        <w:jc w:val="both"/>
      </w:pPr>
      <w:r>
        <w:rPr>
          <w:rFonts w:ascii="Times New Roman"/>
          <w:b w:val="false"/>
          <w:i w:val="false"/>
          <w:color w:val="000000"/>
          <w:sz w:val="28"/>
        </w:rPr>
        <w:t>
      15. Графы 10, 11, 14, 15, 16 и 17 заполняются по всему страховому портфелю.</w:t>
      </w:r>
    </w:p>
    <w:bookmarkEnd w:id="567"/>
    <w:bookmarkStart w:name="z694" w:id="568"/>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bookmarkEnd w:id="568"/>
    <w:bookmarkStart w:name="z695" w:id="569"/>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bookmarkEnd w:id="569"/>
    <w:bookmarkStart w:name="z696" w:id="570"/>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bookmarkEnd w:id="570"/>
    <w:bookmarkStart w:name="z697" w:id="571"/>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bookmarkEnd w:id="571"/>
    <w:bookmarkStart w:name="z698" w:id="572"/>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bookmarkEnd w:id="572"/>
    <w:bookmarkStart w:name="z699" w:id="573"/>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702" w:id="5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4"/>
    <w:bookmarkStart w:name="z703" w:id="5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5"/>
    <w:bookmarkStart w:name="z704" w:id="5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6"/>
    <w:bookmarkStart w:name="z705" w:id="577"/>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577"/>
    <w:bookmarkStart w:name="z706" w:id="5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I(R)O_Y</w:t>
      </w:r>
    </w:p>
    <w:bookmarkEnd w:id="578"/>
    <w:bookmarkStart w:name="z707" w:id="579"/>
    <w:p>
      <w:pPr>
        <w:spacing w:after="0"/>
        <w:ind w:left="0"/>
        <w:jc w:val="both"/>
      </w:pPr>
      <w:r>
        <w:rPr>
          <w:rFonts w:ascii="Times New Roman"/>
          <w:b w:val="false"/>
          <w:i w:val="false"/>
          <w:color w:val="000000"/>
          <w:sz w:val="28"/>
        </w:rPr>
        <w:t>
      Периодичность: ежегодная</w:t>
      </w:r>
    </w:p>
    <w:bookmarkEnd w:id="579"/>
    <w:bookmarkStart w:name="z708" w:id="580"/>
    <w:p>
      <w:pPr>
        <w:spacing w:after="0"/>
        <w:ind w:left="0"/>
        <w:jc w:val="both"/>
      </w:pPr>
      <w:r>
        <w:rPr>
          <w:rFonts w:ascii="Times New Roman"/>
          <w:b w:val="false"/>
          <w:i w:val="false"/>
          <w:color w:val="000000"/>
          <w:sz w:val="28"/>
        </w:rPr>
        <w:t>
      Отчетный период: по состоянию на "___" ________20__года</w:t>
      </w:r>
    </w:p>
    <w:bookmarkEnd w:id="580"/>
    <w:bookmarkStart w:name="z709" w:id="5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81"/>
    <w:bookmarkStart w:name="z710" w:id="5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582"/>
    <w:bookmarkStart w:name="z711" w:id="583"/>
    <w:p>
      <w:pPr>
        <w:spacing w:after="0"/>
        <w:ind w:left="0"/>
        <w:jc w:val="both"/>
      </w:pPr>
      <w:r>
        <w:rPr>
          <w:rFonts w:ascii="Times New Roman"/>
          <w:b w:val="false"/>
          <w:i w:val="false"/>
          <w:color w:val="000000"/>
          <w:sz w:val="28"/>
        </w:rPr>
        <w:t>
      БИН: _______________________</w:t>
      </w:r>
    </w:p>
    <w:bookmarkEnd w:id="583"/>
    <w:bookmarkStart w:name="z712" w:id="584"/>
    <w:p>
      <w:pPr>
        <w:spacing w:after="0"/>
        <w:ind w:left="0"/>
        <w:jc w:val="both"/>
      </w:pPr>
      <w:r>
        <w:rPr>
          <w:rFonts w:ascii="Times New Roman"/>
          <w:b w:val="false"/>
          <w:i w:val="false"/>
          <w:color w:val="000000"/>
          <w:sz w:val="28"/>
        </w:rPr>
        <w:t>
      Метод сбора: в электронном виде</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585"/>
      <w:r>
        <w:rPr>
          <w:rFonts w:ascii="Times New Roman"/>
          <w:b w:val="false"/>
          <w:i w:val="false"/>
          <w:color w:val="000000"/>
          <w:sz w:val="28"/>
        </w:rPr>
        <w:t>
      Наименование _________________________________________________</w:t>
      </w:r>
    </w:p>
    <w:bookmarkEnd w:id="58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15" w:id="5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коэффициента</w:t>
            </w:r>
            <w:r>
              <w:br/>
            </w:r>
            <w:r>
              <w:rPr>
                <w:rFonts w:ascii="Times New Roman"/>
                <w:b w:val="false"/>
                <w:i w:val="false"/>
                <w:color w:val="000000"/>
                <w:sz w:val="20"/>
              </w:rPr>
              <w:t>убыточности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по полисам"</w:t>
            </w:r>
          </w:p>
        </w:tc>
      </w:tr>
    </w:tbl>
    <w:bookmarkStart w:name="z717" w:id="5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7"/>
    <w:bookmarkStart w:name="z718" w:id="588"/>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w:t>
      </w:r>
      <w:r>
        <w:br/>
      </w:r>
      <w:r>
        <w:rPr>
          <w:rFonts w:ascii="Times New Roman"/>
          <w:b/>
          <w:i w:val="false"/>
          <w:color w:val="000000"/>
        </w:rPr>
        <w:t>(индекс – 21 – I(R)O_Y, периодичность – ежегодная)</w:t>
      </w:r>
    </w:p>
    <w:bookmarkEnd w:id="588"/>
    <w:bookmarkStart w:name="z719" w:id="589"/>
    <w:p>
      <w:pPr>
        <w:spacing w:after="0"/>
        <w:ind w:left="0"/>
        <w:jc w:val="left"/>
      </w:pPr>
      <w:r>
        <w:rPr>
          <w:rFonts w:ascii="Times New Roman"/>
          <w:b/>
          <w:i w:val="false"/>
          <w:color w:val="000000"/>
        </w:rPr>
        <w:t xml:space="preserve"> Глава 1. Общие положения</w:t>
      </w:r>
    </w:p>
    <w:bookmarkEnd w:id="589"/>
    <w:bookmarkStart w:name="z720" w:id="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590"/>
    <w:bookmarkStart w:name="z721" w:id="5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91"/>
    <w:bookmarkStart w:name="z722" w:id="592"/>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92"/>
    <w:bookmarkStart w:name="z723" w:id="5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93"/>
    <w:bookmarkStart w:name="z724" w:id="594"/>
    <w:p>
      <w:pPr>
        <w:spacing w:after="0"/>
        <w:ind w:left="0"/>
        <w:jc w:val="left"/>
      </w:pPr>
      <w:r>
        <w:rPr>
          <w:rFonts w:ascii="Times New Roman"/>
          <w:b/>
          <w:i w:val="false"/>
          <w:color w:val="000000"/>
        </w:rPr>
        <w:t xml:space="preserve"> Глава 2. Пояснение по заполнению Формы</w:t>
      </w:r>
    </w:p>
    <w:bookmarkEnd w:id="594"/>
    <w:bookmarkStart w:name="z725" w:id="595"/>
    <w:p>
      <w:pPr>
        <w:spacing w:after="0"/>
        <w:ind w:left="0"/>
        <w:jc w:val="both"/>
      </w:pPr>
      <w:r>
        <w:rPr>
          <w:rFonts w:ascii="Times New Roman"/>
          <w:b w:val="false"/>
          <w:i w:val="false"/>
          <w:color w:val="000000"/>
          <w:sz w:val="28"/>
        </w:rPr>
        <w:t>
      5. Форма определяет порядок расчета коэффициента убыточности страховой (перестраховочной) организации по полисам.</w:t>
      </w:r>
    </w:p>
    <w:bookmarkEnd w:id="595"/>
    <w:bookmarkStart w:name="z726" w:id="596"/>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596"/>
    <w:bookmarkStart w:name="z727" w:id="597"/>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597"/>
    <w:bookmarkStart w:name="z728" w:id="598"/>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bookmarkEnd w:id="598"/>
    <w:bookmarkStart w:name="z729" w:id="599"/>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99"/>
    <w:bookmarkStart w:name="z730" w:id="600"/>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600"/>
    <w:bookmarkStart w:name="z731" w:id="601"/>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601"/>
    <w:bookmarkStart w:name="z732" w:id="602"/>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602"/>
    <w:bookmarkStart w:name="z733" w:id="603"/>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603"/>
    <w:bookmarkStart w:name="z734" w:id="604"/>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bookmarkEnd w:id="604"/>
    <w:bookmarkStart w:name="z735" w:id="605"/>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738" w:id="6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6"/>
    <w:bookmarkStart w:name="z739" w:id="6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7"/>
    <w:bookmarkStart w:name="z740" w:id="6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8"/>
    <w:bookmarkStart w:name="z741" w:id="609"/>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609"/>
    <w:bookmarkStart w:name="z742" w:id="6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I(R)O_Q</w:t>
      </w:r>
    </w:p>
    <w:bookmarkEnd w:id="610"/>
    <w:bookmarkStart w:name="z743" w:id="611"/>
    <w:p>
      <w:pPr>
        <w:spacing w:after="0"/>
        <w:ind w:left="0"/>
        <w:jc w:val="both"/>
      </w:pPr>
      <w:r>
        <w:rPr>
          <w:rFonts w:ascii="Times New Roman"/>
          <w:b w:val="false"/>
          <w:i w:val="false"/>
          <w:color w:val="000000"/>
          <w:sz w:val="28"/>
        </w:rPr>
        <w:t>
      Периодичность: ежеквартальная</w:t>
      </w:r>
    </w:p>
    <w:bookmarkEnd w:id="611"/>
    <w:bookmarkStart w:name="z744" w:id="612"/>
    <w:p>
      <w:pPr>
        <w:spacing w:after="0"/>
        <w:ind w:left="0"/>
        <w:jc w:val="both"/>
      </w:pPr>
      <w:r>
        <w:rPr>
          <w:rFonts w:ascii="Times New Roman"/>
          <w:b w:val="false"/>
          <w:i w:val="false"/>
          <w:color w:val="000000"/>
          <w:sz w:val="28"/>
        </w:rPr>
        <w:t>
      Отчетный период: по состоянию на "___" ________20__года</w:t>
      </w:r>
    </w:p>
    <w:bookmarkEnd w:id="612"/>
    <w:bookmarkStart w:name="z745" w:id="6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613"/>
    <w:bookmarkStart w:name="z746" w:id="6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614"/>
    <w:bookmarkStart w:name="z747" w:id="615"/>
    <w:p>
      <w:pPr>
        <w:spacing w:after="0"/>
        <w:ind w:left="0"/>
        <w:jc w:val="both"/>
      </w:pPr>
      <w:r>
        <w:rPr>
          <w:rFonts w:ascii="Times New Roman"/>
          <w:b w:val="false"/>
          <w:i w:val="false"/>
          <w:color w:val="000000"/>
          <w:sz w:val="28"/>
        </w:rPr>
        <w:t>
      БИН: _______________________</w:t>
      </w:r>
    </w:p>
    <w:bookmarkEnd w:id="615"/>
    <w:bookmarkStart w:name="z748" w:id="616"/>
    <w:p>
      <w:pPr>
        <w:spacing w:after="0"/>
        <w:ind w:left="0"/>
        <w:jc w:val="both"/>
      </w:pPr>
      <w:r>
        <w:rPr>
          <w:rFonts w:ascii="Times New Roman"/>
          <w:b w:val="false"/>
          <w:i w:val="false"/>
          <w:color w:val="000000"/>
          <w:sz w:val="28"/>
        </w:rPr>
        <w:t>
      Метод сбора: в электронном виде</w:t>
      </w:r>
    </w:p>
    <w:bookmarkEnd w:id="616"/>
    <w:bookmarkStart w:name="z749" w:id="617"/>
    <w:p>
      <w:pPr>
        <w:spacing w:after="0"/>
        <w:ind w:left="0"/>
        <w:jc w:val="left"/>
      </w:pPr>
      <w:r>
        <w:rPr>
          <w:rFonts w:ascii="Times New Roman"/>
          <w:b/>
          <w:i w:val="false"/>
          <w:color w:val="000000"/>
        </w:rPr>
        <w:t xml:space="preserve"> Таблица 1. Заключение договора страхования (перестрахования)</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18"/>
    <w:p>
      <w:pPr>
        <w:spacing w:after="0"/>
        <w:ind w:left="0"/>
        <w:jc w:val="both"/>
      </w:pPr>
      <w:r>
        <w:rPr>
          <w:rFonts w:ascii="Times New Roman"/>
          <w:b w:val="false"/>
          <w:i w:val="false"/>
          <w:color w:val="000000"/>
          <w:sz w:val="28"/>
        </w:rPr>
        <w:t>
      продолжение таблицы: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20"/>
    <w:p>
      <w:pPr>
        <w:spacing w:after="0"/>
        <w:ind w:left="0"/>
        <w:jc w:val="left"/>
      </w:pPr>
      <w:r>
        <w:rPr>
          <w:rFonts w:ascii="Times New Roman"/>
          <w:b/>
          <w:i w:val="false"/>
          <w:color w:val="000000"/>
        </w:rPr>
        <w:t xml:space="preserve"> 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21"/>
    <w:p>
      <w:pPr>
        <w:spacing w:after="0"/>
        <w:ind w:left="0"/>
        <w:jc w:val="both"/>
      </w:pPr>
      <w:r>
        <w:rPr>
          <w:rFonts w:ascii="Times New Roman"/>
          <w:b w:val="false"/>
          <w:i w:val="false"/>
          <w:color w:val="000000"/>
          <w:sz w:val="28"/>
        </w:rPr>
        <w:t>
      продолжение таблицы: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6" w:id="622"/>
      <w:r>
        <w:rPr>
          <w:rFonts w:ascii="Times New Roman"/>
          <w:b w:val="false"/>
          <w:i w:val="false"/>
          <w:color w:val="000000"/>
          <w:sz w:val="28"/>
        </w:rPr>
        <w:t>
      Наименование ________________________________________________</w:t>
      </w:r>
    </w:p>
    <w:bookmarkEnd w:id="62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57" w:id="6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сделках и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заключенных с лицами,</w:t>
            </w:r>
            <w:r>
              <w:br/>
            </w:r>
            <w:r>
              <w:rPr>
                <w:rFonts w:ascii="Times New Roman"/>
                <w:b w:val="false"/>
                <w:i w:val="false"/>
                <w:color w:val="000000"/>
                <w:sz w:val="20"/>
              </w:rPr>
              <w:t>связанными со страховой</w:t>
            </w:r>
            <w:r>
              <w:br/>
            </w:r>
            <w:r>
              <w:rPr>
                <w:rFonts w:ascii="Times New Roman"/>
                <w:b w:val="false"/>
                <w:i w:val="false"/>
                <w:color w:val="000000"/>
                <w:sz w:val="20"/>
              </w:rPr>
              <w:t>(перестраховочной) организацией,</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особыми</w:t>
            </w:r>
            <w:r>
              <w:br/>
            </w:r>
            <w:r>
              <w:rPr>
                <w:rFonts w:ascii="Times New Roman"/>
                <w:b w:val="false"/>
                <w:i w:val="false"/>
                <w:color w:val="000000"/>
                <w:sz w:val="20"/>
              </w:rPr>
              <w:t>отношениями"</w:t>
            </w:r>
          </w:p>
        </w:tc>
      </w:tr>
    </w:tbl>
    <w:bookmarkStart w:name="z759" w:id="624"/>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624"/>
    <w:bookmarkStart w:name="z760" w:id="625"/>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23 – I(R)O_Q, периодичность – ежеквартальная)</w:t>
      </w:r>
    </w:p>
    <w:bookmarkEnd w:id="625"/>
    <w:bookmarkStart w:name="z761" w:id="626"/>
    <w:p>
      <w:pPr>
        <w:spacing w:after="0"/>
        <w:ind w:left="0"/>
        <w:jc w:val="left"/>
      </w:pPr>
      <w:r>
        <w:rPr>
          <w:rFonts w:ascii="Times New Roman"/>
          <w:b/>
          <w:i w:val="false"/>
          <w:color w:val="000000"/>
        </w:rPr>
        <w:t xml:space="preserve"> Глава 1. Общие положения</w:t>
      </w:r>
    </w:p>
    <w:bookmarkEnd w:id="626"/>
    <w:bookmarkStart w:name="z762" w:id="6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627"/>
    <w:bookmarkStart w:name="z763" w:id="6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28"/>
    <w:bookmarkStart w:name="z764" w:id="62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29"/>
    <w:bookmarkStart w:name="z765" w:id="63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30"/>
    <w:bookmarkStart w:name="z766" w:id="631"/>
    <w:p>
      <w:pPr>
        <w:spacing w:after="0"/>
        <w:ind w:left="0"/>
        <w:jc w:val="left"/>
      </w:pPr>
      <w:r>
        <w:rPr>
          <w:rFonts w:ascii="Times New Roman"/>
          <w:b/>
          <w:i w:val="false"/>
          <w:color w:val="000000"/>
        </w:rPr>
        <w:t xml:space="preserve"> Глава 2. Пояснение по заполнению Формы</w:t>
      </w:r>
    </w:p>
    <w:bookmarkEnd w:id="631"/>
    <w:bookmarkStart w:name="z767" w:id="632"/>
    <w:p>
      <w:pPr>
        <w:spacing w:after="0"/>
        <w:ind w:left="0"/>
        <w:jc w:val="both"/>
      </w:pPr>
      <w:r>
        <w:rPr>
          <w:rFonts w:ascii="Times New Roman"/>
          <w:b w:val="false"/>
          <w:i w:val="false"/>
          <w:color w:val="000000"/>
          <w:sz w:val="28"/>
        </w:rPr>
        <w:t>
      5. По Таблице 1:</w:t>
      </w:r>
    </w:p>
    <w:bookmarkEnd w:id="632"/>
    <w:bookmarkStart w:name="z768" w:id="633"/>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633"/>
    <w:bookmarkStart w:name="z769" w:id="634"/>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634"/>
    <w:bookmarkStart w:name="z770" w:id="635"/>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635"/>
    <w:bookmarkStart w:name="z771" w:id="636"/>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636"/>
    <w:bookmarkStart w:name="z772" w:id="637"/>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637"/>
    <w:bookmarkStart w:name="z773" w:id="638"/>
    <w:p>
      <w:pPr>
        <w:spacing w:after="0"/>
        <w:ind w:left="0"/>
        <w:jc w:val="both"/>
      </w:pPr>
      <w:r>
        <w:rPr>
          <w:rFonts w:ascii="Times New Roman"/>
          <w:b w:val="false"/>
          <w:i w:val="false"/>
          <w:color w:val="000000"/>
          <w:sz w:val="28"/>
        </w:rPr>
        <w:t>
      6. По Таблице 2:</w:t>
      </w:r>
    </w:p>
    <w:bookmarkEnd w:id="638"/>
    <w:bookmarkStart w:name="z774" w:id="639"/>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639"/>
    <w:bookmarkStart w:name="z775" w:id="640"/>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40"/>
    <w:bookmarkStart w:name="z776" w:id="641"/>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641"/>
    <w:bookmarkStart w:name="z777" w:id="642"/>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780" w:id="6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3"/>
    <w:bookmarkStart w:name="z781" w:id="6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4"/>
    <w:bookmarkStart w:name="z782" w:id="6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45"/>
    <w:bookmarkStart w:name="z783" w:id="646"/>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p>
    <w:bookmarkEnd w:id="646"/>
    <w:bookmarkStart w:name="z784" w:id="6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I(R)O_M</w:t>
      </w:r>
    </w:p>
    <w:bookmarkEnd w:id="647"/>
    <w:bookmarkStart w:name="z785" w:id="648"/>
    <w:p>
      <w:pPr>
        <w:spacing w:after="0"/>
        <w:ind w:left="0"/>
        <w:jc w:val="both"/>
      </w:pPr>
      <w:r>
        <w:rPr>
          <w:rFonts w:ascii="Times New Roman"/>
          <w:b w:val="false"/>
          <w:i w:val="false"/>
          <w:color w:val="000000"/>
          <w:sz w:val="28"/>
        </w:rPr>
        <w:t>
      Периодичность: ежемесячная</w:t>
      </w:r>
    </w:p>
    <w:bookmarkEnd w:id="648"/>
    <w:bookmarkStart w:name="z786" w:id="649"/>
    <w:p>
      <w:pPr>
        <w:spacing w:after="0"/>
        <w:ind w:left="0"/>
        <w:jc w:val="both"/>
      </w:pPr>
      <w:r>
        <w:rPr>
          <w:rFonts w:ascii="Times New Roman"/>
          <w:b w:val="false"/>
          <w:i w:val="false"/>
          <w:color w:val="000000"/>
          <w:sz w:val="28"/>
        </w:rPr>
        <w:t>
      Отчетный период: по состоянию на "___" ________20__года</w:t>
      </w:r>
    </w:p>
    <w:bookmarkEnd w:id="649"/>
    <w:bookmarkStart w:name="z787" w:id="6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650"/>
    <w:bookmarkStart w:name="z788" w:id="6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651"/>
    <w:bookmarkStart w:name="z789" w:id="652"/>
    <w:p>
      <w:pPr>
        <w:spacing w:after="0"/>
        <w:ind w:left="0"/>
        <w:jc w:val="both"/>
      </w:pPr>
      <w:r>
        <w:rPr>
          <w:rFonts w:ascii="Times New Roman"/>
          <w:b w:val="false"/>
          <w:i w:val="false"/>
          <w:color w:val="000000"/>
          <w:sz w:val="28"/>
        </w:rPr>
        <w:t>
      БИН: _______________________</w:t>
      </w:r>
    </w:p>
    <w:bookmarkEnd w:id="652"/>
    <w:bookmarkStart w:name="z790" w:id="653"/>
    <w:p>
      <w:pPr>
        <w:spacing w:after="0"/>
        <w:ind w:left="0"/>
        <w:jc w:val="both"/>
      </w:pPr>
      <w:r>
        <w:rPr>
          <w:rFonts w:ascii="Times New Roman"/>
          <w:b w:val="false"/>
          <w:i w:val="false"/>
          <w:color w:val="000000"/>
          <w:sz w:val="28"/>
        </w:rPr>
        <w:t>
      Метод сбора: в электронном виде</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656"/>
    <w:p>
      <w:pPr>
        <w:spacing w:after="0"/>
        <w:ind w:left="0"/>
        <w:jc w:val="both"/>
      </w:pPr>
      <w:r>
        <w:rPr>
          <w:rFonts w:ascii="Times New Roman"/>
          <w:b w:val="false"/>
          <w:i w:val="false"/>
          <w:color w:val="000000"/>
          <w:sz w:val="28"/>
        </w:rPr>
        <w:t>
      продолжение таблицы: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657"/>
    <w:p>
      <w:pPr>
        <w:spacing w:after="0"/>
        <w:ind w:left="0"/>
        <w:jc w:val="both"/>
      </w:pPr>
      <w:r>
        <w:rPr>
          <w:rFonts w:ascii="Times New Roman"/>
          <w:b w:val="false"/>
          <w:i w:val="false"/>
          <w:color w:val="000000"/>
          <w:sz w:val="28"/>
        </w:rPr>
        <w:t>
      продолжение таблицы: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6" w:id="658"/>
      <w:r>
        <w:rPr>
          <w:rFonts w:ascii="Times New Roman"/>
          <w:b w:val="false"/>
          <w:i w:val="false"/>
          <w:color w:val="000000"/>
          <w:sz w:val="28"/>
        </w:rPr>
        <w:t>
      Наименование _________________________________________________</w:t>
      </w:r>
    </w:p>
    <w:bookmarkEnd w:id="65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97" w:id="6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сравнении сроков</w:t>
            </w:r>
            <w:r>
              <w:br/>
            </w:r>
            <w:r>
              <w:rPr>
                <w:rFonts w:ascii="Times New Roman"/>
                <w:b w:val="false"/>
                <w:i w:val="false"/>
                <w:color w:val="000000"/>
                <w:sz w:val="20"/>
              </w:rPr>
              <w:t>активов и обязательств</w:t>
            </w:r>
            <w:r>
              <w:br/>
            </w:r>
            <w:r>
              <w:rPr>
                <w:rFonts w:ascii="Times New Roman"/>
                <w:b w:val="false"/>
                <w:i w:val="false"/>
                <w:color w:val="000000"/>
                <w:sz w:val="20"/>
              </w:rPr>
              <w:t>в национальной и иностранной</w:t>
            </w:r>
            <w:r>
              <w:br/>
            </w:r>
            <w:r>
              <w:rPr>
                <w:rFonts w:ascii="Times New Roman"/>
                <w:b w:val="false"/>
                <w:i w:val="false"/>
                <w:color w:val="000000"/>
                <w:sz w:val="20"/>
              </w:rPr>
              <w:t>валютах"</w:t>
            </w:r>
          </w:p>
        </w:tc>
      </w:tr>
    </w:tbl>
    <w:bookmarkStart w:name="z799" w:id="6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60"/>
    <w:bookmarkStart w:name="z800" w:id="661"/>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 (индекс – 25 – I(R)O_M, периодичность – ежемесячная)</w:t>
      </w:r>
    </w:p>
    <w:bookmarkEnd w:id="661"/>
    <w:bookmarkStart w:name="z801" w:id="662"/>
    <w:p>
      <w:pPr>
        <w:spacing w:after="0"/>
        <w:ind w:left="0"/>
        <w:jc w:val="left"/>
      </w:pPr>
      <w:r>
        <w:rPr>
          <w:rFonts w:ascii="Times New Roman"/>
          <w:b/>
          <w:i w:val="false"/>
          <w:color w:val="000000"/>
        </w:rPr>
        <w:t xml:space="preserve"> Глава 1. Общие положения</w:t>
      </w:r>
    </w:p>
    <w:bookmarkEnd w:id="662"/>
    <w:bookmarkStart w:name="z802" w:id="6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663"/>
    <w:bookmarkStart w:name="z803" w:id="6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64"/>
    <w:bookmarkStart w:name="z804" w:id="66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65"/>
    <w:bookmarkStart w:name="z805" w:id="6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66"/>
    <w:bookmarkStart w:name="z806" w:id="667"/>
    <w:p>
      <w:pPr>
        <w:spacing w:after="0"/>
        <w:ind w:left="0"/>
        <w:jc w:val="left"/>
      </w:pPr>
      <w:r>
        <w:rPr>
          <w:rFonts w:ascii="Times New Roman"/>
          <w:b/>
          <w:i w:val="false"/>
          <w:color w:val="000000"/>
        </w:rPr>
        <w:t xml:space="preserve"> Глава 2. Пояснение по заполнению Формы</w:t>
      </w:r>
    </w:p>
    <w:bookmarkEnd w:id="667"/>
    <w:bookmarkStart w:name="z807" w:id="668"/>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668"/>
    <w:bookmarkStart w:name="z808" w:id="669"/>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bookmarkEnd w:id="669"/>
    <w:bookmarkStart w:name="z809" w:id="670"/>
    <w:p>
      <w:pPr>
        <w:spacing w:after="0"/>
        <w:ind w:left="0"/>
        <w:jc w:val="both"/>
      </w:pPr>
      <w:r>
        <w:rPr>
          <w:rFonts w:ascii="Times New Roman"/>
          <w:b w:val="false"/>
          <w:i w:val="false"/>
          <w:color w:val="000000"/>
          <w:sz w:val="28"/>
        </w:rPr>
        <w:t>
      7.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670"/>
    <w:bookmarkStart w:name="z810" w:id="671"/>
    <w:p>
      <w:pPr>
        <w:spacing w:after="0"/>
        <w:ind w:left="0"/>
        <w:jc w:val="both"/>
      </w:pPr>
      <w:r>
        <w:rPr>
          <w:rFonts w:ascii="Times New Roman"/>
          <w:b w:val="false"/>
          <w:i w:val="false"/>
          <w:color w:val="000000"/>
          <w:sz w:val="28"/>
        </w:rPr>
        <w:t>
      8.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671"/>
    <w:bookmarkStart w:name="z811" w:id="672"/>
    <w:p>
      <w:pPr>
        <w:spacing w:after="0"/>
        <w:ind w:left="0"/>
        <w:jc w:val="both"/>
      </w:pPr>
      <w:r>
        <w:rPr>
          <w:rFonts w:ascii="Times New Roman"/>
          <w:b w:val="false"/>
          <w:i w:val="false"/>
          <w:color w:val="000000"/>
          <w:sz w:val="28"/>
        </w:rPr>
        <w:t>
      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672"/>
    <w:bookmarkStart w:name="z812" w:id="673"/>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815" w:id="6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4"/>
    <w:bookmarkStart w:name="z816" w:id="6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5"/>
    <w:bookmarkStart w:name="z817" w:id="6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6"/>
    <w:bookmarkStart w:name="z818" w:id="677"/>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p>
    <w:bookmarkEnd w:id="677"/>
    <w:bookmarkStart w:name="z819" w:id="6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25-1 – I(R)O_M</w:t>
      </w:r>
    </w:p>
    <w:bookmarkEnd w:id="678"/>
    <w:bookmarkStart w:name="z820" w:id="679"/>
    <w:p>
      <w:pPr>
        <w:spacing w:after="0"/>
        <w:ind w:left="0"/>
        <w:jc w:val="both"/>
      </w:pPr>
      <w:r>
        <w:rPr>
          <w:rFonts w:ascii="Times New Roman"/>
          <w:b w:val="false"/>
          <w:i w:val="false"/>
          <w:color w:val="000000"/>
          <w:sz w:val="28"/>
        </w:rPr>
        <w:t>
      Периодичность: ежемесячная</w:t>
      </w:r>
    </w:p>
    <w:bookmarkEnd w:id="679"/>
    <w:bookmarkStart w:name="z821" w:id="680"/>
    <w:p>
      <w:pPr>
        <w:spacing w:after="0"/>
        <w:ind w:left="0"/>
        <w:jc w:val="both"/>
      </w:pPr>
      <w:r>
        <w:rPr>
          <w:rFonts w:ascii="Times New Roman"/>
          <w:b w:val="false"/>
          <w:i w:val="false"/>
          <w:color w:val="000000"/>
          <w:sz w:val="28"/>
        </w:rPr>
        <w:t>
      Отчетный период: по состоянию на "___" ________20__года</w:t>
      </w:r>
    </w:p>
    <w:bookmarkEnd w:id="680"/>
    <w:bookmarkStart w:name="z822" w:id="6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681"/>
    <w:bookmarkStart w:name="z823" w:id="6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682"/>
    <w:bookmarkStart w:name="z824" w:id="683"/>
    <w:p>
      <w:pPr>
        <w:spacing w:after="0"/>
        <w:ind w:left="0"/>
        <w:jc w:val="both"/>
      </w:pPr>
      <w:r>
        <w:rPr>
          <w:rFonts w:ascii="Times New Roman"/>
          <w:b w:val="false"/>
          <w:i w:val="false"/>
          <w:color w:val="000000"/>
          <w:sz w:val="28"/>
        </w:rPr>
        <w:t>
      БИН: _______________________</w:t>
      </w:r>
    </w:p>
    <w:bookmarkEnd w:id="683"/>
    <w:bookmarkStart w:name="z825" w:id="684"/>
    <w:p>
      <w:pPr>
        <w:spacing w:after="0"/>
        <w:ind w:left="0"/>
        <w:jc w:val="both"/>
      </w:pPr>
      <w:r>
        <w:rPr>
          <w:rFonts w:ascii="Times New Roman"/>
          <w:b w:val="false"/>
          <w:i w:val="false"/>
          <w:color w:val="000000"/>
          <w:sz w:val="28"/>
        </w:rPr>
        <w:t>
      Метод сбора: в электронном виде</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6" w:id="685"/>
      <w:r>
        <w:rPr>
          <w:rFonts w:ascii="Times New Roman"/>
          <w:b w:val="false"/>
          <w:i w:val="false"/>
          <w:color w:val="000000"/>
          <w:sz w:val="28"/>
        </w:rPr>
        <w:t>
      Наименование _________________________________________________</w:t>
      </w:r>
    </w:p>
    <w:bookmarkEnd w:id="68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27" w:id="6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829" w:id="6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87"/>
    <w:bookmarkStart w:name="z830" w:id="688"/>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25-1 – I(R)O_M, периодичность – ежемесячная)</w:t>
      </w:r>
    </w:p>
    <w:bookmarkEnd w:id="688"/>
    <w:bookmarkStart w:name="z831" w:id="689"/>
    <w:p>
      <w:pPr>
        <w:spacing w:after="0"/>
        <w:ind w:left="0"/>
        <w:jc w:val="left"/>
      </w:pPr>
      <w:r>
        <w:rPr>
          <w:rFonts w:ascii="Times New Roman"/>
          <w:b/>
          <w:i w:val="false"/>
          <w:color w:val="000000"/>
        </w:rPr>
        <w:t xml:space="preserve"> Глава 1. Общие положения</w:t>
      </w:r>
    </w:p>
    <w:bookmarkEnd w:id="689"/>
    <w:bookmarkStart w:name="z832" w:id="6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690"/>
    <w:bookmarkStart w:name="z833" w:id="691"/>
    <w:p>
      <w:pPr>
        <w:spacing w:after="0"/>
        <w:ind w:left="0"/>
        <w:jc w:val="both"/>
      </w:pPr>
      <w:r>
        <w:rPr>
          <w:rFonts w:ascii="Times New Roman"/>
          <w:b w:val="false"/>
          <w:i w:val="false"/>
          <w:color w:val="000000"/>
          <w:sz w:val="28"/>
        </w:rPr>
        <w:t xml:space="preserve">
      2. Форма разработана в соответствии с подпунктом 14) пункта 2 и пунктом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91"/>
    <w:bookmarkStart w:name="z834" w:id="692"/>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692"/>
    <w:bookmarkStart w:name="z835" w:id="6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93"/>
    <w:bookmarkStart w:name="z836" w:id="694"/>
    <w:p>
      <w:pPr>
        <w:spacing w:after="0"/>
        <w:ind w:left="0"/>
        <w:jc w:val="left"/>
      </w:pPr>
      <w:r>
        <w:rPr>
          <w:rFonts w:ascii="Times New Roman"/>
          <w:b/>
          <w:i w:val="false"/>
          <w:color w:val="000000"/>
        </w:rPr>
        <w:t xml:space="preserve"> Глава 2. Пояснение по заполнению Формы</w:t>
      </w:r>
    </w:p>
    <w:bookmarkEnd w:id="694"/>
    <w:bookmarkStart w:name="z837" w:id="695"/>
    <w:p>
      <w:pPr>
        <w:spacing w:after="0"/>
        <w:ind w:left="0"/>
        <w:jc w:val="both"/>
      </w:pPr>
      <w:r>
        <w:rPr>
          <w:rFonts w:ascii="Times New Roman"/>
          <w:b w:val="false"/>
          <w:i w:val="false"/>
          <w:color w:val="000000"/>
          <w:sz w:val="28"/>
        </w:rPr>
        <w:t>
      5.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695"/>
    <w:bookmarkStart w:name="z838" w:id="696"/>
    <w:p>
      <w:pPr>
        <w:spacing w:after="0"/>
        <w:ind w:left="0"/>
        <w:jc w:val="both"/>
      </w:pPr>
      <w:r>
        <w:rPr>
          <w:rFonts w:ascii="Times New Roman"/>
          <w:b w:val="false"/>
          <w:i w:val="false"/>
          <w:color w:val="000000"/>
          <w:sz w:val="28"/>
        </w:rPr>
        <w:t xml:space="preserve">
      6.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696"/>
    <w:bookmarkStart w:name="z839" w:id="697"/>
    <w:p>
      <w:pPr>
        <w:spacing w:after="0"/>
        <w:ind w:left="0"/>
        <w:jc w:val="both"/>
      </w:pPr>
      <w:r>
        <w:rPr>
          <w:rFonts w:ascii="Times New Roman"/>
          <w:b w:val="false"/>
          <w:i w:val="false"/>
          <w:color w:val="000000"/>
          <w:sz w:val="28"/>
        </w:rPr>
        <w:t xml:space="preserve">
      7.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697"/>
    <w:bookmarkStart w:name="z840" w:id="698"/>
    <w:p>
      <w:pPr>
        <w:spacing w:after="0"/>
        <w:ind w:left="0"/>
        <w:jc w:val="both"/>
      </w:pPr>
      <w:r>
        <w:rPr>
          <w:rFonts w:ascii="Times New Roman"/>
          <w:b w:val="false"/>
          <w:i w:val="false"/>
          <w:color w:val="000000"/>
          <w:sz w:val="28"/>
        </w:rPr>
        <w:t xml:space="preserve">
      8.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698"/>
    <w:bookmarkStart w:name="z841" w:id="699"/>
    <w:p>
      <w:pPr>
        <w:spacing w:after="0"/>
        <w:ind w:left="0"/>
        <w:jc w:val="both"/>
      </w:pPr>
      <w:r>
        <w:rPr>
          <w:rFonts w:ascii="Times New Roman"/>
          <w:b w:val="false"/>
          <w:i w:val="false"/>
          <w:color w:val="000000"/>
          <w:sz w:val="28"/>
        </w:rPr>
        <w:t xml:space="preserve">
      9.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699"/>
    <w:bookmarkStart w:name="z842" w:id="700"/>
    <w:p>
      <w:pPr>
        <w:spacing w:after="0"/>
        <w:ind w:left="0"/>
        <w:jc w:val="both"/>
      </w:pPr>
      <w:r>
        <w:rPr>
          <w:rFonts w:ascii="Times New Roman"/>
          <w:b w:val="false"/>
          <w:i w:val="false"/>
          <w:color w:val="000000"/>
          <w:sz w:val="28"/>
        </w:rPr>
        <w:t xml:space="preserve">
      10.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700"/>
    <w:bookmarkStart w:name="z843" w:id="701"/>
    <w:p>
      <w:pPr>
        <w:spacing w:after="0"/>
        <w:ind w:left="0"/>
        <w:jc w:val="both"/>
      </w:pPr>
      <w:r>
        <w:rPr>
          <w:rFonts w:ascii="Times New Roman"/>
          <w:b w:val="false"/>
          <w:i w:val="false"/>
          <w:color w:val="000000"/>
          <w:sz w:val="28"/>
        </w:rPr>
        <w:t xml:space="preserve">
      11.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701"/>
    <w:bookmarkStart w:name="z844" w:id="702"/>
    <w:p>
      <w:pPr>
        <w:spacing w:after="0"/>
        <w:ind w:left="0"/>
        <w:jc w:val="both"/>
      </w:pPr>
      <w:r>
        <w:rPr>
          <w:rFonts w:ascii="Times New Roman"/>
          <w:b w:val="false"/>
          <w:i w:val="false"/>
          <w:color w:val="000000"/>
          <w:sz w:val="28"/>
        </w:rPr>
        <w:t xml:space="preserve">
      12.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702"/>
    <w:bookmarkStart w:name="z845" w:id="703"/>
    <w:p>
      <w:pPr>
        <w:spacing w:after="0"/>
        <w:ind w:left="0"/>
        <w:jc w:val="both"/>
      </w:pPr>
      <w:r>
        <w:rPr>
          <w:rFonts w:ascii="Times New Roman"/>
          <w:b w:val="false"/>
          <w:i w:val="false"/>
          <w:color w:val="000000"/>
          <w:sz w:val="28"/>
        </w:rPr>
        <w:t xml:space="preserve">
      13.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703"/>
    <w:bookmarkStart w:name="z846" w:id="704"/>
    <w:p>
      <w:pPr>
        <w:spacing w:after="0"/>
        <w:ind w:left="0"/>
        <w:jc w:val="both"/>
      </w:pPr>
      <w:r>
        <w:rPr>
          <w:rFonts w:ascii="Times New Roman"/>
          <w:b w:val="false"/>
          <w:i w:val="false"/>
          <w:color w:val="000000"/>
          <w:sz w:val="28"/>
        </w:rPr>
        <w:t xml:space="preserve">
      14.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"Экологический кодекс Республики Казахстан".</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849" w:id="7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5"/>
    <w:bookmarkStart w:name="z850" w:id="7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6"/>
    <w:bookmarkStart w:name="z851" w:id="7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07"/>
    <w:bookmarkStart w:name="z852" w:id="708"/>
    <w:p>
      <w:pPr>
        <w:spacing w:after="0"/>
        <w:ind w:left="0"/>
        <w:jc w:val="left"/>
      </w:pPr>
      <w:r>
        <w:rPr>
          <w:rFonts w:ascii="Times New Roman"/>
          <w:b/>
          <w:i w:val="false"/>
          <w:color w:val="000000"/>
        </w:rPr>
        <w:t xml:space="preserve"> Отчет об остатках на балансовых и внебалансовых счетах</w:t>
      </w:r>
    </w:p>
    <w:bookmarkEnd w:id="708"/>
    <w:bookmarkStart w:name="z853" w:id="7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I(R)O_Q</w:t>
      </w:r>
    </w:p>
    <w:bookmarkEnd w:id="709"/>
    <w:bookmarkStart w:name="z854" w:id="710"/>
    <w:p>
      <w:pPr>
        <w:spacing w:after="0"/>
        <w:ind w:left="0"/>
        <w:jc w:val="both"/>
      </w:pPr>
      <w:r>
        <w:rPr>
          <w:rFonts w:ascii="Times New Roman"/>
          <w:b w:val="false"/>
          <w:i w:val="false"/>
          <w:color w:val="000000"/>
          <w:sz w:val="28"/>
        </w:rPr>
        <w:t>
      Периодичность: ежеквартальная</w:t>
      </w:r>
    </w:p>
    <w:bookmarkEnd w:id="710"/>
    <w:bookmarkStart w:name="z855" w:id="711"/>
    <w:p>
      <w:pPr>
        <w:spacing w:after="0"/>
        <w:ind w:left="0"/>
        <w:jc w:val="both"/>
      </w:pPr>
      <w:r>
        <w:rPr>
          <w:rFonts w:ascii="Times New Roman"/>
          <w:b w:val="false"/>
          <w:i w:val="false"/>
          <w:color w:val="000000"/>
          <w:sz w:val="28"/>
        </w:rPr>
        <w:t>
      Отчетный период: по состоянию на "___" ________ 20__ года</w:t>
      </w:r>
    </w:p>
    <w:bookmarkEnd w:id="711"/>
    <w:bookmarkStart w:name="z856" w:id="7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712"/>
    <w:bookmarkStart w:name="z857" w:id="7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13"/>
    <w:bookmarkStart w:name="z858" w:id="714"/>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714"/>
    <w:bookmarkStart w:name="z859" w:id="715"/>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715"/>
    <w:bookmarkStart w:name="z860" w:id="716"/>
    <w:p>
      <w:pPr>
        <w:spacing w:after="0"/>
        <w:ind w:left="0"/>
        <w:jc w:val="both"/>
      </w:pPr>
      <w:r>
        <w:rPr>
          <w:rFonts w:ascii="Times New Roman"/>
          <w:b w:val="false"/>
          <w:i w:val="false"/>
          <w:color w:val="000000"/>
          <w:sz w:val="28"/>
        </w:rPr>
        <w:t>
      БИН: _______________________</w:t>
      </w:r>
    </w:p>
    <w:bookmarkEnd w:id="716"/>
    <w:bookmarkStart w:name="z861" w:id="717"/>
    <w:p>
      <w:pPr>
        <w:spacing w:after="0"/>
        <w:ind w:left="0"/>
        <w:jc w:val="both"/>
      </w:pPr>
      <w:r>
        <w:rPr>
          <w:rFonts w:ascii="Times New Roman"/>
          <w:b w:val="false"/>
          <w:i w:val="false"/>
          <w:color w:val="000000"/>
          <w:sz w:val="28"/>
        </w:rPr>
        <w:t>
      Метод сбора: в электронном виде</w:t>
      </w:r>
    </w:p>
    <w:bookmarkEnd w:id="717"/>
    <w:bookmarkStart w:name="z862" w:id="718"/>
    <w:p>
      <w:pPr>
        <w:spacing w:after="0"/>
        <w:ind w:left="0"/>
        <w:jc w:val="left"/>
      </w:pPr>
      <w:r>
        <w:rPr>
          <w:rFonts w:ascii="Times New Roman"/>
          <w:b/>
          <w:i w:val="false"/>
          <w:color w:val="000000"/>
        </w:rPr>
        <w:t xml:space="preserve"> Таблица 1. Остатки по балансовым счетам</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719"/>
    <w:p>
      <w:pPr>
        <w:spacing w:after="0"/>
        <w:ind w:left="0"/>
        <w:jc w:val="left"/>
      </w:pPr>
      <w:r>
        <w:rPr>
          <w:rFonts w:ascii="Times New Roman"/>
          <w:b/>
          <w:i w:val="false"/>
          <w:color w:val="000000"/>
        </w:rPr>
        <w:t xml:space="preserve"> Таблица 2. Остатки по внебалансовым счетам</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720"/>
      <w:r>
        <w:rPr>
          <w:rFonts w:ascii="Times New Roman"/>
          <w:b w:val="false"/>
          <w:i w:val="false"/>
          <w:color w:val="000000"/>
          <w:sz w:val="28"/>
        </w:rPr>
        <w:t>
      Наименование ________________________________________________</w:t>
      </w:r>
    </w:p>
    <w:bookmarkEnd w:id="72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67" w:id="7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869"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2"/>
    <w:bookmarkStart w:name="z870" w:id="723"/>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26 – I(R)O_Q, периодичность – ежеквартальная)</w:t>
      </w:r>
    </w:p>
    <w:bookmarkEnd w:id="723"/>
    <w:bookmarkStart w:name="z871" w:id="724"/>
    <w:p>
      <w:pPr>
        <w:spacing w:after="0"/>
        <w:ind w:left="0"/>
        <w:jc w:val="left"/>
      </w:pPr>
      <w:r>
        <w:rPr>
          <w:rFonts w:ascii="Times New Roman"/>
          <w:b/>
          <w:i w:val="false"/>
          <w:color w:val="000000"/>
        </w:rPr>
        <w:t xml:space="preserve"> Глава 1. Общие положения</w:t>
      </w:r>
    </w:p>
    <w:bookmarkEnd w:id="724"/>
    <w:bookmarkStart w:name="z872" w:id="7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725"/>
    <w:bookmarkStart w:name="z873" w:id="7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726"/>
    <w:bookmarkStart w:name="z874" w:id="727"/>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27"/>
    <w:bookmarkStart w:name="z875" w:id="7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8"/>
    <w:bookmarkStart w:name="z876" w:id="729"/>
    <w:p>
      <w:pPr>
        <w:spacing w:after="0"/>
        <w:ind w:left="0"/>
        <w:jc w:val="left"/>
      </w:pPr>
      <w:r>
        <w:rPr>
          <w:rFonts w:ascii="Times New Roman"/>
          <w:b/>
          <w:i w:val="false"/>
          <w:color w:val="000000"/>
        </w:rPr>
        <w:t xml:space="preserve"> Глава 2. Пояснение по заполнению Формы</w:t>
      </w:r>
    </w:p>
    <w:bookmarkEnd w:id="729"/>
    <w:bookmarkStart w:name="z877" w:id="730"/>
    <w:p>
      <w:pPr>
        <w:spacing w:after="0"/>
        <w:ind w:left="0"/>
        <w:jc w:val="both"/>
      </w:pPr>
      <w:r>
        <w:rPr>
          <w:rFonts w:ascii="Times New Roman"/>
          <w:b w:val="false"/>
          <w:i w:val="false"/>
          <w:color w:val="000000"/>
          <w:sz w:val="28"/>
        </w:rPr>
        <w:t>
      5. По Таблице 1:</w:t>
      </w:r>
    </w:p>
    <w:bookmarkEnd w:id="730"/>
    <w:bookmarkStart w:name="z878" w:id="731"/>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731"/>
    <w:bookmarkStart w:name="z879" w:id="732"/>
    <w:p>
      <w:pPr>
        <w:spacing w:after="0"/>
        <w:ind w:left="0"/>
        <w:jc w:val="both"/>
      </w:pPr>
      <w:r>
        <w:rPr>
          <w:rFonts w:ascii="Times New Roman"/>
          <w:b w:val="false"/>
          <w:i w:val="false"/>
          <w:color w:val="000000"/>
          <w:sz w:val="28"/>
        </w:rPr>
        <w:t xml:space="preserve">
      2) в графах 2 и 3 указываются признак резидентства и код сектора экономики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следующим образом:</w:t>
      </w:r>
    </w:p>
    <w:bookmarkEnd w:id="732"/>
    <w:bookmarkStart w:name="z880" w:id="733"/>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733"/>
    <w:bookmarkStart w:name="z881" w:id="734"/>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734"/>
    <w:bookmarkStart w:name="z882" w:id="735"/>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сектора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сектора экономики номинального держателя (доверительного собственника) ценной бумаги (вклада, пая);</w:t>
      </w:r>
    </w:p>
    <w:bookmarkEnd w:id="735"/>
    <w:bookmarkStart w:name="z883" w:id="736"/>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сектора экономики контрагента, при отсутствии возможности определить контрагента указывается признак резидентства и код сектора экономики организации, на площадке которой совершена операция;</w:t>
      </w:r>
    </w:p>
    <w:bookmarkEnd w:id="736"/>
    <w:bookmarkStart w:name="z884" w:id="737"/>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737"/>
    <w:bookmarkStart w:name="z885" w:id="738"/>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сектора экономики дебитора;</w:t>
      </w:r>
    </w:p>
    <w:bookmarkEnd w:id="738"/>
    <w:bookmarkStart w:name="z886" w:id="739"/>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сектора экономики кредитора;</w:t>
      </w:r>
    </w:p>
    <w:bookmarkEnd w:id="739"/>
    <w:bookmarkStart w:name="z887" w:id="740"/>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сектора экономики "0";</w:t>
      </w:r>
    </w:p>
    <w:bookmarkEnd w:id="740"/>
    <w:bookmarkStart w:name="z888" w:id="741"/>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сектора экономики "5";</w:t>
      </w:r>
    </w:p>
    <w:bookmarkEnd w:id="741"/>
    <w:bookmarkStart w:name="z889" w:id="742"/>
    <w:p>
      <w:pPr>
        <w:spacing w:after="0"/>
        <w:ind w:left="0"/>
        <w:jc w:val="both"/>
      </w:pPr>
      <w:r>
        <w:rPr>
          <w:rFonts w:ascii="Times New Roman"/>
          <w:b w:val="false"/>
          <w:i w:val="false"/>
          <w:color w:val="000000"/>
          <w:sz w:val="28"/>
        </w:rPr>
        <w:t>
      5) в графе 4 указывается код группы валют следующим образом:</w:t>
      </w:r>
    </w:p>
    <w:bookmarkEnd w:id="742"/>
    <w:bookmarkStart w:name="z890" w:id="743"/>
    <w:p>
      <w:pPr>
        <w:spacing w:after="0"/>
        <w:ind w:left="0"/>
        <w:jc w:val="both"/>
      </w:pPr>
      <w:r>
        <w:rPr>
          <w:rFonts w:ascii="Times New Roman"/>
          <w:b w:val="false"/>
          <w:i w:val="false"/>
          <w:color w:val="000000"/>
          <w:sz w:val="28"/>
        </w:rPr>
        <w:t>
      "1" – национальная валюта Республики Казахстан, тенге;</w:t>
      </w:r>
    </w:p>
    <w:bookmarkEnd w:id="743"/>
    <w:bookmarkStart w:name="z891" w:id="744"/>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744"/>
    <w:bookmarkStart w:name="z892" w:id="745"/>
    <w:p>
      <w:pPr>
        <w:spacing w:after="0"/>
        <w:ind w:left="0"/>
        <w:jc w:val="both"/>
      </w:pPr>
      <w:r>
        <w:rPr>
          <w:rFonts w:ascii="Times New Roman"/>
          <w:b w:val="false"/>
          <w:i w:val="false"/>
          <w:color w:val="000000"/>
          <w:sz w:val="28"/>
        </w:rPr>
        <w:t>
      6) в графах 2, 3 и 4 для счетов 1300, 2300, 2400, 2600, 2700, 2930, 5200, 5400, 5520 и 5610, указывается код "0";</w:t>
      </w:r>
    </w:p>
    <w:bookmarkEnd w:id="745"/>
    <w:bookmarkStart w:name="z893" w:id="746"/>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746"/>
    <w:bookmarkStart w:name="z894" w:id="747"/>
    <w:p>
      <w:pPr>
        <w:spacing w:after="0"/>
        <w:ind w:left="0"/>
        <w:jc w:val="both"/>
      </w:pPr>
      <w:r>
        <w:rPr>
          <w:rFonts w:ascii="Times New Roman"/>
          <w:b w:val="false"/>
          <w:i w:val="false"/>
          <w:color w:val="000000"/>
          <w:sz w:val="28"/>
        </w:rPr>
        <w:t>
      6. По Таблице 2:</w:t>
      </w:r>
    </w:p>
    <w:bookmarkEnd w:id="747"/>
    <w:bookmarkStart w:name="z895" w:id="748"/>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748"/>
    <w:bookmarkStart w:name="z896" w:id="749"/>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749"/>
    <w:bookmarkStart w:name="z897" w:id="750"/>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750"/>
    <w:bookmarkStart w:name="z898" w:id="751"/>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901" w:id="7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2"/>
    <w:bookmarkStart w:name="z902" w:id="7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3"/>
    <w:bookmarkStart w:name="z903" w:id="7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4"/>
    <w:bookmarkStart w:name="z904" w:id="755"/>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p>
    <w:bookmarkEnd w:id="755"/>
    <w:bookmarkStart w:name="z905" w:id="7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I(R)O_Q</w:t>
      </w:r>
    </w:p>
    <w:bookmarkEnd w:id="756"/>
    <w:bookmarkStart w:name="z906" w:id="757"/>
    <w:p>
      <w:pPr>
        <w:spacing w:after="0"/>
        <w:ind w:left="0"/>
        <w:jc w:val="both"/>
      </w:pPr>
      <w:r>
        <w:rPr>
          <w:rFonts w:ascii="Times New Roman"/>
          <w:b w:val="false"/>
          <w:i w:val="false"/>
          <w:color w:val="000000"/>
          <w:sz w:val="28"/>
        </w:rPr>
        <w:t>
      Периодичность: ежеквартальная</w:t>
      </w:r>
    </w:p>
    <w:bookmarkEnd w:id="757"/>
    <w:bookmarkStart w:name="z907" w:id="758"/>
    <w:p>
      <w:pPr>
        <w:spacing w:after="0"/>
        <w:ind w:left="0"/>
        <w:jc w:val="both"/>
      </w:pPr>
      <w:r>
        <w:rPr>
          <w:rFonts w:ascii="Times New Roman"/>
          <w:b w:val="false"/>
          <w:i w:val="false"/>
          <w:color w:val="000000"/>
          <w:sz w:val="28"/>
        </w:rPr>
        <w:t>
      Отчетный период: по состоянию на "___" ________ 20__ года</w:t>
      </w:r>
    </w:p>
    <w:bookmarkEnd w:id="758"/>
    <w:bookmarkStart w:name="z908" w:id="7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759"/>
    <w:bookmarkStart w:name="z909" w:id="7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760"/>
    <w:bookmarkStart w:name="z910" w:id="761"/>
    <w:p>
      <w:pPr>
        <w:spacing w:after="0"/>
        <w:ind w:left="0"/>
        <w:jc w:val="both"/>
      </w:pPr>
      <w:r>
        <w:rPr>
          <w:rFonts w:ascii="Times New Roman"/>
          <w:b w:val="false"/>
          <w:i w:val="false"/>
          <w:color w:val="000000"/>
          <w:sz w:val="28"/>
        </w:rPr>
        <w:t>
      БИН: _______________________</w:t>
      </w:r>
    </w:p>
    <w:bookmarkEnd w:id="761"/>
    <w:bookmarkStart w:name="z911" w:id="762"/>
    <w:p>
      <w:pPr>
        <w:spacing w:after="0"/>
        <w:ind w:left="0"/>
        <w:jc w:val="both"/>
      </w:pPr>
      <w:r>
        <w:rPr>
          <w:rFonts w:ascii="Times New Roman"/>
          <w:b w:val="false"/>
          <w:i w:val="false"/>
          <w:color w:val="000000"/>
          <w:sz w:val="28"/>
        </w:rPr>
        <w:t>
      Метод сбора: в электронном виде</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63"/>
    <w:p>
      <w:pPr>
        <w:spacing w:after="0"/>
        <w:ind w:left="0"/>
        <w:jc w:val="both"/>
      </w:pPr>
      <w:r>
        <w:rPr>
          <w:rFonts w:ascii="Times New Roman"/>
          <w:b w:val="false"/>
          <w:i w:val="false"/>
          <w:color w:val="000000"/>
          <w:sz w:val="28"/>
        </w:rPr>
        <w:t>
      продолжение таблицы: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764"/>
    <w:p>
      <w:pPr>
        <w:spacing w:after="0"/>
        <w:ind w:left="0"/>
        <w:jc w:val="both"/>
      </w:pPr>
      <w:r>
        <w:rPr>
          <w:rFonts w:ascii="Times New Roman"/>
          <w:b w:val="false"/>
          <w:i w:val="false"/>
          <w:color w:val="000000"/>
          <w:sz w:val="28"/>
        </w:rPr>
        <w:t>
      продолжение таблицы: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765"/>
    <w:p>
      <w:pPr>
        <w:spacing w:after="0"/>
        <w:ind w:left="0"/>
        <w:jc w:val="both"/>
      </w:pPr>
      <w:r>
        <w:rPr>
          <w:rFonts w:ascii="Times New Roman"/>
          <w:b w:val="false"/>
          <w:i w:val="false"/>
          <w:color w:val="000000"/>
          <w:sz w:val="28"/>
        </w:rPr>
        <w:t>
      продолжение таблицы: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766"/>
    <w:p>
      <w:pPr>
        <w:spacing w:after="0"/>
        <w:ind w:left="0"/>
        <w:jc w:val="both"/>
      </w:pPr>
      <w:r>
        <w:rPr>
          <w:rFonts w:ascii="Times New Roman"/>
          <w:b w:val="false"/>
          <w:i w:val="false"/>
          <w:color w:val="000000"/>
          <w:sz w:val="28"/>
        </w:rPr>
        <w:t>
      продолжение таблицы:</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767"/>
    <w:p>
      <w:pPr>
        <w:spacing w:after="0"/>
        <w:ind w:left="0"/>
        <w:jc w:val="both"/>
      </w:pPr>
      <w:r>
        <w:rPr>
          <w:rFonts w:ascii="Times New Roman"/>
          <w:b w:val="false"/>
          <w:i w:val="false"/>
          <w:color w:val="000000"/>
          <w:sz w:val="28"/>
        </w:rPr>
        <w:t>
      продолжение таблицы: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768"/>
    <w:p>
      <w:pPr>
        <w:spacing w:after="0"/>
        <w:ind w:left="0"/>
        <w:jc w:val="both"/>
      </w:pPr>
      <w:r>
        <w:rPr>
          <w:rFonts w:ascii="Times New Roman"/>
          <w:b w:val="false"/>
          <w:i w:val="false"/>
          <w:color w:val="000000"/>
          <w:sz w:val="28"/>
        </w:rPr>
        <w:t>
      продолжение таблицы:</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769"/>
    <w:p>
      <w:pPr>
        <w:spacing w:after="0"/>
        <w:ind w:left="0"/>
        <w:jc w:val="both"/>
      </w:pPr>
      <w:r>
        <w:rPr>
          <w:rFonts w:ascii="Times New Roman"/>
          <w:b w:val="false"/>
          <w:i w:val="false"/>
          <w:color w:val="000000"/>
          <w:sz w:val="28"/>
        </w:rPr>
        <w:t>
      продолжение таблицы: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0" w:id="770"/>
      <w:r>
        <w:rPr>
          <w:rFonts w:ascii="Times New Roman"/>
          <w:b w:val="false"/>
          <w:i w:val="false"/>
          <w:color w:val="000000"/>
          <w:sz w:val="28"/>
        </w:rPr>
        <w:t>
      Наименование ________________________________________________</w:t>
      </w:r>
    </w:p>
    <w:bookmarkEnd w:id="77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21" w:id="7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по отрасли "страхование жизни"</w:t>
            </w:r>
          </w:p>
        </w:tc>
      </w:tr>
    </w:tbl>
    <w:bookmarkStart w:name="z923" w:id="7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2"/>
    <w:bookmarkStart w:name="z924" w:id="773"/>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30 – I(R)O_Q, периодичность – ежеквартальная)</w:t>
      </w:r>
    </w:p>
    <w:bookmarkEnd w:id="773"/>
    <w:bookmarkStart w:name="z925" w:id="774"/>
    <w:p>
      <w:pPr>
        <w:spacing w:after="0"/>
        <w:ind w:left="0"/>
        <w:jc w:val="left"/>
      </w:pPr>
      <w:r>
        <w:rPr>
          <w:rFonts w:ascii="Times New Roman"/>
          <w:b/>
          <w:i w:val="false"/>
          <w:color w:val="000000"/>
        </w:rPr>
        <w:t xml:space="preserve"> Глава 1. Общие положения</w:t>
      </w:r>
    </w:p>
    <w:bookmarkEnd w:id="774"/>
    <w:bookmarkStart w:name="z926" w:id="7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775"/>
    <w:bookmarkStart w:name="z927" w:id="7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6"/>
    <w:bookmarkStart w:name="z928" w:id="777"/>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777"/>
    <w:bookmarkStart w:name="z929" w:id="77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78"/>
    <w:bookmarkStart w:name="z930" w:id="779"/>
    <w:p>
      <w:pPr>
        <w:spacing w:after="0"/>
        <w:ind w:left="0"/>
        <w:jc w:val="left"/>
      </w:pPr>
      <w:r>
        <w:rPr>
          <w:rFonts w:ascii="Times New Roman"/>
          <w:b/>
          <w:i w:val="false"/>
          <w:color w:val="000000"/>
        </w:rPr>
        <w:t xml:space="preserve"> Глава 2. Пояснение по заполнению Формы</w:t>
      </w:r>
    </w:p>
    <w:bookmarkEnd w:id="779"/>
    <w:bookmarkStart w:name="z931" w:id="780"/>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780"/>
    <w:bookmarkStart w:name="z932" w:id="781"/>
    <w:p>
      <w:pPr>
        <w:spacing w:after="0"/>
        <w:ind w:left="0"/>
        <w:jc w:val="both"/>
      </w:pPr>
      <w:r>
        <w:rPr>
          <w:rFonts w:ascii="Times New Roman"/>
          <w:b w:val="false"/>
          <w:i w:val="false"/>
          <w:color w:val="000000"/>
          <w:sz w:val="28"/>
        </w:rPr>
        <w:t>
      6.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781"/>
    <w:bookmarkStart w:name="z933" w:id="782"/>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782"/>
    <w:bookmarkStart w:name="z934" w:id="783"/>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783"/>
    <w:bookmarkStart w:name="z935" w:id="784"/>
    <w:p>
      <w:pPr>
        <w:spacing w:after="0"/>
        <w:ind w:left="0"/>
        <w:jc w:val="both"/>
      </w:pPr>
      <w:r>
        <w:rPr>
          <w:rFonts w:ascii="Times New Roman"/>
          <w:b w:val="false"/>
          <w:i w:val="false"/>
          <w:color w:val="000000"/>
          <w:sz w:val="28"/>
        </w:rPr>
        <w:t>
      9.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938" w:id="7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5"/>
    <w:bookmarkStart w:name="z939" w:id="7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6"/>
    <w:bookmarkStart w:name="z940" w:id="7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7"/>
    <w:bookmarkStart w:name="z941" w:id="788"/>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p>
    <w:bookmarkEnd w:id="788"/>
    <w:bookmarkStart w:name="z942" w:id="7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I(R)O_Q</w:t>
      </w:r>
    </w:p>
    <w:bookmarkEnd w:id="789"/>
    <w:bookmarkStart w:name="z943" w:id="790"/>
    <w:p>
      <w:pPr>
        <w:spacing w:after="0"/>
        <w:ind w:left="0"/>
        <w:jc w:val="both"/>
      </w:pPr>
      <w:r>
        <w:rPr>
          <w:rFonts w:ascii="Times New Roman"/>
          <w:b w:val="false"/>
          <w:i w:val="false"/>
          <w:color w:val="000000"/>
          <w:sz w:val="28"/>
        </w:rPr>
        <w:t>
      Периодичность: ежеквартальная</w:t>
      </w:r>
    </w:p>
    <w:bookmarkEnd w:id="790"/>
    <w:bookmarkStart w:name="z944" w:id="791"/>
    <w:p>
      <w:pPr>
        <w:spacing w:after="0"/>
        <w:ind w:left="0"/>
        <w:jc w:val="both"/>
      </w:pPr>
      <w:r>
        <w:rPr>
          <w:rFonts w:ascii="Times New Roman"/>
          <w:b w:val="false"/>
          <w:i w:val="false"/>
          <w:color w:val="000000"/>
          <w:sz w:val="28"/>
        </w:rPr>
        <w:t>
      Отчетный период: по состоянию на "___" ________ 20 __ года</w:t>
      </w:r>
    </w:p>
    <w:bookmarkEnd w:id="791"/>
    <w:bookmarkStart w:name="z945" w:id="7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792"/>
    <w:bookmarkStart w:name="z946" w:id="7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793"/>
    <w:bookmarkStart w:name="z947" w:id="794"/>
    <w:p>
      <w:pPr>
        <w:spacing w:after="0"/>
        <w:ind w:left="0"/>
        <w:jc w:val="both"/>
      </w:pPr>
      <w:r>
        <w:rPr>
          <w:rFonts w:ascii="Times New Roman"/>
          <w:b w:val="false"/>
          <w:i w:val="false"/>
          <w:color w:val="000000"/>
          <w:sz w:val="28"/>
        </w:rPr>
        <w:t>
      БИН: _______________________</w:t>
      </w:r>
    </w:p>
    <w:bookmarkEnd w:id="794"/>
    <w:bookmarkStart w:name="z948" w:id="795"/>
    <w:p>
      <w:pPr>
        <w:spacing w:after="0"/>
        <w:ind w:left="0"/>
        <w:jc w:val="both"/>
      </w:pPr>
      <w:r>
        <w:rPr>
          <w:rFonts w:ascii="Times New Roman"/>
          <w:b w:val="false"/>
          <w:i w:val="false"/>
          <w:color w:val="000000"/>
          <w:sz w:val="28"/>
        </w:rPr>
        <w:t>
      Метод сбора: в электронном виде</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796"/>
    <w:p>
      <w:pPr>
        <w:spacing w:after="0"/>
        <w:ind w:left="0"/>
        <w:jc w:val="both"/>
      </w:pPr>
      <w:r>
        <w:rPr>
          <w:rFonts w:ascii="Times New Roman"/>
          <w:b w:val="false"/>
          <w:i w:val="false"/>
          <w:color w:val="000000"/>
          <w:sz w:val="28"/>
        </w:rPr>
        <w:t>
      продолжение таблицы: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797"/>
    <w:p>
      <w:pPr>
        <w:spacing w:after="0"/>
        <w:ind w:left="0"/>
        <w:jc w:val="both"/>
      </w:pPr>
      <w:r>
        <w:rPr>
          <w:rFonts w:ascii="Times New Roman"/>
          <w:b w:val="false"/>
          <w:i w:val="false"/>
          <w:color w:val="000000"/>
          <w:sz w:val="28"/>
        </w:rPr>
        <w:t>
      продолжение таблицы: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798"/>
    <w:p>
      <w:pPr>
        <w:spacing w:after="0"/>
        <w:ind w:left="0"/>
        <w:jc w:val="both"/>
      </w:pPr>
      <w:r>
        <w:rPr>
          <w:rFonts w:ascii="Times New Roman"/>
          <w:b w:val="false"/>
          <w:i w:val="false"/>
          <w:color w:val="000000"/>
          <w:sz w:val="28"/>
        </w:rPr>
        <w:t>
      продолжение таблицы: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799"/>
    <w:p>
      <w:pPr>
        <w:spacing w:after="0"/>
        <w:ind w:left="0"/>
        <w:jc w:val="both"/>
      </w:pPr>
      <w:r>
        <w:rPr>
          <w:rFonts w:ascii="Times New Roman"/>
          <w:b w:val="false"/>
          <w:i w:val="false"/>
          <w:color w:val="000000"/>
          <w:sz w:val="28"/>
        </w:rPr>
        <w:t>
      продолжение таблицы: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800"/>
    <w:p>
      <w:pPr>
        <w:spacing w:after="0"/>
        <w:ind w:left="0"/>
        <w:jc w:val="both"/>
      </w:pPr>
      <w:r>
        <w:rPr>
          <w:rFonts w:ascii="Times New Roman"/>
          <w:b w:val="false"/>
          <w:i w:val="false"/>
          <w:color w:val="000000"/>
          <w:sz w:val="28"/>
        </w:rPr>
        <w:t>
      продолжение таблицы: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801"/>
    <w:p>
      <w:pPr>
        <w:spacing w:after="0"/>
        <w:ind w:left="0"/>
        <w:jc w:val="both"/>
      </w:pPr>
      <w:r>
        <w:rPr>
          <w:rFonts w:ascii="Times New Roman"/>
          <w:b w:val="false"/>
          <w:i w:val="false"/>
          <w:color w:val="000000"/>
          <w:sz w:val="28"/>
        </w:rPr>
        <w:t>
      продолжение таблицы: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6" w:id="802"/>
    <w:p>
      <w:pPr>
        <w:spacing w:after="0"/>
        <w:ind w:left="0"/>
        <w:jc w:val="both"/>
      </w:pPr>
      <w:r>
        <w:rPr>
          <w:rFonts w:ascii="Times New Roman"/>
          <w:b w:val="false"/>
          <w:i w:val="false"/>
          <w:color w:val="000000"/>
          <w:sz w:val="28"/>
        </w:rPr>
        <w:t>
      продолжение таблицы: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7" w:id="803"/>
      <w:r>
        <w:rPr>
          <w:rFonts w:ascii="Times New Roman"/>
          <w:b w:val="false"/>
          <w:i w:val="false"/>
          <w:color w:val="000000"/>
          <w:sz w:val="28"/>
        </w:rPr>
        <w:t>
      Наименование ________________________________________________</w:t>
      </w:r>
    </w:p>
    <w:bookmarkEnd w:id="803"/>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58" w:id="80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960" w:id="8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05"/>
    <w:bookmarkStart w:name="z961" w:id="806"/>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 (индекс – 31 – I(R)O_Q, периодичность – ежеквартальная)</w:t>
      </w:r>
    </w:p>
    <w:bookmarkEnd w:id="806"/>
    <w:bookmarkStart w:name="z962" w:id="807"/>
    <w:p>
      <w:pPr>
        <w:spacing w:after="0"/>
        <w:ind w:left="0"/>
        <w:jc w:val="left"/>
      </w:pPr>
      <w:r>
        <w:rPr>
          <w:rFonts w:ascii="Times New Roman"/>
          <w:b/>
          <w:i w:val="false"/>
          <w:color w:val="000000"/>
        </w:rPr>
        <w:t xml:space="preserve"> Глава 1. Общие положения</w:t>
      </w:r>
    </w:p>
    <w:bookmarkEnd w:id="807"/>
    <w:bookmarkStart w:name="z963" w:id="8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808"/>
    <w:bookmarkStart w:name="z964" w:id="8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9"/>
    <w:bookmarkStart w:name="z965" w:id="810"/>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810"/>
    <w:bookmarkStart w:name="z966" w:id="81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11"/>
    <w:bookmarkStart w:name="z967" w:id="812"/>
    <w:p>
      <w:pPr>
        <w:spacing w:after="0"/>
        <w:ind w:left="0"/>
        <w:jc w:val="left"/>
      </w:pPr>
      <w:r>
        <w:rPr>
          <w:rFonts w:ascii="Times New Roman"/>
          <w:b/>
          <w:i w:val="false"/>
          <w:color w:val="000000"/>
        </w:rPr>
        <w:t xml:space="preserve"> Глава 2. Пояснение по заполнению Формы</w:t>
      </w:r>
    </w:p>
    <w:bookmarkEnd w:id="812"/>
    <w:bookmarkStart w:name="z968" w:id="813"/>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813"/>
    <w:bookmarkStart w:name="z969" w:id="814"/>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814"/>
    <w:bookmarkStart w:name="z970" w:id="815"/>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815"/>
    <w:bookmarkStart w:name="z971" w:id="816"/>
    <w:p>
      <w:pPr>
        <w:spacing w:after="0"/>
        <w:ind w:left="0"/>
        <w:jc w:val="both"/>
      </w:pPr>
      <w:r>
        <w:rPr>
          <w:rFonts w:ascii="Times New Roman"/>
          <w:b w:val="false"/>
          <w:i w:val="false"/>
          <w:color w:val="000000"/>
          <w:sz w:val="28"/>
        </w:rPr>
        <w:t>
      8.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974" w:id="8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7"/>
    <w:bookmarkStart w:name="z975" w:id="8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8"/>
    <w:bookmarkStart w:name="z976" w:id="8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19"/>
    <w:bookmarkStart w:name="z977" w:id="820"/>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820"/>
    <w:bookmarkStart w:name="z978" w:id="8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I(R)O_Q</w:t>
      </w:r>
    </w:p>
    <w:bookmarkEnd w:id="821"/>
    <w:bookmarkStart w:name="z979" w:id="822"/>
    <w:p>
      <w:pPr>
        <w:spacing w:after="0"/>
        <w:ind w:left="0"/>
        <w:jc w:val="both"/>
      </w:pPr>
      <w:r>
        <w:rPr>
          <w:rFonts w:ascii="Times New Roman"/>
          <w:b w:val="false"/>
          <w:i w:val="false"/>
          <w:color w:val="000000"/>
          <w:sz w:val="28"/>
        </w:rPr>
        <w:t>
      Периодичность: ежеквартальная</w:t>
      </w:r>
    </w:p>
    <w:bookmarkEnd w:id="822"/>
    <w:bookmarkStart w:name="z980" w:id="823"/>
    <w:p>
      <w:pPr>
        <w:spacing w:after="0"/>
        <w:ind w:left="0"/>
        <w:jc w:val="both"/>
      </w:pPr>
      <w:r>
        <w:rPr>
          <w:rFonts w:ascii="Times New Roman"/>
          <w:b w:val="false"/>
          <w:i w:val="false"/>
          <w:color w:val="000000"/>
          <w:sz w:val="28"/>
        </w:rPr>
        <w:t>
      Отчетный период: по состоянию на "___" ________ 20__ года</w:t>
      </w:r>
    </w:p>
    <w:bookmarkEnd w:id="823"/>
    <w:bookmarkStart w:name="z981" w:id="8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824"/>
    <w:bookmarkStart w:name="z982" w:id="8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25"/>
    <w:bookmarkStart w:name="z983" w:id="826"/>
    <w:p>
      <w:pPr>
        <w:spacing w:after="0"/>
        <w:ind w:left="0"/>
        <w:jc w:val="both"/>
      </w:pPr>
      <w:r>
        <w:rPr>
          <w:rFonts w:ascii="Times New Roman"/>
          <w:b w:val="false"/>
          <w:i w:val="false"/>
          <w:color w:val="000000"/>
          <w:sz w:val="28"/>
        </w:rPr>
        <w:t>
      БИН: _______________________</w:t>
      </w:r>
    </w:p>
    <w:bookmarkEnd w:id="826"/>
    <w:bookmarkStart w:name="z984" w:id="827"/>
    <w:p>
      <w:pPr>
        <w:spacing w:after="0"/>
        <w:ind w:left="0"/>
        <w:jc w:val="both"/>
      </w:pPr>
      <w:r>
        <w:rPr>
          <w:rFonts w:ascii="Times New Roman"/>
          <w:b w:val="false"/>
          <w:i w:val="false"/>
          <w:color w:val="000000"/>
          <w:sz w:val="28"/>
        </w:rPr>
        <w:t>
      Метод сбора: в электронном виде</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829"/>
    <w:p>
      <w:pPr>
        <w:spacing w:after="0"/>
        <w:ind w:left="0"/>
        <w:jc w:val="both"/>
      </w:pPr>
      <w:r>
        <w:rPr>
          <w:rFonts w:ascii="Times New Roman"/>
          <w:b w:val="false"/>
          <w:i w:val="false"/>
          <w:color w:val="000000"/>
          <w:sz w:val="28"/>
        </w:rPr>
        <w:t>
      продолжение таблицы: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830"/>
    <w:p>
      <w:pPr>
        <w:spacing w:after="0"/>
        <w:ind w:left="0"/>
        <w:jc w:val="both"/>
      </w:pPr>
      <w:r>
        <w:rPr>
          <w:rFonts w:ascii="Times New Roman"/>
          <w:b w:val="false"/>
          <w:i w:val="false"/>
          <w:color w:val="000000"/>
          <w:sz w:val="28"/>
        </w:rPr>
        <w:t>
      продолжение таблицы: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831"/>
    <w:p>
      <w:pPr>
        <w:spacing w:after="0"/>
        <w:ind w:left="0"/>
        <w:jc w:val="both"/>
      </w:pPr>
      <w:r>
        <w:rPr>
          <w:rFonts w:ascii="Times New Roman"/>
          <w:b w:val="false"/>
          <w:i w:val="false"/>
          <w:color w:val="000000"/>
          <w:sz w:val="28"/>
        </w:rPr>
        <w:t>
      продолжение таблицы: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832"/>
    <w:p>
      <w:pPr>
        <w:spacing w:after="0"/>
        <w:ind w:left="0"/>
        <w:jc w:val="both"/>
      </w:pPr>
      <w:r>
        <w:rPr>
          <w:rFonts w:ascii="Times New Roman"/>
          <w:b w:val="false"/>
          <w:i w:val="false"/>
          <w:color w:val="000000"/>
          <w:sz w:val="28"/>
        </w:rPr>
        <w:t>
      продолжение таблицы: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833"/>
      <w:r>
        <w:rPr>
          <w:rFonts w:ascii="Times New Roman"/>
          <w:b w:val="false"/>
          <w:i w:val="false"/>
          <w:color w:val="000000"/>
          <w:sz w:val="28"/>
        </w:rPr>
        <w:t>
      Наименование ________________________________________________</w:t>
      </w:r>
    </w:p>
    <w:bookmarkEnd w:id="833"/>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92" w:id="8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w:t>
            </w:r>
            <w:r>
              <w:br/>
            </w:r>
            <w:r>
              <w:rPr>
                <w:rFonts w:ascii="Times New Roman"/>
                <w:b w:val="false"/>
                <w:i w:val="false"/>
                <w:color w:val="000000"/>
                <w:sz w:val="20"/>
              </w:rPr>
              <w:t>трудовых (служебных)</w:t>
            </w:r>
            <w:r>
              <w:br/>
            </w:r>
            <w:r>
              <w:rPr>
                <w:rFonts w:ascii="Times New Roman"/>
                <w:b w:val="false"/>
                <w:i w:val="false"/>
                <w:color w:val="000000"/>
                <w:sz w:val="20"/>
              </w:rPr>
              <w:t>обязанностей"</w:t>
            </w:r>
          </w:p>
        </w:tc>
      </w:tr>
    </w:tbl>
    <w:bookmarkStart w:name="z994" w:id="8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35"/>
    <w:bookmarkStart w:name="z995" w:id="836"/>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- 32 – I(R)O_Q, периодичность – ежеквартальная)</w:t>
      </w:r>
    </w:p>
    <w:bookmarkEnd w:id="836"/>
    <w:bookmarkStart w:name="z996" w:id="837"/>
    <w:p>
      <w:pPr>
        <w:spacing w:after="0"/>
        <w:ind w:left="0"/>
        <w:jc w:val="left"/>
      </w:pPr>
      <w:r>
        <w:rPr>
          <w:rFonts w:ascii="Times New Roman"/>
          <w:b/>
          <w:i w:val="false"/>
          <w:color w:val="000000"/>
        </w:rPr>
        <w:t xml:space="preserve"> Глава 1. Общие положения</w:t>
      </w:r>
    </w:p>
    <w:bookmarkEnd w:id="837"/>
    <w:bookmarkStart w:name="z997" w:id="8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838"/>
    <w:bookmarkStart w:name="z998" w:id="8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9"/>
    <w:bookmarkStart w:name="z999" w:id="840"/>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840"/>
    <w:bookmarkStart w:name="z1000" w:id="8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1"/>
    <w:bookmarkStart w:name="z1001" w:id="842"/>
    <w:p>
      <w:pPr>
        <w:spacing w:after="0"/>
        <w:ind w:left="0"/>
        <w:jc w:val="left"/>
      </w:pPr>
      <w:r>
        <w:rPr>
          <w:rFonts w:ascii="Times New Roman"/>
          <w:b/>
          <w:i w:val="false"/>
          <w:color w:val="000000"/>
        </w:rPr>
        <w:t xml:space="preserve"> Глава 2. Пояснение по заполнению Формы</w:t>
      </w:r>
    </w:p>
    <w:bookmarkEnd w:id="842"/>
    <w:bookmarkStart w:name="z1002" w:id="843"/>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843"/>
    <w:bookmarkStart w:name="z1003" w:id="844"/>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844"/>
    <w:bookmarkStart w:name="z1004" w:id="845"/>
    <w:p>
      <w:pPr>
        <w:spacing w:after="0"/>
        <w:ind w:left="0"/>
        <w:jc w:val="both"/>
      </w:pPr>
      <w:r>
        <w:rPr>
          <w:rFonts w:ascii="Times New Roman"/>
          <w:b w:val="false"/>
          <w:i w:val="false"/>
          <w:color w:val="000000"/>
          <w:sz w:val="28"/>
        </w:rPr>
        <w:t>
      7.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845"/>
    <w:bookmarkStart w:name="z1005" w:id="846"/>
    <w:p>
      <w:pPr>
        <w:spacing w:after="0"/>
        <w:ind w:left="0"/>
        <w:jc w:val="both"/>
      </w:pPr>
      <w:r>
        <w:rPr>
          <w:rFonts w:ascii="Times New Roman"/>
          <w:b w:val="false"/>
          <w:i w:val="false"/>
          <w:color w:val="000000"/>
          <w:sz w:val="28"/>
        </w:rPr>
        <w:t>
      8. В графе 19 указывается размер периодичной аннуитетной выплаты, рассчитанной договором аннуитета с учетом индексации на текущий год.</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008" w:id="8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7"/>
    <w:bookmarkStart w:name="z1009" w:id="8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8"/>
    <w:bookmarkStart w:name="z1010" w:id="8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9"/>
    <w:bookmarkStart w:name="z1011" w:id="850"/>
    <w:p>
      <w:pPr>
        <w:spacing w:after="0"/>
        <w:ind w:left="0"/>
        <w:jc w:val="left"/>
      </w:pPr>
      <w:r>
        <w:rPr>
          <w:rFonts w:ascii="Times New Roman"/>
          <w:b/>
          <w:i w:val="false"/>
          <w:color w:val="000000"/>
        </w:rPr>
        <w:t xml:space="preserve"> Отчет по стоимости прогнозируемых выплат</w:t>
      </w:r>
    </w:p>
    <w:bookmarkEnd w:id="850"/>
    <w:bookmarkStart w:name="z1012" w:id="8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I (R)O_Q</w:t>
      </w:r>
    </w:p>
    <w:bookmarkEnd w:id="851"/>
    <w:bookmarkStart w:name="z1013" w:id="852"/>
    <w:p>
      <w:pPr>
        <w:spacing w:after="0"/>
        <w:ind w:left="0"/>
        <w:jc w:val="both"/>
      </w:pPr>
      <w:r>
        <w:rPr>
          <w:rFonts w:ascii="Times New Roman"/>
          <w:b w:val="false"/>
          <w:i w:val="false"/>
          <w:color w:val="000000"/>
          <w:sz w:val="28"/>
        </w:rPr>
        <w:t>
      Периодичность: ежеквартальная</w:t>
      </w:r>
    </w:p>
    <w:bookmarkEnd w:id="852"/>
    <w:bookmarkStart w:name="z1014" w:id="853"/>
    <w:p>
      <w:pPr>
        <w:spacing w:after="0"/>
        <w:ind w:left="0"/>
        <w:jc w:val="both"/>
      </w:pPr>
      <w:r>
        <w:rPr>
          <w:rFonts w:ascii="Times New Roman"/>
          <w:b w:val="false"/>
          <w:i w:val="false"/>
          <w:color w:val="000000"/>
          <w:sz w:val="28"/>
        </w:rPr>
        <w:t>
      Отчетный период: по состоянию на "___" ________ 20__ года</w:t>
      </w:r>
    </w:p>
    <w:bookmarkEnd w:id="853"/>
    <w:bookmarkStart w:name="z1015" w:id="8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854"/>
    <w:bookmarkStart w:name="z1016" w:id="8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55"/>
    <w:bookmarkStart w:name="z1017" w:id="856"/>
    <w:p>
      <w:pPr>
        <w:spacing w:after="0"/>
        <w:ind w:left="0"/>
        <w:jc w:val="both"/>
      </w:pPr>
      <w:r>
        <w:rPr>
          <w:rFonts w:ascii="Times New Roman"/>
          <w:b w:val="false"/>
          <w:i w:val="false"/>
          <w:color w:val="000000"/>
          <w:sz w:val="28"/>
        </w:rPr>
        <w:t>
      БИН: _______________________</w:t>
      </w:r>
    </w:p>
    <w:bookmarkEnd w:id="856"/>
    <w:bookmarkStart w:name="z1018" w:id="857"/>
    <w:p>
      <w:pPr>
        <w:spacing w:after="0"/>
        <w:ind w:left="0"/>
        <w:jc w:val="both"/>
      </w:pPr>
      <w:r>
        <w:rPr>
          <w:rFonts w:ascii="Times New Roman"/>
          <w:b w:val="false"/>
          <w:i w:val="false"/>
          <w:color w:val="000000"/>
          <w:sz w:val="28"/>
        </w:rPr>
        <w:t>
      Метод сбора: в электронном виде</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58"/>
    <w:p>
      <w:pPr>
        <w:spacing w:after="0"/>
        <w:ind w:left="0"/>
        <w:jc w:val="both"/>
      </w:pPr>
      <w:r>
        <w:rPr>
          <w:rFonts w:ascii="Times New Roman"/>
          <w:b w:val="false"/>
          <w:i w:val="false"/>
          <w:color w:val="000000"/>
          <w:sz w:val="28"/>
        </w:rPr>
        <w:t>
      продолжение таблицы:</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859"/>
    <w:p>
      <w:pPr>
        <w:spacing w:after="0"/>
        <w:ind w:left="0"/>
        <w:jc w:val="both"/>
      </w:pPr>
      <w:r>
        <w:rPr>
          <w:rFonts w:ascii="Times New Roman"/>
          <w:b w:val="false"/>
          <w:i w:val="false"/>
          <w:color w:val="000000"/>
          <w:sz w:val="28"/>
        </w:rPr>
        <w:t>
      продолжение таблицы: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860"/>
    <w:p>
      <w:pPr>
        <w:spacing w:after="0"/>
        <w:ind w:left="0"/>
        <w:jc w:val="both"/>
      </w:pPr>
      <w:r>
        <w:rPr>
          <w:rFonts w:ascii="Times New Roman"/>
          <w:b w:val="false"/>
          <w:i w:val="false"/>
          <w:color w:val="000000"/>
          <w:sz w:val="28"/>
        </w:rPr>
        <w:t>
      продолжение таблицы: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861"/>
    <w:p>
      <w:pPr>
        <w:spacing w:after="0"/>
        <w:ind w:left="0"/>
        <w:jc w:val="both"/>
      </w:pPr>
      <w:r>
        <w:rPr>
          <w:rFonts w:ascii="Times New Roman"/>
          <w:b w:val="false"/>
          <w:i w:val="false"/>
          <w:color w:val="000000"/>
          <w:sz w:val="28"/>
        </w:rPr>
        <w:t>
      продолжение таблицы: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4" w:id="862"/>
      <w:r>
        <w:rPr>
          <w:rFonts w:ascii="Times New Roman"/>
          <w:b w:val="false"/>
          <w:i w:val="false"/>
          <w:color w:val="000000"/>
          <w:sz w:val="28"/>
        </w:rPr>
        <w:t>
      Наименование _________________________________________________</w:t>
      </w:r>
    </w:p>
    <w:bookmarkEnd w:id="862"/>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25" w:id="8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стоимости</w:t>
            </w:r>
            <w:r>
              <w:br/>
            </w:r>
            <w:r>
              <w:rPr>
                <w:rFonts w:ascii="Times New Roman"/>
                <w:b w:val="false"/>
                <w:i w:val="false"/>
                <w:color w:val="000000"/>
                <w:sz w:val="20"/>
              </w:rPr>
              <w:t>прогнозируемых выплат"</w:t>
            </w:r>
          </w:p>
        </w:tc>
      </w:tr>
    </w:tbl>
    <w:bookmarkStart w:name="z1027" w:id="8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64"/>
    <w:bookmarkStart w:name="z1028" w:id="865"/>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34 – I(R)O_Q, периодичность – ежеквартальная)</w:t>
      </w:r>
    </w:p>
    <w:bookmarkEnd w:id="865"/>
    <w:bookmarkStart w:name="z1029" w:id="866"/>
    <w:p>
      <w:pPr>
        <w:spacing w:after="0"/>
        <w:ind w:left="0"/>
        <w:jc w:val="left"/>
      </w:pPr>
      <w:r>
        <w:rPr>
          <w:rFonts w:ascii="Times New Roman"/>
          <w:b/>
          <w:i w:val="false"/>
          <w:color w:val="000000"/>
        </w:rPr>
        <w:t xml:space="preserve"> Глава 1. Общие положения</w:t>
      </w:r>
    </w:p>
    <w:bookmarkEnd w:id="866"/>
    <w:bookmarkStart w:name="z1030" w:id="8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867"/>
    <w:bookmarkStart w:name="z1031" w:id="8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w:t>
      </w:r>
      <w:r>
        <w:rPr>
          <w:rFonts w:ascii="Times New Roman"/>
          <w:b w:val="false"/>
          <w:i w:val="false"/>
          <w:color w:val="000000"/>
          <w:sz w:val="28"/>
        </w:rPr>
        <w:t xml:space="preserve"> 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868"/>
    <w:bookmarkStart w:name="z1032" w:id="86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869"/>
    <w:bookmarkStart w:name="z1033" w:id="8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0"/>
    <w:bookmarkStart w:name="z1034" w:id="871"/>
    <w:p>
      <w:pPr>
        <w:spacing w:after="0"/>
        <w:ind w:left="0"/>
        <w:jc w:val="left"/>
      </w:pPr>
      <w:r>
        <w:rPr>
          <w:rFonts w:ascii="Times New Roman"/>
          <w:b/>
          <w:i w:val="false"/>
          <w:color w:val="000000"/>
        </w:rPr>
        <w:t xml:space="preserve"> Глава 2. Пояснение по заполнению Формы</w:t>
      </w:r>
    </w:p>
    <w:bookmarkEnd w:id="871"/>
    <w:bookmarkStart w:name="z1035" w:id="872"/>
    <w:p>
      <w:pPr>
        <w:spacing w:after="0"/>
        <w:ind w:left="0"/>
        <w:jc w:val="both"/>
      </w:pPr>
      <w:r>
        <w:rPr>
          <w:rFonts w:ascii="Times New Roman"/>
          <w:b w:val="false"/>
          <w:i w:val="false"/>
          <w:color w:val="000000"/>
          <w:sz w:val="28"/>
        </w:rPr>
        <w:t xml:space="preserve">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872"/>
    <w:bookmarkStart w:name="z1036" w:id="873"/>
    <w:p>
      <w:pPr>
        <w:spacing w:after="0"/>
        <w:ind w:left="0"/>
        <w:jc w:val="both"/>
      </w:pPr>
      <w:r>
        <w:rPr>
          <w:rFonts w:ascii="Times New Roman"/>
          <w:b w:val="false"/>
          <w:i w:val="false"/>
          <w:color w:val="000000"/>
          <w:sz w:val="28"/>
        </w:rPr>
        <w:t>
      6. Графа 5 подлежит заполнению исключительно в случае если страховая (перестраховочная) организация выступает в качестве перестраховщика.</w:t>
      </w:r>
    </w:p>
    <w:bookmarkEnd w:id="873"/>
    <w:bookmarkStart w:name="z1037" w:id="874"/>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874"/>
    <w:bookmarkStart w:name="z1038" w:id="875"/>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875"/>
    <w:bookmarkStart w:name="z1039" w:id="876"/>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76"/>
    <w:bookmarkStart w:name="z1040" w:id="877"/>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043" w:id="8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8"/>
    <w:bookmarkStart w:name="z1044" w:id="8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79"/>
    <w:bookmarkStart w:name="z1045" w:id="8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80"/>
    <w:bookmarkStart w:name="z1046" w:id="881"/>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881"/>
    <w:bookmarkStart w:name="z1047" w:id="8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I(R)O_Y</w:t>
      </w:r>
    </w:p>
    <w:bookmarkEnd w:id="882"/>
    <w:bookmarkStart w:name="z1048" w:id="883"/>
    <w:p>
      <w:pPr>
        <w:spacing w:after="0"/>
        <w:ind w:left="0"/>
        <w:jc w:val="both"/>
      </w:pPr>
      <w:r>
        <w:rPr>
          <w:rFonts w:ascii="Times New Roman"/>
          <w:b w:val="false"/>
          <w:i w:val="false"/>
          <w:color w:val="000000"/>
          <w:sz w:val="28"/>
        </w:rPr>
        <w:t>
      Периодичность: ежегодная</w:t>
      </w:r>
    </w:p>
    <w:bookmarkEnd w:id="883"/>
    <w:bookmarkStart w:name="z1049" w:id="884"/>
    <w:p>
      <w:pPr>
        <w:spacing w:after="0"/>
        <w:ind w:left="0"/>
        <w:jc w:val="both"/>
      </w:pPr>
      <w:r>
        <w:rPr>
          <w:rFonts w:ascii="Times New Roman"/>
          <w:b w:val="false"/>
          <w:i w:val="false"/>
          <w:color w:val="000000"/>
          <w:sz w:val="28"/>
        </w:rPr>
        <w:t>
      Отчетный период: по состоянию на "___" ________ 20__ года</w:t>
      </w:r>
    </w:p>
    <w:bookmarkEnd w:id="884"/>
    <w:bookmarkStart w:name="z1050" w:id="8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885"/>
    <w:bookmarkStart w:name="z1051" w:id="8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886"/>
    <w:bookmarkStart w:name="z1052" w:id="887"/>
    <w:p>
      <w:pPr>
        <w:spacing w:after="0"/>
        <w:ind w:left="0"/>
        <w:jc w:val="both"/>
      </w:pPr>
      <w:r>
        <w:rPr>
          <w:rFonts w:ascii="Times New Roman"/>
          <w:b w:val="false"/>
          <w:i w:val="false"/>
          <w:color w:val="000000"/>
          <w:sz w:val="28"/>
        </w:rPr>
        <w:t>
      БИН: _______________________</w:t>
      </w:r>
    </w:p>
    <w:bookmarkEnd w:id="887"/>
    <w:bookmarkStart w:name="z1053" w:id="888"/>
    <w:p>
      <w:pPr>
        <w:spacing w:after="0"/>
        <w:ind w:left="0"/>
        <w:jc w:val="both"/>
      </w:pPr>
      <w:r>
        <w:rPr>
          <w:rFonts w:ascii="Times New Roman"/>
          <w:b w:val="false"/>
          <w:i w:val="false"/>
          <w:color w:val="000000"/>
          <w:sz w:val="28"/>
        </w:rPr>
        <w:t>
      Метод сбора: в электронном виде</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5" w:id="889"/>
      <w:r>
        <w:rPr>
          <w:rFonts w:ascii="Times New Roman"/>
          <w:b w:val="false"/>
          <w:i w:val="false"/>
          <w:color w:val="000000"/>
          <w:sz w:val="28"/>
        </w:rPr>
        <w:t>
      Наименование _________________________________________________</w:t>
      </w:r>
    </w:p>
    <w:bookmarkEnd w:id="889"/>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56" w:id="8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премиях</w:t>
            </w:r>
            <w:r>
              <w:br/>
            </w:r>
            <w:r>
              <w:rPr>
                <w:rFonts w:ascii="Times New Roman"/>
                <w:b w:val="false"/>
                <w:i w:val="false"/>
                <w:color w:val="000000"/>
                <w:sz w:val="20"/>
              </w:rPr>
              <w:t>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bookmarkStart w:name="z1058" w:id="8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91"/>
    <w:bookmarkStart w:name="z1059" w:id="892"/>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I(R)O_Y, периодичность – ежегодная)</w:t>
      </w:r>
    </w:p>
    <w:bookmarkEnd w:id="892"/>
    <w:bookmarkStart w:name="z1060" w:id="893"/>
    <w:p>
      <w:pPr>
        <w:spacing w:after="0"/>
        <w:ind w:left="0"/>
        <w:jc w:val="left"/>
      </w:pPr>
      <w:r>
        <w:rPr>
          <w:rFonts w:ascii="Times New Roman"/>
          <w:b/>
          <w:i w:val="false"/>
          <w:color w:val="000000"/>
        </w:rPr>
        <w:t xml:space="preserve"> Глава 1. Общие положения</w:t>
      </w:r>
    </w:p>
    <w:bookmarkEnd w:id="893"/>
    <w:bookmarkStart w:name="z1061" w:id="8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894"/>
    <w:bookmarkStart w:name="z1062" w:id="8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95"/>
    <w:bookmarkStart w:name="z1063" w:id="896"/>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896"/>
    <w:bookmarkStart w:name="z1064" w:id="89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97"/>
    <w:bookmarkStart w:name="z1065" w:id="898"/>
    <w:p>
      <w:pPr>
        <w:spacing w:after="0"/>
        <w:ind w:left="0"/>
        <w:jc w:val="left"/>
      </w:pPr>
      <w:r>
        <w:rPr>
          <w:rFonts w:ascii="Times New Roman"/>
          <w:b/>
          <w:i w:val="false"/>
          <w:color w:val="000000"/>
        </w:rPr>
        <w:t xml:space="preserve"> Глава 2. Пояснение по заполнению Формы</w:t>
      </w:r>
    </w:p>
    <w:bookmarkEnd w:id="898"/>
    <w:bookmarkStart w:name="z1066" w:id="899"/>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bookmarkEnd w:id="899"/>
    <w:bookmarkStart w:name="z1067" w:id="900"/>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900"/>
    <w:bookmarkStart w:name="z1068" w:id="901"/>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bookmarkEnd w:id="901"/>
    <w:bookmarkStart w:name="z1069" w:id="902"/>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902"/>
    <w:bookmarkStart w:name="z1070" w:id="903"/>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903"/>
    <w:bookmarkStart w:name="z1071" w:id="904"/>
    <w:p>
      <w:pPr>
        <w:spacing w:after="0"/>
        <w:ind w:left="0"/>
        <w:jc w:val="both"/>
      </w:pPr>
      <w:r>
        <w:rPr>
          <w:rFonts w:ascii="Times New Roman"/>
          <w:b w:val="false"/>
          <w:i w:val="false"/>
          <w:color w:val="000000"/>
          <w:sz w:val="28"/>
        </w:rPr>
        <w:t>
      1) по личному страхованию:</w:t>
      </w:r>
    </w:p>
    <w:bookmarkEnd w:id="904"/>
    <w:bookmarkStart w:name="z1072" w:id="905"/>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905"/>
    <w:bookmarkStart w:name="z1073" w:id="906"/>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906"/>
    <w:bookmarkStart w:name="z1074" w:id="907"/>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907"/>
    <w:bookmarkStart w:name="z1075" w:id="908"/>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908"/>
    <w:bookmarkStart w:name="z1076" w:id="909"/>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909"/>
    <w:bookmarkStart w:name="z1077" w:id="910"/>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910"/>
    <w:bookmarkStart w:name="z1078" w:id="911"/>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911"/>
    <w:bookmarkStart w:name="z1079" w:id="912"/>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2024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082" w:id="91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 страховым брокером</w:t>
      </w:r>
    </w:p>
    <w:bookmarkEnd w:id="913"/>
    <w:bookmarkStart w:name="z1083" w:id="914"/>
    <w:p>
      <w:pPr>
        <w:spacing w:after="0"/>
        <w:ind w:left="0"/>
        <w:jc w:val="both"/>
      </w:pPr>
      <w:r>
        <w:rPr>
          <w:rFonts w:ascii="Times New Roman"/>
          <w:b w:val="false"/>
          <w:i w:val="false"/>
          <w:color w:val="000000"/>
          <w:sz w:val="28"/>
        </w:rPr>
        <w:t xml:space="preserve">
      1. Настоящие Правила представления отчетности страховой (перестраховочной) организацией и страховым брокером разработаны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определяют порядок представления отчетности страховой (перестраховочной) организацией, исламской страховой (перестраховочной) организацией и страховым брокером (далее – организации) в Национальный Банк Республики Казахстан (далее – Национальный Банк).</w:t>
      </w:r>
    </w:p>
    <w:bookmarkEnd w:id="914"/>
    <w:bookmarkStart w:name="z1084" w:id="915"/>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915"/>
    <w:bookmarkStart w:name="z1085" w:id="916"/>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916"/>
    <w:bookmarkStart w:name="z1086" w:id="917"/>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(далее – веб-портал).</w:t>
      </w:r>
    </w:p>
    <w:bookmarkEnd w:id="917"/>
    <w:bookmarkStart w:name="z1087" w:id="918"/>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918"/>
    <w:bookmarkStart w:name="z1088" w:id="91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919"/>
    <w:bookmarkStart w:name="z1089" w:id="920"/>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9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