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e1e" w14:textId="6b19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декабря 2024 года № 114. Зарегистрирован в Министерстве юстиции Республики Казахстан 28 декабря 2024 года № 35560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cтандарт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медико-социальной помощи в области психического здоровья населению Республики Казахстан,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ДСМ-224/2020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медико-социальной помощи в области психического здоровья населению Республики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медико-социальной помощи в области психического здоровья населению Республики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медико-социальной помощи в области психического здоровья.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поддерживающая терапия агонистами опиоидов (далее – ПТАО) –метод лечения опиоидной зависимости с использованием длительно действующих лекарственных препаратов (агонистов или частичных агонистов опиоидов) в сочетании с психосоциальной поддержкой;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группа динамического наблюдения – распределение пациентов на группы, определяющие тактику врача при выборе диагностических и лечебных мероприятий;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близкое окружение – лица, проживающие и (или) находящиеся в непосредственном контакте с лицом, которому оказываются дистанционные медицинские услуги;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подразделение (далее – ОП) – структурное подразделение организации здравоохранения, осуществляющее взаимодействие между специалистами различных секторов региона при оказании помощи несовершеннолетнему с суицидальным поведением, а также формирующее статистику суицидального поведения несовершеннолетних и оказанной помощи в регионе;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консультативное наблюдение – медицинское наблюдение за лицом с пагубным употреблением психоактивного вещества и (или) лицом с патологическим влечением к азартным играм;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медико-социальная помощь – это медицинская и социально-психологическая помощь, оказываемая лицам с социально значимыми заболеваниями, перечень которых определяется уполномоченным органом;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медико-социальная реабилитация – комплекс мер по восстановлению здоровья больных и лиц с инвалидностью с использованием медицинских, социальных и трудовых мероприятий для приобщения к работе, включения в семейную и общественную жизнь;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психоактивные вещества (далее – ПАВ)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медико-социальная помощь в области психического здоровья – это медицинская и социально-психологическая помощь, оказываемая лицам с психическими, поведенческими расстройствами (заболеваниями) (далее – ППР);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индивидуальная программа реабилитации пациента с ППР – комплекс мероприятий, включающий в себя конкретные объемы, виды и сроки проведения реабилитации;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статистический учет – регистрация и сохранение в электронной информационной системе сведений о лице с ППР, не подлежащего динамическому наблюдению;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риск совершения суицида – вероятность совершения действия, направленного на преднамеренное лишение себя жизни, с летальным исходом;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факторы риска совершения суицида – обстоятельства, влияющие на вероятность совершения действия, направленного на преднамеренное лишение себя жизни с летальным исходом;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заявитель – лицо, которому оказывается дистанционная медицинская услуга.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медико-социальную помощь в области психического здоровья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организациям, оказывающим медико-социальную помощь в области психического здоровья, относятся: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районном уровне: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больница, создаваемая в районном центре и городах районного значения;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городском уровне: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центр психического здоровья (далее – ПЦПЗ);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 (далее – ЦПЗ);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многопрофильная городская больница;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областном уровне: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ЦПЗ;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научно-практический центр психического здоровья (далее – РНПЦПЗ) и психиатрическая организация специализированного типа с интенсивным наблюдением (далее – ПОСТИН).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Негосударственный сектор здравоохранения, оказывающий медико-социальную помощь в области психического здоровья, состоит из организаций здравоохранения, основанных на праве частной собственности, а также физических лиц, занимающихся частной медицинской практикой.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организации, оказывающей медико-социальную помощь в области психического здоровья, создаются структурные подразделения, наименования и перечень которых зависит от потребностей и задач, стоящих перед ними: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клинические отделения (профильность которых определяется по возрасту, виду оказываемой помощи, гендеру, клиническим проявлениям психических, поведенческих расстройств (заболеваний) и нозологическим группам, по принципу добровольности и принудительности госпитализации);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подразделения (в структуре которых создаются лечебно-трудовые мастерские, учебные классы, студии, спортивные секции, подсобные хозяйства и другое);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(палата) реанимации и (или) интенсивной терапии;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стационарозамещающие подразделения;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подразделения, оказывающие помощь на дому;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для оказания дистанционных медицинских услуг;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скорая специализированная психиатрическая помощь;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круглосуточного освидетельствования для установления факта употребления ПАВ и состояния опьянения;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предоставления поддерживающей терапии агонистами опиоидов (далее – кабинет ПТАО);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временной адаптации и детоксикации (далее – ЦВАД);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общеклинический отдел;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подразделения (лабораторные, инструментальные);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лаборатория;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информационно-аналитический мониторинговый центр;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подразделение по координации превенции суицидов;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соответствующие задачам организации, а также подразделения необходимые для обеспечения жизнедеятельности организации.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ПОСТИН создаются структурные подразделения, наименования и перечень которых зависит от потребностей и задач, стоящих перед организацией: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клинические отделения (режимно-диагностическое отделение, отделения с интенсивным наблюдением, отделения специализированного типа, отделение с сопутствующей тяжелой соматической патологией);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медико-социальной реабилитации (в структуре которых создаются лечебно-трудовые мастерские, учебные классы, студии, спортивные секции, подсобные хозяйства и другое);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(палата) реанимации и (или) интенсивной терапии;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для оказания дистанционных медицинских услуг;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общеклинический отдел;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подразделения (лабораторные, инструментальные);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лаборатория;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информационно-аналитический мониторинговый центр;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подразделения, соответствующие задачам организации, а также подразделения необходимые для обеспечения жизнедеятельности организации.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здравоохранений, оказывающих медико-социальную помощь в области психического здоровья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Медико-социальная помощь лицам с ППР, оказываемая во врачебной амбулатории, центре первичной медико-санитарной помощи, районной поликлинике, номерной районной поликлинике, городской поликлинике, не имеющим в своем составе кабинет психического здоровья (далее – КПЗ) или ПЦПЗ, предусматривает следующие задачи: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лиц с ППР и, при наличии оснований, направление их в КПЗ, ПЦПЗ либо в ЦПЗ;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и лечение лиц с диагнозами ППР по Международной статистической классификации болезней и проблем, связанных со здоровьем 10 пересмотра (далее – МКБ-10), входящие в компетенцию врача ПМСП согласно приложению 1 к настоящему Стандарту;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 заболеваний, лечение лиц, совершивших суицидальную попытку и/или имеющим риск суицидального поведения;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профилактика ППР среди населения с формированием групп риска развития ППР.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Медико-социальная помощь лицам с ППР, оказываемая районной поликлинике, номерной районной поликлинике, городской поликлинике, имеющей в своем составе КПЗ, предусматривает следующие задачи: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координация, мониторинг и анализ оказания медико-социальной помощи лицам с ППР на обслуживаемой территории, и при наличии закрепленной сельской территории;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приема, консультации лиц, обращающихся за специализированной помощью и, при наличии оснований, направление их в ПЦПЗ, ЦПЗ или в РНПЦПЗ;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 заболеваний, лечение лиц с ППР, осуществление динамического и консультативного наблюдения лиц с ППР, своевременный перевод пациентов в соответствующие группы динамического и консультативного наблюдения;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постановка на учет лиц с ППР;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вторичная и третичная профилактика заболеваний ППР;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мероприятий по снижению социальной стигматизации и дискриминации лиц с ППР;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мероприятий по снижению общественно-опасных действий лиц с ППР;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достижение длительной и устойчивой ремиссии, предоставление противорецидивной, поддерживающей (в том числе агонистами опиоидов) терапии лицам, зависимым от ПАВ;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причин отказов к получению стационарного лечения лиц с установленным диагнозом ППР;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консультации и патронажа на дому;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консультативная помощь врачам первичной медико-санитарной помощи (далее – ПМСП), иным специалистам врачебного профиля по вопросам диагностики и лечения ППР, в том числе у лиц, совершивших суицидальную попытку и/или имеющих риск суицидального поведения;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экспертиза временной нетрудоспособности пациентов;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заключений, справок о психическом состоянии лица и (или) о нахождении на учете для оказания динамического наблюдения, по соответствующим запросам согласно действующему законодательству;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оформление медицинской документации для направления на медико-социальную экспертизу, принудительное лечение лиц с зависимостью от ПАВ;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исследованиях по укреплению психического здоровья, повышению качества жизни, уровня психического благополучия населения, в том числе лиц с ППР, на обслуживаемой территории;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реализация мероприятий по повышению информированности населения в вопросах психического здоровья;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и преемственности амбулаторной и стационарной помощи.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Медико-социальная помощь лицам с ППР, оказываемая в городской поликлинике, имеющей в своем составе ПЦПЗ, предусматривает задачи, указанные в пункте 8 настоящего Стандарта, а также: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психотерапевтической, психологической и социальной помощи лицам с ППР;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медико-социальной помощи лицам с ППР, проживающих в сельской местности по направлению врачей КПЗ, при наличии закрепленной сельской территории.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Медико-социальная помощь лицам с ППР, оказываемая в ЦПЗ, предусматривает следующие основные задачи: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координация, мониторинг, анализ организационной, профилактической, лечебно-диагностической деятельности и развития службы охраны психического здоровья соответствующего региона;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любых форм профилактической, консультативно-диагностической, лечебной, медико-социальной, реабилитационной помощи в области охраны психического здоровья, а также сопутствующих заболеваний у лиц с ППР;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консультаций и направление лиц, обращающихся за специализированной помощью в РНПЦПЗ;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исследованиях по укреплению психического здоровья, повышению качества жизни, уровня психического благополучия населения, в том числе лиц с ППР;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преемственности при предоставлении стационарной и амбулаторной помощи, в том числе при госпитализации пациентов в стационары не наркологического профиля;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достижение длительной и устойчивой ремиссии, мотивация на противорецидивную, поддерживающую (в том числе агонистами опиоидов) терапию лиц, зависимых от ПАВ;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причин отказов к получению стационарного лечения лиц с установленным диагнозом ППР;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консультативная помощь врачам ПЦПЗ, ПМСП, а также иным специалистам врачебного профиля по вопросам диагностики и лечения ППР, в том числе у лиц, совершивших суицидальную попытку и/или имеющим риск суицидального поведения;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медицинской документации для направления на медико-социальную экспертизу;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временной нетрудоспособности пациентов с ППР;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заключений, справок о психическом состоянии лица по соответствующим запросам согласно действующему законодательству;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информирования, обмена мнениями и опытом по вопросам охраны психического здоровья посредством всех имеющихся способов коммуникаций на региональном уровне.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Медико-социальная помощь лицам с ППР, оказываемая в районной больнице предусматривает следующие задачи: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консультаций и направление лиц в ЦПЗ, обращающихся за специализированной помощью;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исследованиях по укреплению психического здоровья, повышению качества жизни, уровня психического благополучия населения, в том числе лиц с ППР;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и преемственности при предоставлении медицинской помощи в стационарных и амбулаторных условиях;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длительной и устойчивой ремиссии, обеспечение непрерывности противорецидивной, поддерживающей (в том числе агонистами опиоидов) терапии лиц, зависимых от ПАВ;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анализа причин отказов к получению стационарного лечения лиц с установленным диагнозом ППР;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консультативная помощь врачам ПЦПЗ, ПМСП, а также иным специалистам врачебного профиля по вопросам диагностики и лечения ППР, том числе у лиц, совершивших суицидальную попытку и/или имеющим риск суицидального поведения;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экспертиза временной нетрудоспособности больных с ППР.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Медико-социальная помощь лицам с ППР, оказываемая в РНПЦПЗ предусматривает следующие задачи: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координация, мониторинг, анализ научной, организационной, профилактической и лечебно-диагностической деятельности, участие в разработке проектов законодательных и иных нормативных правовых актов по вопросам охраны психического здоровья;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проведение, участие в исследованиях, разработка и внедрение мер, новых методов и методик, направленных на укрепление психического здоровья, повышение качества жизни, уровня психического благополучия населения, в том числе лиц с ППР, на региональном, республиканском и международном уровнях;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любых форм профилактической, консультативно-диагностической, лечебной, медико-социальной, реабилитационной помощи в области охраны психического здоровья, а также сопутствующих заболеваний у лиц с ППР;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образовательная деятельность по вопросам охраны психического здоровья;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консультативная помощь врачам ЦПЗ, ПЦПЗ, ПМСП, иным специалистам врачебного профиля по вопросам диагностики и лечения ППР, том числе у лиц, совершивших суицидальную попытку и/или имеющим риск суицидального поведения;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медицинской документации для направления на медико-социальную экспертизу;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экспертиза временной нетрудоспособности пациентов с ППР;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заключений, справок о психическом состоянии лица, по соответствующим запросам согласно действующему законодательству;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информирования, обмена мнениями и опытом по вопросам охраны психического здоровья посредством коммуникаций на региональном, республиканском и международном уровнях;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разработка, издание и реализация аудиовизульной и электронно-информационной продукции для населения и отдельных групп, в том числе профессиональных – по вопросам в области психического здоровья;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взаимодействие, научное и научно-техническое сотрудничество с организациями, в том числе международными по вопросам охраны психического здоровья.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Медико-социальная помощь лицам с ППР, оказываемая в ПОСТИН, предусматривает следующие задачи: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координация, мониторинг и анализ осуществления принудительных мер медицинского характера в отношении лиц, страдающих ППР, совершивших общественно опасные деяния;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принудительных мер медицинского характера в виде принудительного лечения в отношении лиц, страдающих ППР, совершивших общественно опасные деяния;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специальных социальных услуг.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Медико-социальная помощь лицам с ППР, оказываемая в стационарных отделениях предусматривает: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специализированной психиатрической (наркологической, психотерапевтической, медико-психологической и медико-социальной) помощи населению в соответствии с клиническими протоколами диагностики и лечения;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вторичную и третичную профилактику заболеваний ППР;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по снижению социальной стигматизации и дискриминации лиц с ППР;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мероприятий по снижению общественно-опасных действий лиц с ППР;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 информационно-пропагандистского характера по повышению информированности населения по вопросам психического здоровья;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достижение терапевтической ремиссии для проведения трудовой терапии и ресоциализации лиц, страдающих ППР;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трудовую терапию и ресоциализацию лиц с ППР;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достижение длительной и устойчивой ремиссии, мотивация на противорецидивную и поддерживающую терапию лиц, зависимых от ПАВ;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взаимодействия и преемственности стационарных, стационарозамещающих и амбулаторных подразделений;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эффективности оказываемой медико-социальной помощи в стационарных условиях.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Медико-социальная помощь лицам с ППР, оказываемая в общеклиническом отделе предусматривает: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консультативно-диагностической медико-социальной помощи;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по снижению социальной стигматизации и дискриминации лиц с ППР;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информационно-пропагандистского характера по повышению информированности населения по вопросам психического здоровья, здорового образа жизни.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Медико-социальная помощь лицам с ППР, оказываемая скорой специализированной психиатрической бригадой предусматривает: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психиатрического освидетельствования и оказание скорой специализированной психиатрической помощи во всех случаях, когда психическое состояние пациента требует безотлагательных медицинских мер, включая решение вопроса о применении лекарственной терапии;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лиц с ППР в медицинские организации, оказывающие профильную круглосуточную помощь по направлениям врачей - психиатров (наркологов).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Медико-социальная помощь лицам с ППР, оказываемая в стационарозамещающих условиях, предусматривает: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лечение лиц с обострениями или декомпенсацией ППР, нуждающихся в активной терапии, проведении комплекса лечебно-восстановительных мероприятий и не нуждающихся в круглосуточном стационарном наблюдении;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долечивание пациентов, получивших основной курс лечения в круглосуточном стационаре, и нуждающихся в постепенной адаптации к обычной жизненной обстановке;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пациентам социально-правовой помощи, урегулирование трудовых бытовых вопросов;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медико-социальной помощи лицам с ППР, при целесообразности по медицинским показаниям нахождения пациентов в условиях привычной микросоциальной среды;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экспертизу временной нетрудоспособности пациентов;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мероприятий по снижению социальной стигматизации и дискриминации лиц с ППР;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взаимодействия и преемственности помощи в стационарозамещающих, стационарных и амбулаторных условиях;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организационных форм, клинически эффективных и безопасных методов диагностики, лечения и реабилитации лиц с ППР.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Медико-социальная помощь лицам с ППР, оказываемая в ЦВАД предусматривает: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степеней опьянения (интоксикации), вызванных употреблением ПАВ;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необходимости помещения или об отказе в помещении в ЦВАД;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медико-социальной помощи лицам, находящимся в состоянии средней степени опьянения (интоксикации) от алкоголя;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мотивацию на прохождение программы медико-социальной реабилитации лиц, которым в процессе оказания помощи выставлен диагноз сформированной зависимости от ПАВ;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преемственности оказания медико-социальной помощи.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Деятельность отделения медико-социальной реабилитации лиц с ППР и отделения социальной реабилитации зависимостей предусматривает: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социализацию и трудовую реабилитацию лиц с ППР;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содействие в трудоустройстве и овладении лицами с ППР новой профессии на предприятии или в учреждении социального обеспечения;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любого вида трудовой деятельности, за исключением отдельных видов профессиональной деятельности, а также работ, связанных с источниками повышенной опасности, в соответствии с законодательством.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Товары и услуги, производимые в процессе медико-социальной реабилитации лиц с ППР и медико-социальной реабилитации лиц, зависимых от ПАВ, реализуются организацией, оказывающей медико-социальную помощь в области психического здоровья.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Деятельность кабинета медицинского освидетельствования для установления факта употребления ПАВ и состояния опьянения предусматривает: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круглосуточное медицинское освидетельствование для установления факта употребления ПАВ и состояния опьянения;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выдачу заключения по результатам освидетельствования установленного образца;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медицинской документации.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Медико-социальная помощь лицам с ППР в кабинете анонимного лечения предусматривает: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медико-социальной помощи в амбулаторных условиях лицам с ППР, за исключением лиц, страдающих хроническим или затяжным расстройствами с тяжелыми, стойкими, часто обостряющимися болезненными проявлениями в соответствии с клиническими протоколами;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эффективности оказываемой медико-социальной помощи.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Медико-социальная помощь лицам с ППР, оказываемая в кабинете ПТАО предусматривает: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динамического наблюдения за лицами с синдромом опиоидной зависимости в рамках диагнозов ППР F11.2, F 19.2 (без учета территориального прикрепления) на период нахождения на ПТАО;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выдаче лекарственных препаратов, лекарственных средств с занесением данных в информационную систему учета амбулаторного лекарственного обеспечения, психосоциальное консультирование в соответствии с утвержденным клиническим протоколом;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качества жизни и социальной адаптации пациентов;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частоты и объема употребления нелегальных наркотических средств и психотропных веществ;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риска передачи ВИЧ и других гемоконтактных инфекций среди лиц, употребляющих инъекционные наркотики;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приверженности к антиретровирусной терапии лиц, живущих с ВИЧ;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для назначения ПТАО: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синдром опиоидной зависимости в рамках диагнозов ППР F11.2, F 19.2;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способность дать информированное согласие;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 старше 18 лет.</w:t>
      </w:r>
    </w:p>
    <w:bookmarkEnd w:id="194"/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медико-социальной помощи лицам с психическими, поведенческими расстройствами (заболеваниями)</w:t>
      </w:r>
    </w:p>
    <w:bookmarkEnd w:id="195"/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оказания медико-социальной помощи лицам с психическими, поведенческими расстройствами (заболеваниями)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Врач ПМСП, при подозрении или выявлении лица с ППР, за исключением ППР, требующих оказания экстренной и неотложной медико-социальной помощи, осуществляет: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мероприятия в соответствии с клиническими протоколами;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диагноз ППР по МКБ-10 и проблем, связанных со здоровьем 10 пересмотра, входящие в компетенцию врача ПМСП и проводит лечебные мероприятия согласно приложению 1 к настоящему Стандарту. При подозрении на наличие у лица диагноза ППР по МКБ-10, не входящие в компетенцию, врач ПМСП перенаправляет его в КПЗ или ПЦПЗ или ЦПЗ по территориальному прикреплению;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диагноза пограничных ППР, входящих в компетенцию врача ПМСП впервые в текущем году - направление информации в КПЗ или ПЦПЗ или ЦПЗ по территориальному прикреплению о данном пациенте с указанием паспортных данных (фамилия, имя, отчество (при наличии), индивидуальный идентификационный номер (далее – ИИН), адрес проживания), диагноза и даты установления диагноза, для внесения данных в электронную информационную систему (далее – ЭИС) не позднее 5 рабочих дней с момента установления диагноза;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выявлении лица с риском совершения суицида, обратившегося самостоятельно, или при обследовании несовершеннолетнего, или направленного другими специалистами (врачами, психологами) - проведение мероприятий, согласно параграфу 6 настоящего Стандарта;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заполнение первичной медицинской документации;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сверки с врачом КПЗ или ПЦПЗ или ЦПЗ по вновь введенным пациентам в ЭИС по учету лиц с ППР, ежемесячно, не позднее 5 числа месяца, следующего за отчетным периодом.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Врач психиатрического профиля КПЗ или ПЦПЗ или ЦПЗ при подозрении или выявлении лица с ППР, за исключением ППР, требующих оказания экстренной и неотложной медико-социальной помощи осуществляет: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мероприятия в соответствии с клиническими протоколами;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плана лечения (медикаментозного, психотерапевтического, психосоциального) и назначение лечения в соответствии с клиническими протоколами (в случае необходимости);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в ЭИС по учету лиц с ППР о наличии сведений об обратившемся лице. При первичном установлении диагноза ППР вносит информацию в ЭИС, включая его в группу статистического учета, при установленном ранее диагнозе ППР и отсутствии сведений в указанных ЭИС вносит информацию, а при наличии сведений дополняет;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решения вопроса о динамическом и консультативном наблюдении, а также прекращении динамического и консультативного наблюдения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и </w:t>
      </w:r>
      <w:r>
        <w:rPr>
          <w:rFonts w:ascii="Times New Roman"/>
          <w:b w:val="false"/>
          <w:i w:val="false"/>
          <w:color w:val="000000"/>
          <w:sz w:val="28"/>
        </w:rPr>
        <w:t>176-1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направления на врачебно-консультативную комиссию (далее – ВКК);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медицинской документации в отношении лица с ППР, нуждающегося в проведении медико-социальной экспертизы (далее – МСЭ)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документов лиц с ППР, вызванными употреблением ПАВ для направления на принудительное лечение;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информации о лице с ППР в ЭИС не позднее 3 рабочих дней после получения извещения от врача ПМСП; 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наблюдения за лицами, находящимися в группах динамического и консультативного наблюдения, по территориальному прикреплению;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лиц с подозрением или установленным диагнозом ППР на обследование и (или) лечение в территориальный ЦПЗ или РНПЦПЗ (по показаниям);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лиц с ППР в организации, оказывающие медико-социальную реабилитацию в области психического здоровья;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первичной медицинской документации;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введение данных в ЭИС по учету лиц с ППР;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сверку с врачом ПМСП по вновь введенным и состоящим лицам в ЭИС и предоставляет указанную информацию заведующему территориального ПЦПЗ или руководителю амбулаторной службы ЦПЗ;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выявлении лица с риском совершения суицида, обратившегося самостоятельно, или при обследовании, или направленного другими специалистами (врачами, психологами) - проведение мероприятий, согласно параграфу 6 настоящего Стандарта.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Врач психиатрического профиля КПЗ или ПЦПЗ при обращении лица, ранее состоявшего на динамическом наблюдении с ППР, и снятого с учета в ЭИС с указанием причины снятия, кроме "выздоровление, стойкое улучшение", осуществляет следующие мероприятия: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диагностические мероприятия в соответствии с клиническими протоколами; 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решения вопроса о динамическом наблюдении, а также прекращения динамического наблюдения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Кодекса;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критериев взятия на динамическое наблюдение, оформление направления на ВКК, для решения вопроса снятия с динамического наблюдения с указанием причины снятия в ЭИС.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Врач-психиатр (психотерапевт) ПЦПЗ осуществляет: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пациента;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консультативно-диагностические и лечебные мероприятия в соответствии с клиническими протоколами диагностики и лечения;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и групповые психотерапевтические консультации, психотерапевтические интервенции;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учетно-отчетной документации;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заведующему ПЦПЗ сведений о проделанной работе (количество консультаций, индивидуальных и групповых психотерапевтических сеансов) ежемесячно, не позднее 10 числа месяца, следующего за отчетным периодом.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Медицинский психолог ПЦПЗ или ЦПЗ осуществляет: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психопрофилактические мероприятия, психологическое консультирование, экспериментально-психологическое обследование и психокоррекцию;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информационно-образовательную работу с медицинским персоналом по вопросам психогигиены, эмоционального выгорания;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эффективности проводимых психологических, лечебных и профилактических мероприятий;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учетно-отчетной документации;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руководителю сведений о проделанной работе (количество консультаций, первичных и повторных экспериментально-психологических обследованиях, индивидуальных и групповых психокоррекционных занятий) ежемесячно, не позднее 10 числа месяца, следующего за отчетным периодом.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Медицинский психолог ПЦПЗ или ЦПЗ при выявлении лица с суицидальным поведением, обратившегося самостоятельно, или направленного другими специалистами осуществляет следующие мероприятия: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разрешение на проведении работы по коррекции мышления, поведения и эмоций и, при наличии оснований, последующей передачи информации о несовершеннолетнем в ОП (при выявлении несовершеннолетнего лица):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несовершеннолетний младше 16 лет у законных представителей;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старше 16 лет у несовершеннолетнего.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и отсутствии предварительного осмотра врача, определившего наличие показаний для проведения обследования без согласия,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ограничивается предоставлением несовершеннолетнему памятки с контактами организаций и/или специалистов, осуществляющих экстренную, а также плановую офлайн и онлайн психологическую помощь на уровне региона, и онлайн психологическую помощь на республиканском уровне;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для обеспечения психологической безопасности основанного на безусловном уважении, эмпатии, искренности по отношению к лицу и недопустимости какого-либо давления;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работу по коррекции мышления, поведения и эмоций;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результат проведенной работы по коррекции (текущее состояние, отношение к суицидальному поведению, планы на будущее);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сообщает о выявленном случае в ОП;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оснований, принимает меры для перенаправления на консультацию к ВОП или врачу-психиатру.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Социальный работник ПЦПЗ организует социальную помощь лицам с ППР и осуществляет: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социально-правовых, социально-бытовых, социально-трудовых, социально-культурных услуг;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учетно-отчетной документации;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ежемесячно, не позднее 10 числа месяца, следующего за отчетным периодом заведующему территориального ПЦПЗ сведений о проделанной работе (количество оказанных социально-правовых, социально-бытовых, социально-трудовых, социально-культурных услуг).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Заведующий ПЦПЗ или руководитель амбулаторной помощи ЦПЗ осуществляет: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работы своего подразделения в части оказания медико-социальной помощи лицам с ППР;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заседаний ВКК;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первичной медицинской документации с обеспечением контроля за правильностью их заполнения;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о деятельности ПЦПЗ или амбулаторной службы в ИАМЦ территориального ЦПЗ (ежемесячно не позднее 15 числа месяца, следующего за отчетным периодом).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Врач психиатрического профиля кабинета ПТАО осуществляет: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пациента с письменным добровольным согласием на получение ПТАО согласно приложению 2 к настоящему Стандарту;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индивидуального плана медико-социального лечения пациента;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лечения в соответствии с клиническим протоколом;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данных в ЭИС по учету лиц с ППР;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медицинской документации с обеспечением контроля за правильностью заполнения;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лиц с подозрением на наличие сопутствующих заболеваний (по показаниям) в ПМСП;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функционирования мультидисциплинарной группы кабинета;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информации о деятельности кабинета в ЦПЗ (ежемесячно).</w:t>
      </w:r>
    </w:p>
    <w:bookmarkEnd w:id="269"/>
    <w:bookmarkStart w:name="z27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оказания медико-социальной помощи лицам с психическими, поведенческими расстройствами (заболеваниями)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"одного дня", предусматривающих круглосуточное наблюдение в течение первых суток после начала лечения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Основанием для госпитализации в стационарные клинические отделения являются: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врача психиатрического профиля;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постановление, решение, определение судебно-следственных органов;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военно-врачебной комиссии;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заявление самого лица, при наличии показаний;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решение суда о принудительном лечении лиц с ППР, вызванными употреблением ПАВ, вступившее в законную силу;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суда о применении принудительных мер медицинского характера,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 РК), вступившее в законную силу.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Госпитализация в стационарные клинические отделения осуществляется в экстренном или в плановом порядке.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осуществляется добровольно или принудительно.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показания для стационарного лечения: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активной терапии лиц с ППР, в том числе вызванным употреблением ПАВ, требующее круглосуточного наблюдения;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обследований и экспертиз, требующих круглосуточного стационарного наблюдения.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признаков, предусмотренных подпунктами 3) и 4) пункта 1 статьи 137 Кодекса.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противопоказания для госпитализации: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сопутствующих заболеваний, требующих лечения в стационарах другого профиля;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заболевания в период эпидемиологической опасности.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Госпитализация в ПОСТИН осуществляется в плановом порядке круглосуточно, при наличии вступившего в законную силу решения суда о применении принудительных мер медицинского характера, предусмотренных подпунктами 3),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РК, акта судебно-психиатрической экспертизы и выписки из медицинской карты стационарного больного.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Госпитализация в ЦПЗ для осуществления принудительного лечения лиц с ППР, вызванные употреблением ПАВ и (или) принудительных мер медицинского характера проводится в плановом порядке, при наличии вступившего в законную силу соответствующего решения суда.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 для госпитализации в отделения принудительного лечения лиц с ППР, вызванные употреблением ПАВ: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медицинские противопоказания в соответствии с установленным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 (зарегистрирован в Реестре государственной регистрации нормативных правовых актов под № 21680);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и подростки до 18 лет;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беременные женщины;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женщины, имеющие детей в возрасте до 8 лет, и не лишенные в установленном порядке родительских прав;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острые психотические состояния любого генеза, требующие лечения в специализированном отделении;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сопутствующих заболеваний, требующих лечения в стационарах другого профиля;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невозможность самостоятельного обслуживания.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 имеющие противопоказания, указанные в подпунктах 5), 6) после проведения соответствующего специализированного лечения направляются на принудительное лечение.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Госпитализация лиц с ППР для осуществления мер безопасности, регламентированных </w:t>
      </w:r>
      <w:r>
        <w:rPr>
          <w:rFonts w:ascii="Times New Roman"/>
          <w:b w:val="false"/>
          <w:i w:val="false"/>
          <w:color w:val="000000"/>
          <w:sz w:val="28"/>
        </w:rPr>
        <w:t>статьей 511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осуществляется в стационарные клинические отделения ЦПЗ в плановом порядке, при наличии вступившего в законную силу соответствующего решения суда.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плановой госпитализации в стационарные клинические отделения РНПЦПЗ, ЦПЗ заведующий или врач-психиатр (нарколог) клинического отделения, приемно-диагностического отделения осуществляет следующие мероприятия: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имеющейся медицинской и другой документации, в случае необходимости направляет на прохождение регламентированных и (или) дополнительных обследований;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наличие вступившего в законную силу решения суда о госпитализации, при наличии такового; 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психическое и соматическое состояние, результаты лабораторно-диагностических исследований,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госпитализации; при выявлении лица,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предварительный диагноз, определяет объем дифференциальной диагностики, режим наблюдения, лечебного питания и лечебно-диагностические мероприятия в соответствии с протоколами диагностики и лечения;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заполняет первичную медицинскую документацию;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анонимном лечении пациента имя и отчество (при наличии), дата рождения, адрес проживания заполняются со слов пациента;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поступлении лица для осуществления принудительных мер медицинского характера, оповещает территориальные органы внутренних дел.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плановой госпитализации в стационарные клинические отделения РНПЦПЗ, ЦПЗ лица с ППР, вызванные употреблением ПАВ для лечения в анонимном порядке, заведующий или врач-психиатр (нарколог) клинического отделения или приемно-диагностического отделения, осуществляет следующие мероприятия: 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на прохождение обязательных и (или) дополнительных обследований;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психическое и соматическое состояние, результаты лабораторно-диагностических исследований,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госпитализации, а при выявлении лица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предварительный диагноз, определяет объем дифференциальной диагностики, режим наблюдения, лечебного питания и лечебно-диагностические мероприятия в соответствии с протоколами диагностики и лечения;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 первичную медицинскую документацию.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госпитализации в стационарное клиническое отделение РНПЦПЗ, ЦПЗ по экстренным показаниям, заведующий или врач-психиатр (нарколог) клинического отделения или приемно-диагностического отделения, или дежурный врач осуществляет следующие мероприятия: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психическое и соматическое состояния, результаты лабораторно-диагностических исследований и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госпитализации, а при выявлении лица,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предварительный диагноз, определяет объем дифференциальной диагностики, режим наблюдения, лечебное питание и лечебно-диагностические мероприятия в соответствии с протоколами диагностики и лечения;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 первичную медицинскую документацию.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плановой госпитализации в ПОСТИН дежурный врач осуществляет следующие мероприятия: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наличие и соответствие имеющейся документации: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лиц, содержащихся до вынесения постановления суда под арестом, предоставляется личное дело и справка об освобождении.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идентификацию пациента;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оценивает психическое и соматическое состояние, результаты лабораторно-диагностических исследований, определяет необходимость оказания неотложной помощи на уровне приемно-диагностического отделения и (или) наличие показаний и противопоказаний для госпитализации, а при выявлении лица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отделение, устанавливает режим наблюдения, лечебное питание и лечебно-диагностические мероприятия в соответствии с протоколами диагностики и лечения;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заполняет первичную медицинскую документацию;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оповещает территориальные органы внутренних дел.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поступления лица с ППР в стационарное клиническое отделение, осуществляют следующие мероприятия: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и соответствия имеющейся медицинской и другой документации;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психического и соматического состояния, результатов лабораторно-диагностических исследований, установление предварительного диагноза, определения объема дифференциальной диагностики, режима наблюдения, лечебного питания и других лечебно-диагностических мероприятий в соответствии с протоколами диагностики и лечения, а при выявлении лица совершившего суицидальную попытку и/или имеющего риск суицидального поведения, проводит мероприятия, согласно параграфу 6 настоящего Стандарта;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первичной медицинской документации.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поступления в стационарное клиническое отделение лица с ППР для лечения в анонимном порядке, заведующий отделения и/или врач-ординатор осуществляют следующие мероприятия: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наличия и соответствия имеющейся медицинской и другой документации;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психического и соматического состояния, результатов лабораторно-диагностических исследований, установление предварительного диагноза, определения объема дифференциальной диагностики, режима наблюдения, лечебного питания и лечебно-диагностических мероприятий в соответствии с протоколами диагностики и лечения,а при выявлении лица совершившего суицидальную попытку и/или имеющего риск суицидального поведения, проводят мероприятия, согласно параграфу 6 настоящего Стандарта;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заполнение первичной медицинской документации, при этом: фамилия, имя и отчество (при наличии), дата рождения, адрес проживания заполняются со слов пациента.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поступления лица в стационарное клиническое отделение ПОСТИН заведующий отделения и/или врач-ординатор осуществляют следующие мероприятия: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наличия и соответствия имеющейся медицинской и другой документации;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психического и соматического состояния, результатов лабораторно-диагностических исследований, установление предварительного диагноза, определения объема дифференциальной диагностики, режима наблюдения, лечебного питания и лечебно-диагностических мероприятий в соответствии с протоколами диагностики и лечения;а при выявлении лица совершившего суицидальную попытку и/или имеющего риск суицидального поведения, проведение мероприятий, согласно параграфу 6 настоящего Стандарта;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первичной медицинской документации.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поступления лица с ППР в стационарное клиническое отделение РНПЦПЗ, ПОСТИН, ЦПЗ медицинский психолог осуществляет следующие мероприятия: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психопрофилактику, психокоррекцию, психологическое консультирование пациента;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психодиагностические исследования и диагностическое наблюдение.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Медицинский психолог при выявлении лица с суицидальным поведением, после поступления в стационарное клиническое отделение РНПЦПЗ, ПОСТИН, ЦПЗ, осуществляет следующие мероприятия: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разрешение на проведении работы по коррекции мышления, поведения и эмоций и, при наличии оснований, последующей передачи информации о несовершеннолетнем в ОП (при выявлении несовершеннолетнего лица):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несовершеннолетний младше 16 лет у законных представителей;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старше 16 лет у несовершеннолетнего.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и отсутствии предварительного осмотра врача, определившего наличие показаний для проведения обследования без согласия,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ограничивается предоставлением несовершеннолетнему памятки с контактами организаций и/или специалистов, осуществляющих экстренную, а также плановую офлайн и онлайн психологическую помощь на уровне региона, и онлайн психологическую помощь на республиканском уровне;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для обеспечения психологической безопасности основанного на безусловном уважении, эмпатии, искренности по отношению к пациенту и недопустимости какого-либо давления;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работу по коррекции мышления, поведения и эмоций;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оценивает результат проведенной работы по коррекции (текущее состояние, отношение к суицидальному поведению, планы на будущее);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сообщает о выявленном случае в ОП;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регистрирует случаи попытки суицида в журнале;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оснований, принимает меры для перенаправления на консультацию к ВОП или врачу-психиатру.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Медицинский психолог, на постоянной основе, также осуществляет следующие мероприятия: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работу по обучению медицинского персонала в области психогигиены и эмоционального выгорания;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эффективность проводимых психологических, лечебных и профилактических мероприятий;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ведение учетно-отчетной документации.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клинических стационарных отделениях РНПЦПЗ, ЦПЗ и многопрофильных городских (областных) больниц для лечения лиц с ППР предполагаются следующие виды наблюдения: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режим наблюдения – круглосуточное наблюдение без ограничения передвижения в отделении. Общий режим для пациентов устанавливается при: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опасности для себя и окружающих;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частичной госпитализации – возможность нахождения в отделении в дневное или ночное время с учетом необходимости его адаптации во внебольничных условиях, а также возможности осуществления трудовой деятельности на фоне проводимого лечения и контроля симптомов ППР в целях ресоциализации. Режим частичной госпитализации устанавливается решением врачебной комиссии (далее – ВК) в составе двух врачей при: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опасности для себя и окружающих;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стабилизации психического состояния, требующего ежедневного, но не круглосуточного наблюдения и контроля;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лечебных отпусков– возможность нахождения вне отделения от нескольких часов до нескольких суток с целью постепенной адаптации к внебольничным условиям, решения бытовых и социальных вопросов, а также оценки достигнутого лечебного эффекта. Режим лечебных отпусков устанавливается решением ВК в составе двух врачей и предоставляется при: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опасности для себя и окружающих;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стабилизации психического состояния, не требующего ежедневного наблюдения;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усиленный режим наблюдения – круглосуточное наблюдение и ограничение передвижения за пределами отделения. Усиленный режим наблюдения устанавливается для пациентов при: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острых ППР, не представляющих опасности для себя и окружающих;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способности соблюдения личной гигиены без посторонней помощи;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психического и соматического расстройства, требующего иного режима наблюдения и содержания;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строгий режим наблюдения – круглосуточное непрерывное наблюдение в наблюдательной палате, постоянное сопровождение медицинским персоналом в отделении и за его пределами. Строгий режим для пациентов устанавливается для пациентов при: 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непосредственной опасности для себя и окружающих;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беспомощности, то есть неспособности самостоятельно удовлетворять свои жизненные потребности, при отсутствии надлежащего ухода;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возможном нанесении существенного вреда здоровью, если лицо будет оставлено без наблюдения.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Режим частичной госпитализации, лечебных отпусков не применяются для лиц, находящихся на принудительном лечении и экспертизе по определениям (постановлениям) судебно-следственных органов, а также лиц, госпитализированных для осуществления мер безопасности по решению суда.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клинических стационарных отделениях ПОСТИН предполагаются следующие виды наблюдения: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режим наблюдения – круглосуточное наблюдение с передвижением в отделении согласно распорядку дня, возможностью участия в трудотерапии за пределами отделения;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усиленный режим наблюдения – круглосуточное наблюдение и ограничение передвижения в пределах отделения;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строгий режим наблюдения – круглосуточное непрерывное наблюдение в наблюдательной палате, постоянное сопровождение медицинским персоналом в отделении и за его пределами. 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Выписка из стационарных клинических отделений производится по выздоровлении пациента или улучшении его психического состояния, когда не требуется дальнейшего стационарного лечения, а также по завершении обследования, экспертизы, мер безопасности, принудительных мер медицинского характера, явившихся основаниями для помещения в стационар.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Выписка пациента, находящегося в стационарных клинических отделениях добровольно, производится по его личному заявлению, заявлению его законного представителя или по решению его лечащего врача.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Выписка пациента, к которому по определению суда применены принудительные меры медицинского характера и меры безопасности, производится только по вступившему в силу определению суда, о чем оповещаются территориальные органы внутренних дел.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Доставка пациента из ПОСТИН к месту дальнейшего лечения осуществляется в сопровождении медицинских работников.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выписке пациента направляется в суд, вынесший постановление о замене вида принудительного лечения, в территориальное Управление внутренних дел по месту жительства, родственникам пациента.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Лицу, помещенному в стационар добровольно, отказывается в выписке, если комиссией врачей-психиатров организации, оказывающей медицинскую помощь в области психического здоровья лицам с психическим, поведенческим расстройством (заболеванием), будут установлены основания для госпитализации в принудительном порядке,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настоящего Кодекса. В таком случае вопросы о его пребывании в стационаре, продлении госпитализации и выписке из стационара решаются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 настоящего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93"/>
    <w:bookmarkStart w:name="z402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оказания медико-социальной помощи лицам с психическими, поведенческими расстройствами (заболеваниями)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Медико-социальная помощь лицам с ППР в стационарозамещающих условиях оказывается в РНПЦПЗ, ЦПЗ, в организациях, оказывающих медико-социальную помощь в области психического здоровья.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57. Госпитализация в организацию, оказывающую помощь в стационарозамещающих условиях, осуществляется в плановом порядке. 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Показаниями для лечения в стационарозамещающих условиях для лиц с ППР являются: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активной терапии лиц с ППР, в том числе вызванным употреблением ПАВ, не требующее круглосуточного наблюдения;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постепенной адаптации к обычной жизненной обстановке, после получения курса лечения в круглосуточном стационаре;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обследований и экспертиз, не требующих круглосуточного стационарного наблюдения.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Противопоказаниями для лечения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койко-места, являются: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сопутствующих заболеваний, требующих лечения в круглосуточных стационарах другого профиля;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психопатологические состояния, требующие круглосуточного стационарного лечения;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генерализованных судорожных приступов (более 3-х раз в месяц).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Длительность лечения в дневном стационаре составляет не более 30 календарных дней.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ухудшения состояния пациента, требующего круглосуточного медицинского наблюдения и лечения, он госпитализируется в соответствующее стационарное отделение.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Ежедневное время пребывания в дневном стационаре - не менее 6 часов. В дневном стационаре предусматривается двухразовое питание с учетом времени приема психотропных препаратов.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госпитализации в дневной стационар осуществляются следующие мероприятия: 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пациента;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и соответствие имеющейся медицинской и другой документации;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психического и соматического состояния, а также результатов лабораторно-диагностических исследований, определение показаний и противопоказаний для госпитализации;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предварительного диагноза, определения объема дифференциальной диагностики, лечебного питания и других лечебно-диагностических мероприятий в соответствии с протоколами диагностики и лечения;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заполнение первичной медицинской документации.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госпитализации в дневной стационар лица с ППР для лечения в анонимном порядке, осуществляются следующие мероприятия: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пациента;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и соответствие имеющейся медицинской и другой документации;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психического и соматического состояния, а также результатов лабораторно-диагностических исследований, определение показаний и противопоказаний для госпитализации;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установка предварительного диагноза, определения объема дифференциальной диагностики, лечебного питания и других лечебно-диагностических мероприятий в соответствии с протоколами диагностики и лечения;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заполняется первичная медицинская документация, а фамилия, имя и отчество (при наличии), дата рождения, адрес проживания со слов пациента.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Выписка производится по выздоровлении пациента или улучшении его психического состояния, когда возможен перевод на амбулаторное лечение, а также по завершению обследования, экспертизы, явившихся основаниями для помещения в дневной стационар.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выписки пациента из организации, оказывающей стационарозамещающую помощь, составляется эпикриз, копия которого направляется в ПЦПЗ, КПЗ, по месту жительства пациента, для приобщения его к медицинской карте амбулаторного больного.</w:t>
      </w:r>
    </w:p>
    <w:bookmarkEnd w:id="421"/>
    <w:bookmarkStart w:name="z43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оказания медико-социальной помощи лицам с психическими, поведенческими расстройствами (заболеваниями) в виде скорой медико-социальной помощи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Скорая медико-социальная помощь предоставляется в виде скорой специализированной психиатрической помощи.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Оказание скорой специализированной психиатрической помощи осуществляется специализированными бригадами, организованными в составе организации, оказывающей скорую медико-социальную помощь или ЦПЗ.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67. Оказание скорой специализированной психиатрической помощи осуществляется в порядке,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Кодекса.</w:t>
      </w:r>
    </w:p>
    <w:bookmarkEnd w:id="425"/>
    <w:bookmarkStart w:name="z43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медико-социальной реабилитации в области психического здоровья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Медико-социальная реабилитация лицам с ППР оказывается в подразделениях медико-социальной реабилитации ЦПЗ, РНПЦПЗ, ПОСТИН, иных организациях, оказывающих медико-социальную реабилитацию в области психического здоровья по кодам МКБ– 10 согласно перечню диагнозов, в соответствии с приложением 3 к настоящему Стандарту для лиц: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ППР (взрослые, дети);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ППР вследствие употребления ПАВ (взрослые, дети).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Медицинская реабилитация оказывается в рамках медико-социальной реабилитации.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оказании медико-социальной реабилитации в амбулаторных, либо стационарозамещающих условиях ежедневное время пребывания составляет не менее 6 (шести) часов, за исключением выходных и праздничных дней, при этом предусматривается двухразовое питание с учетом времени приема психотропных препаратов.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подразделении медико-социальной реабилитации пациент обеспечивается необходимой медикаментозной терапией и необходимым обследованием. 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Направление на медико-социальную реабилитацию пациентов с ППР, находящихся на стационарном лечении, осуществляется лечащим врачом, а при амбулаторном наблюдении - врачом ПЦПЗ, КПЗ. 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73. Медико-социальная реабилитация пациентов с ППР оказывается в соответствии с индивидуальной программой реабилитации пациента с ППР. 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каждого пациента, проходящего медико-социальную реабилитацию, заполняется соответствующая медицинская документация.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госпитализации на медико-социальную реабилитацию осуществляются следующие мероприятия: 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пациента;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наличия и соответствие имеющейся медицинской документации, направление на прохождение регламентированных и (или) дополнительных обследований;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разрабатывается индивидуальная программа реабилитации пациента с ППР;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заполняется первичная медицинская документация.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Общими противопоказаниями для госпитализации на медико-социальную реабилитацию являются: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острые состояния, требующие строгого или усиленного режима наблюдения; 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сопутствующих заболеваний, требующих лечения в стационарах другого профиля;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инфекционные заболевания в период эпидемиологической опасности.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Медико-социальную реабилитацию взрослых с ППР осуществляет мультидисциплинарная группа: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психиатр);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инструктор по труду или специалист в области трудовой терапии, спорта; 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средний медицинский работник.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мультидисциплинарной группы расширяется при увеличении перечня и (или) объема услуг.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Медико-социальная реабилитация взрослых пациентов с ППР включает в себя: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психообразование;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тренинги;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психотерапию, как в групповом, так и индивидуальном формате;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трудовую терапию;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оздоровительные и спортивные занятия;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коррекция;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социальное сопровождение;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досуговые мероприятия; 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трудовой деятельности, за исключением отдельных видов профессиональной деятельности, а также работ, связанных с источниками повышенной опасности, в соответствии с действующим законодательством.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Длительность медико-социальной реабилитации взрослых пациентов с ППР составляет не более 3 (трех) месяцев.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Медико-социальную реабилитацию детей с ППР осуществляет мультидисциплинарная группа, включающая следующих специалистов: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психиатр, в том числе детский);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психиатр, в том числе детский;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или специалист по социальной работе;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 области трудотерапии и социально-бытовой ориентации;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дефектолог;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средний медицинский работник.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мультидисциплинарной группы расширяется при увеличении перечня и (или) объема услуг. 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Медико-социальная реабилитация детей с ППР включает в себя: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психообразование;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психосоциальную реабилитацию;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абилитацию;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психотерапию;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тренинги; 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эрготерапию;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психологическую коррекцию.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Длительность медико-социальной реабилитации детей с ППР составляет не более 3 (трех) месяцев.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Медико-социальную реабилитацию взрослых с ППР вследствие употребления ПАВ осуществляет мультидисциплинарная группа, включающая следующих специалистов: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психиатр);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инструктор по труду и (или) специалист в области трудовой терапии; 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 (лицо, зависимое от ПАВ, успешно прошедшее полный курс медико-социальной реабилитации, находящееся в ремиссии 1 (один) год и более, прошедшее специальные курсы подготовки консультантов программ медико-социальной реабилитации зависимых от ПАВ);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мультидисциплинарной группы расширяется при увеличении перечня и (или) объема услуг.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Медико-социальная реабилитация взрослых с ППР, вследствие употребления ПАВ включает: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индивидуальную психотерапию; 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групповую психотерапию;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психологическое консультирование; 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социально-психологические тренинги;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работу с консультантами-волонтерами;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терапию средой;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трудотерапию;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социальное обучение;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терапию занятостью;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оздоровительные и спортивные занятия;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собственную волонтерскую практику;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групповые мероприятия терапевтического сообщества;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активный досуг;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встречи и общение с значимыми другими лицами;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вовлечение в анонимные сообщества;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противорецидивные тренинги.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Длительность медико-социальной реабилитации взрослым с ППР вследствие употребления ПАВ составляет не более 9 (девяти) месяцев.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Медико-социальную реабилитацию детей с ППР вследствие употребления ПАВ осуществляет мультидисциплинарная группа, включающая следующих специалистов: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психиатр, в том числе детский);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психиатр, в том числе детский;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инструктор по труду и (или) специалист в области трудовой терапии;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консультант-волонтер;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мультидисциплинарной группы расширяется при увеличении перечня и (или) объема услуг.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Медико-социальная реабилитация детей с ППР, вследствие употребления ПАВ включает в себя: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психотерапию; 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психологическое консультирование; 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социально-психологические тренинги; 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терапию средой;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трудотерапию;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социальное обучение;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терапию занятостью;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оздоровительные и спортивные занятия;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групповые мероприятия терапевтического сообщества;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активный досуг;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встречи и общение с значимыми другими лицами;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противорецидивные тренинги.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Длительность медико-социальной реабилитации детей с ППР, вследствие употребления ПАВ составляет не более 9 (девяти) месяцев.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Направление в лечебно-трудовые мастерские осуществляется врачом- психиатром. В лечебно-трудовые мастерские не направляются пациенты, которым по состоянию здоровья противопоказана трудовая терапия, а также: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психопатией с асоциальным поведением, склонные к сексуальным перверзиям, кверулянты;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ППР вследствие употребления ПАВ в период обострения и в состоянии опьянения;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психические больные, страдающие тяжелыми соматическими или инфекционными заболеваниями.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Медицинская реабилитация сопутствующих заболеваний в санаторно-курортных организациях противопоказана для лиц с ППР: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состоящих в группах: 1 группа динамического психиатрического наблюдения, 2А группа динамического психиатрического наблюдения, группа динамического наркологического наблюдения;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заболевания в острой стадии;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имеющих хронические заболевания в стадии обострения.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ППР, не способные к самостоятельному передвижению и самообслуживанию, нуждающиеся в постоянном специальном уходе, не имеющие противопоказания, указанные в подпунктах 1), 2), 3) настоящего пункта, направляются в санаторно-курортные организации в сопровождении.</w:t>
      </w:r>
    </w:p>
    <w:bookmarkEnd w:id="541"/>
    <w:bookmarkStart w:name="z550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оказания медико-социальной помощи в области психического здоровья при суицидальном поведении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выявлении участковым врачом или врачом общей практики ПМСП или врачом психиатром лица с суицидальным поведением, обратившегося самостоятельно или при направлении психологами, осуществляются следующие мероприятия: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риска совершения суицида;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плана наблюдения и лечения;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медицинской документации;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сообщает о данном случае в ОП.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несовершеннолетних, перед проведением обследования для оценки риска совершения суицида, необходимо получение разрешения законных представителей.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Разрешение законных представителей на проведение обследования для оценки риска совершения суицида детям, не достигшим 16-летнего возраста оформляется в письменном виде в произвольной форме и остается в медицинской документации. В случае невозможности получить разрешение, оценка риска проводится без их согласия при наличии признаков, соответствующих критериям регламентированным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и отсутствии показаний для проведения обследования без согласия,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ограничивается: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оказанием несовершеннолетнему эмоциональной поддержки;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предоставлением несовершеннолетнему памятки с контактами организаций и/или специалистов, осуществляющих экстренную, а также плановую офлайн и онлайн психологическую помощь на уровне региона, и онлайн психологическую помощь на республиканском уровне.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Оценка риска совершения суицида осуществляется в соответствии с приложением 4 к настоящему Стандарту.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 предрасполагающим факторам риска совершения суицида относятся: состояние самого организма, тип нервной системы, его наследственные данные, резистентность организма, конституция (генетические, биологические особенности организма, семейная история самоубийств, проблемы психического здоровья, употребление и (или) злоупотребление психоактивными веществами, детская травма (психологическая).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 факторам защиты относятся: любое свойство или признак, ограждающий от суицидальных мыслей и поведения, снижающий вероятность совершения самоубийства (психологическая устойчивость, навыки решения проблем, адекватная самооценка, поиск помощи, социальная и семейная поддержка, религиозность, здоровый образ жизни).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 потенцирующим (усиливающим) факторам относятся: факторы, усиливающие и ускоряющие течение суицидального процесса (стрессовые жизненные события, наличие средств совершения суицида, безнадежность, психомоторное возбуждение, острые фазы психических расстройств, рискованное поведение).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наличии у лица риска совершения суицида составляется план наблюдения и лечения, в соответствии с приложением 5 к настоящему Стандарту.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выявлении чрезвычайного риска совершения суицида необходима консультация врача-психиатра.</w:t>
      </w:r>
    </w:p>
    <w:bookmarkEnd w:id="558"/>
    <w:bookmarkStart w:name="z56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Организация оказания дистанционных медицинских услуг, психологической помощи и поддержки в сфере охраны психического здоровья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Дистанционные медицинские услуги предоставляются в следующих условиях: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амбулаторных;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стационарозамещающих;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стационарных;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дому.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Навигационное и информационное обеспечение осуществляет регистрационно-навигационное подразделение медицинской организации, оснащенное аппаратно-программными комплексами, в функции которого входит: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населения о возможности и порядке получения дистанционной медицинской услуги;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заявок на оказание дистанционных медицинских услуг и получение от лиц информированного согласия на оказание такой услуги; 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графика дистанционных медицинских услуг специалистов организации;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смс-оповещений на мобильные телефоны лиц, которые нуждаются в проведении дистанционной медицинской услуги с информацией о дате, времени и способе оказания данной услуги;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дистанционной медицинской услуги и техническое сопровождение;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соответствующей документации в порядке, установленным уполномоченным органом в области здравоохранения.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Дистанционные медицинские услуги в амбулаторных условиях предоставляются в следующих случаях: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первичное консультирование заявителя – предварительная диагностика, при наличии оснований, направление на дополнительные методы исследования (консультации специалистов иного профиля, лабораторные, инструментальные методы обследования и другое);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консультирование заявителя с установленным диагнозом ППР в целях динамического наблюдения, коррекции и (или) продолжения поддерживающего лечения, рекомендации в зависимости от психического или физического состояния, в том числе для решения социальных вопросов, выписки рецепта на необходимые лекарственные средства в рамках действующего законодательства;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заседания ВКК при установленном ранее диагнозе в целях: повторного направления на МСЭ (при имеющихся основаниях и соответствующей медицинской документации); коррекции в лечении, в том числе дорогостоящими лекарственными средствами; изменение критериев взятия во вторую группу динамического психиатрического наблюдения и прекращения динамического наблюдения в данной группе; иных вопросов, требующих комиссионного осмотра, за исключением проведения ВКК в целях первичного направления на МСЭ для определения степени утраты трудоспособности и решения вопроса о включении в программу ПЗТ;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плановую госпитализацию;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психотерапевтическая помощь;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коррекция и поддержка;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консультирование близкого окружения для дачи рекомендаций, сбора анамнестических сведений и иных вопросов, касающихся диагностики, лечения, реабилитации и осуществления ухода за пациентом.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выявлении признаков необходимости оказания экстренной и неотложной помощи, врач, оказывающий дистанционную медицинскую услугу, организует мероприятия для оказания данной помощи.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Дистанционные медицинские услуги в амбулаторных условиях, не оказываются в следующих случаях: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клинического диагноза при первичном обращении;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и снятия динамического и консультативного наблюдения, за исключением второй группы динамического психиатрического наблюдения;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заседания ВКК в целях первичного направления на МСЭ для определения степени утраты трудоспособности;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медицинского освидетельствования на установление факта употребления ПАВ и состояния опьянения;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вопроса о включении в программу ПЗТ;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обязательных медицинских осмотров, освидетельствований специалистами в области психического здоровья, когда при наличии диагноза ППР, имеются ограничения в реализации прав и (или) определенных видов деятельности граждан, в соответствии с действующим законодательством.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Дистанционные медицинские услуги в стационарозамещающих условиях предоставляются в следующих случаях: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лечении в дневном стационаре - консультирование близкого окружения для дачи рекомендаций, сбора анамнестических сведений и иных вопросов, касающихся диагностики, лечения, реабилитации и осуществления ухода за пациентом;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лечении в стационаре на дому;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повторное консультирование пациента, находящегося на лечении в целях последующего наблюдения, коррекции и (или) продолжения медикаментозного и иных видов лечения;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заседания ВКК (при наличии оснований);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психотерапевтическая помощь;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психологическая коррекция и поддержка; 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необходимости направления на госпитализацию;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консультирование близкого окружения для дачи рекомендаций, сбора анамнестических сведений и иных вопросов, касающихся диагностики, лечения, реабилитации и осуществления ухода за пациентом.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Дистанционные медицинские услуги в стационарных условиях предоставляются при консультировании близкого окружения госпитализированного лица для дачи рекомендаций, сбора анамнестических сведений и иных вопросов, касающихся диагностики, лечения, реабилитации и осуществления ухода.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выборе формы оказания услуги (дистанционной или очной) врач самостоятельно принимает решение о предоставлении услуг в очном режиме.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При оказании дистанционных медицинских услуг ведение первичной медицинской документации осуществляется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599"/>
    <w:bookmarkStart w:name="z608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Организация психотерапевтической и психосоциальной помощи лицам с психическими, поведенческими расстройствами (заболеваниями) вследствие употребления психоактивных веществ в стационарных отделениях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Психотерапевтическая и психосоциальная помощь пациентам с ППР вследствие употребления ПАВ оказывается в стационарных отделениях ЦПЗ, РНПЦПЗ, ПОСТИН, иных организациях, оказывающих медико-социальную помощь данной категории пациентов.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Психотерапевтическая и психосоциальная помощь взрослым с ППР вследствие употребления ПАВ осуществляет мультидисциплинарная группа, включающая следующих специалистов: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- менеджер здравоохранения или врач психиатр);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- психиатр;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 области ЛФК;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консультант-волонтер;</w:t>
      </w:r>
    </w:p>
    <w:bookmarkEnd w:id="608"/>
    <w:bookmarkStart w:name="z61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работник.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Психотерапевтическая и психосоциальная помощь взрослым в ППР, вследствие употребления ПАВ включает в себя: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индивидуальную психотерапию; 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групповую психотерапию;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психологическое консультирование; 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социально-психологические тренинги;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работу с волонтерами-консультантами (зависимыми от ПАВ, успешно прошедшими полный курс медико-социальной реабилитации, находящимися в ремиссии 1 (один) год и более, прошедшими специальные курсы подготовки консультантов программ медико-социальной реабилитации зависимых от ПАВ);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терапию занятостью;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оздоровительные и спортивные занятия;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собственную волонтерскую практику;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когнитивно-поведенческую терапию;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активный досуг;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встречи и общение с значимыми другими лицами;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юридическое консультирование;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противорецидивные тренинги.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и продолжительность указанных мероприятий определяется лечащим врачом в соответствии с психическим состоянием пациента и распорядком дня. 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Длительность психотерапевтической и психосоциальной помощи взрослым с ППР вследствие употребления ПАВ составляет не более 4 (четырех) месяцев.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Психотерапевтическая и психосоциальная помощь детям с ППР вследствие употребления ПАВ осуществляет мультидисциплинарная группа, включающая следующих специалистов: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(врач менеджер здравоохранения или врач психиатр, в том числе детский);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 психиатр, в том числе детский;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психолог;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или специалист по социальной работе;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 области ЛФК;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консультант-волонтер;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средний медицинский работник;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по воспитательной работе.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Психотерапевтическая и психосоциальная помощь детям с ППР, вследствие употребления ПАВ включает в себя: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индивидуальную психотерапию; 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групповую психотерапию;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психологическое консультирование; 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социально-психологические тренинги;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социальное обучение;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терапию занятостью;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оздоровительные и спортивные занятия;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собственную волонтерскую практику;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когнитивно-поведенческую терапию;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активный досуг;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встречи и общение с значимыми другими лицами;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противорецидивные тренинги.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Периодичность и продолжительность указанных мероприятий определяется лечащим врачом в соответствии с психическим состоянием пациента и распорядком дня. 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Длительность психотерапевтической и психосоциальной помощи детям с ППР вследствие употребления ПАВ составляет не более 4 (четырех) месяцев.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Рекомендуемый штат работников организаций здравоохранений, оказывающих медико-социальную помощь в области психического здоровья, специализированных медицинских организаций принудительного лечения и штаты ЦВАД осуществляются согласно приложению 6 к настоящему Стандарту.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Рекомендуемое оснащение медицинскими изделиями организаций здравоохранений, оказывающих медико-социальную помощь в области психического здоровья, осуществляется согласно приложению 7 к настоящему Стандарту.</w:t>
      </w:r>
    </w:p>
    <w:bookmarkEnd w:id="6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61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Диагнозы психических поведенческих расстройств по Международной статистической классификации болезней и проблем, связанных со здоровьем 10 пересмотра, входящие в компетенцию врача первичной медико-санитарной помощи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F06.6 Органическое эмоционально лабильное (астеническое) расстройство;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F32.0 Депрессивный эпизод легкий;</w:t>
      </w:r>
    </w:p>
    <w:bookmarkEnd w:id="654"/>
    <w:bookmarkStart w:name="z66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F43.2 Расстройство адаптации;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F41.2 Смешанное тревожное и депрессивное расстройство;</w:t>
      </w:r>
    </w:p>
    <w:bookmarkEnd w:id="656"/>
    <w:bookmarkStart w:name="z66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F45 Соматоформное расстройство;</w:t>
      </w:r>
    </w:p>
    <w:bookmarkEnd w:id="657"/>
    <w:bookmarkStart w:name="z66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F54 Психологические и поведенческие факторы, связанные с нарушениями или болезнями, классифицированными в других рубриках;</w:t>
      </w:r>
    </w:p>
    <w:bookmarkEnd w:id="658"/>
    <w:bookmarkStart w:name="z66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F55 Злоупотребление веществами, не вызывающими зависимость;</w:t>
      </w:r>
    </w:p>
    <w:bookmarkEnd w:id="659"/>
    <w:bookmarkStart w:name="z66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F17.1 Пагубное употребление табака.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71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Письменное добровольное согласие на получение поддерживающей терапии агонистами опиоидов (ПТАО)</w:t>
      </w:r>
    </w:p>
    <w:bookmarkEnd w:id="661"/>
    <w:p>
      <w:pPr>
        <w:spacing w:after="0"/>
        <w:ind w:left="0"/>
        <w:jc w:val="both"/>
      </w:pPr>
      <w:bookmarkStart w:name="z672" w:id="662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________________________________________________________________,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пациента)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находясь в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свое добровольное согласие на получение ПТАО.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ПТАО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ПТАО – рекомендованный Всемирной организацией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Управлением ООН по наркотикам и преступности, метод лечения опиоидной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зависимости с использованием длительно действующих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(агонистов или частичных агонистов опиоидов) в сочетании с психосоциальной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поддержкой.</w:t>
      </w:r>
    </w:p>
    <w:bookmarkStart w:name="z6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Метадон – синтетический опиоидный агонист </w:t>
      </w:r>
      <w:r>
        <w:rPr>
          <w:rFonts w:ascii="Times New Roman"/>
          <w:b w:val="false"/>
          <w:i w:val="false"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-опиоидных рецепторов длительного действия. Обладает высокой способностью воздействовать на патогенетические механизмы формирования опиоидной зависимости, что сопровождается эффективным купированием синдрома отмены опиоидов, а также подавлением влечения (тяги, потребности в повторном приеме) к опиоидам, используемым потребителями в немедицинских целях. Активен при пероральном способе введения. Показания к применению: поддерживающая терапия агонистами опиоидов.</w:t>
      </w:r>
    </w:p>
    <w:bookmarkEnd w:id="663"/>
    <w:bookmarkStart w:name="z67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Бупренорфин – частичный агонист </w:t>
      </w:r>
      <w:r>
        <w:rPr>
          <w:rFonts w:ascii="Times New Roman"/>
          <w:b w:val="false"/>
          <w:i w:val="false"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-рецепторов с некоторой антагонистической активностью в отношении </w:t>
      </w:r>
      <w:r>
        <w:rPr>
          <w:rFonts w:ascii="Times New Roman"/>
          <w:b w:val="false"/>
          <w:i w:val="false"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-рецепторов. Показания к применению: поддерживающая терапия агонистами опиоидов.</w:t>
      </w:r>
    </w:p>
    <w:bookmarkEnd w:id="664"/>
    <w:bookmarkStart w:name="z6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ПТАО:</w:t>
      </w:r>
    </w:p>
    <w:bookmarkEnd w:id="665"/>
    <w:bookmarkStart w:name="z6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жизни и социальной адаптации пациентов с опиоидной зависимостью;</w:t>
      </w:r>
    </w:p>
    <w:bookmarkEnd w:id="666"/>
    <w:bookmarkStart w:name="z6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частоты и объема употребления нелегальных наркотических средств и психотропных веществ;</w:t>
      </w:r>
    </w:p>
    <w:bookmarkEnd w:id="667"/>
    <w:bookmarkStart w:name="z6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риска передачи ВИЧ-инфекции и других сопутствующих заболеваний среди потребителей инъекционных наркотиков;</w:t>
      </w:r>
    </w:p>
    <w:bookmarkEnd w:id="668"/>
    <w:bookmarkStart w:name="z6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приверженности к антиретровирусной терапии лиц, зараженных ВИЧ-инфекцией, зависимых от опиоидов.</w:t>
      </w:r>
    </w:p>
    <w:bookmarkEnd w:id="669"/>
    <w:bookmarkStart w:name="z6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Противопоказания: </w:t>
      </w:r>
    </w:p>
    <w:bookmarkEnd w:id="670"/>
    <w:bookmarkStart w:name="z6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Повышенная чувствительность к действующему веществу или к любому другому компоненту препарата; Длительный (выраженный) запор и/или диарея; Органические поражения сердца; Тяжелая форма почечной и/или печеночной недостаточности; Некомпенсированный диабет; Порфирия; Лактация; Артериальная гипотензия; Внутричерепная гипертензия; Черепно-мозговая травма; Приступ бронхиальной астмы; Хроническая обструктивная болезнь легких; Дыхательная недостаточность; Синдром "легочное сердце"; Гиповолемия.</w:t>
      </w:r>
    </w:p>
    <w:bookmarkEnd w:id="671"/>
    <w:bookmarkStart w:name="z6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Побочные эффекты:</w:t>
      </w:r>
    </w:p>
    <w:bookmarkEnd w:id="672"/>
    <w:bookmarkStart w:name="z6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риски, связанные с использованием метадона – это угнетение дыхания, а также, в меньшей степени, недостаточностью кровоснабжения, остановка дыхания, шок и остановка сердца. Самые распространенные негативные реакции связаны с ощущением пустоты в голове, головокружением, заторможенностью, тошнотой, рвотой, повышенным потоотделением и ортостатической гипотензией. Некоторые из этих эффектов, чаще всего у амбулаторных больных, можно уменьшить, если положить пациентов горизонтально. Побочные эффекты это: центральная нервная система: эйфория, дисфория, слабость, головная боль, бессонница, возбудимость, дезориентация и расстройства зрения, спутанность сознания, судорожные приступы, серотониновый синдром. Пищеварительная система: сухость во рту, глоссит, ксеростомия, анорексия, боль в животе, запоры, спазмы желчного пузыря и/или желчевыводящих путей. Эндокринная система: надпочечниковая недостаточность. Сердечно-сосудистая система: аритмия, брадикардия, экстрасистолия, тахикардия, мерцание и трепетание желудочков, фибрилляция желудочков, желудочковая тахикардия по типу "пируэт", увеличение интервала QT, кардиомиопатия, сердечная недостаточность, артериальная гипотензия, флебит, обмороки. Мочевыделительная и репродуктивная системы: задержка мочи и затрудненное мочеиспускание, антидиуретический эффект, снижение диуреза, снижение либидо и/или импотенция, аменорея, уменьшение подвижности и отклонения в морфологии сперматозоидов. Иммунная система: зуд, крапивница, прочие реакции кожи, отек, геморрагическая крапивница наблюдается редко. </w:t>
      </w:r>
    </w:p>
    <w:bookmarkEnd w:id="673"/>
    <w:bookmarkStart w:name="z6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трезвости (мониторинг):</w:t>
      </w:r>
    </w:p>
    <w:bookmarkEnd w:id="674"/>
    <w:bookmarkStart w:name="z6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перед началом ПТАО с целью уточнения вида употребляемого наркотического вещества при наличии признаков сформированной зависимости от опиоидов; а также на всех этапах (начальном, стадии подбора дозы, поддержании) при подозрении на употребление нелегальных опиоидов и/или других ПАВ с целью профилактики передозировки и коррекции доз лекарственного препарата для ПТАО, не реже 1 раза в месяц.</w:t>
      </w:r>
    </w:p>
    <w:bookmarkEnd w:id="675"/>
    <w:bookmarkStart w:name="z6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пребывания на ПТАО:</w:t>
      </w:r>
    </w:p>
    <w:bookmarkEnd w:id="676"/>
    <w:bookmarkStart w:name="z6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в индивидуальном порядке, по согласованию с лечащим врачом.</w:t>
      </w:r>
    </w:p>
    <w:bookmarkEnd w:id="677"/>
    <w:bookmarkStart w:name="z6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самовольном или неконтролируемом врачом прекращении ПТАО возможно развитие опиоидного синдрома отмены. </w:t>
      </w:r>
    </w:p>
    <w:bookmarkEnd w:id="678"/>
    <w:bookmarkStart w:name="z6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Употребление других ПАВ во время ПТАО увеличивает риск побочных эффектов, связанных с ПТАО, привести к серьезному нарушению здоровья или смерти, усложнить мониторинг и оценку прогресса лечения, повредить отношения с врачом и другими членами группы поддержки. Настоятельно рекомендуется избегать употребления других ПАВ и сообщать своему врачу о любых случаях употребления (в состоянии опьянения не проводится прием лекарственного препарата ПТАО в этот день).</w:t>
      </w:r>
    </w:p>
    <w:bookmarkEnd w:id="679"/>
    <w:bookmarkStart w:name="z6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ПТАО:</w:t>
      </w:r>
    </w:p>
    <w:bookmarkEnd w:id="680"/>
    <w:bookmarkStart w:name="z6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кабинета ПТАО своевременно информирует пациента об изменениях в ПТАО, сроках окончания или предстоящем исключении пациента из ПТАО.</w:t>
      </w:r>
    </w:p>
    <w:bookmarkEnd w:id="681"/>
    <w:bookmarkStart w:name="z6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информирован/(а) об условиях ПТАО: режимом работы кабинета ПТАО; информацией о преимуществах и недостатках лечения, противопоказаниями и возможными побочными эффектами, мониторингом состояния, длительностью лечения, а также развития опиоидного синдрома отмены при самовольном или неконтролируемом врачом прекращении ПТАО, а также о возможных неблагоприятных последствиях употребления других ПАВ во время приема ПТАО.</w:t>
      </w:r>
    </w:p>
    <w:bookmarkEnd w:id="682"/>
    <w:bookmarkStart w:name="z6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информирован(на) и согласен(на) с тем, что мне могут предложить сдавать образцы мочи (или других биологических сред организма) для анализов на наличие/отсутствие ПАВ и их аналогов, токсических веществ, а также проходить освидетельствование на предмет употребления алкоголя, по первому требованию медицинского персонала, без предварительного оповещения или предупреждения, на протяжении всего времени участия в программе ПТАО.</w:t>
      </w:r>
    </w:p>
    <w:bookmarkEnd w:id="683"/>
    <w:bookmarkStart w:name="z6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ставлю в известность врача обо всех проблемах, связанных с моим здоровьем: наследственность; аллергические проявления; индивидуальная непереносимость лекарственных препаратов и продуктов питания, потребление табачных изделий; злоупотребление алкоголем; злоупотребление наркотическими средствами; перенесенные травмы, операции, заболевания, анестезиологические пособия; экологические и производственные факторы физической, химической или биологической природы, воздействующие на меня во время жизнедеятельности; принимаемые лекарственные средства.</w:t>
      </w:r>
    </w:p>
    <w:bookmarkEnd w:id="684"/>
    <w:bookmarkStart w:name="z6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имел(а) возможность задавать любые вопросы врачу и на все вопросы получил(а) исчерпывающие ответы.</w:t>
      </w:r>
    </w:p>
    <w:bookmarkEnd w:id="685"/>
    <w:bookmarkStart w:name="z69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ознакомлен(а) со всеми пунктами настоящего документа и согласен(а) с ними.</w:t>
      </w:r>
    </w:p>
    <w:bookmarkEnd w:id="686"/>
    <w:bookmarkStart w:name="z69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знаю, что могу аннулировать свое согласие в любое время и выйти из ПТАО с предварительным уведомлением медицинского персонала.</w:t>
      </w:r>
    </w:p>
    <w:bookmarkEnd w:id="687"/>
    <w:bookmarkStart w:name="z700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 (пациент)</w:t>
      </w:r>
    </w:p>
    <w:bookmarkEnd w:id="688"/>
    <w:bookmarkStart w:name="z701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______/__________________/20__ год</w:t>
      </w:r>
    </w:p>
    <w:bookmarkEnd w:id="689"/>
    <w:bookmarkStart w:name="z702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 _________________________ (фамилия, имя, отчество (при его наличии))</w:t>
      </w:r>
    </w:p>
    <w:bookmarkEnd w:id="690"/>
    <w:bookmarkStart w:name="z703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врача: ___________________</w:t>
      </w:r>
    </w:p>
    <w:bookmarkEnd w:id="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5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диагнозов по кодам Международной статистической классификации болезней и проблем, связанных со здоровьем 10 пересмотра (далее – МКБ-10), подлежащих восстановительному лечению и медико-социальной реабилитации</w:t>
      </w:r>
    </w:p>
    <w:bookmarkEnd w:id="6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основного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уточняющего диагноза по МКБ-10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уточняющего диагноза по МКБ-10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(аффективные)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диссоциативные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 вследствие повреждения и дисфункции головного мозга и физической болезни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Постэнцефалический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Посткоммоционный синдром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 вследствие заболевания повреждения и дисфункции головного мозга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поведенческие расстройства (далее –ППР) в результате употребления алкоголя.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алкоголя.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опиоидов.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опиоидов.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каннабиноидов.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каннабиноидов.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седативных или снотворных веществ.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седативных или снотворных веществ.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кокаина.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кокаина.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других стимуляторов, включая кофеин.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других стимуляторов, включая кофеин.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галлюциногенов.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галлюциногенов.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табака.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табака.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летучих растворителей.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употребления летучих растворителей.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одновременного употребления нескольких наркотических средств и использования других психоактивных веществ. Употребление с вредными последствиями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 в результате одновременного употребления нескольких наркотических средств и использования других психоактивных веществ. Синдром зависимости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Резидуальная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шизофрении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Латентная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Шизофреническая реакция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"Бедная симптомами" шизофрения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гипоманиакальный эпизод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умеренной или легкой депрессии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состояние ремиссии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Умеренный депрессивный эпизод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легкой степени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умеренной тяжести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состояние ремиссии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(аффективные) расстройства на строения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аффективные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(аффективные) расстройства настроения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Другие уточненные (аффективные) расстройства настроения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(эпизодическая пароксизмальная тревога)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навязчивые мысли или размышления (умственная жвачка)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компульсивные действия (обсессивные ритуалы)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обсессивные мысли и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обсессивно-компульсивные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расстройство,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 адаптации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вегетативная дисфункция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соматоформное болевое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расстройство, неуточненное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невротические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Переедание, сочетающееся с другими нарушениями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Рвота, сочетающаяся с другими психологическими нарушениями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приема пищи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Ананкастное (обсессивно-компульсивное)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Зависимое расстройство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Причиняющие беспокойство изменения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переживания катастрофы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изменение личности после психической болезни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изменения личности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склонность к азартным играм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зрелой личности и поведения у взрослых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умственная отсталость, минимальные поведенческие нарушения или их 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умственная отсталость, другие поведенческие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умственная отсталость, поведенческие нарушения не определены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умственная отсталость, минимальные поведенческие нарушения или отсутствие 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умственная отсталость, другие поведенческие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умственная отсталость, поведенческие нарушения не определены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расстройства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дезинтегративное расстройство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Аспергера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общие расстройства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психологического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активности внимания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гиперкинетические расстройства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поведения, ограничивающееся семьи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Оппозиционно-вызывающее расстройство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в связи с разлукой в детском возрасте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Фобическое тревожное расстройство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тревожное расстройство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сиблингового соперничества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эмоциональные расстройства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Реактивное расстройство привязанности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Расторможенное расстройство привязанности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социального функционирования детского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двигательное или голосовое тикозное расстройств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голосовое и множественное двигательное тикозное расстройство (синдром де ля Туретта)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поведенческие и эмоциональные расстройства, начинающиеся обычно в детском и подростковом возрасте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энурез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энкопрез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Стереотипные двигательные расстройства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07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риска совершения суицида для специалистов с высшим медицинским образованием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риска совершения суицида проводится в три этапа: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необходимости проведения оценки риска совершения суицида;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факторов риска совершения суицида, с оценкой предрасполагающих, усиливающих и защитных факторов;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степени риска совершения суицида.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Необходимость проведения оценки риска совершения суицида определяется на основании оценки психического состояния на момент осмотра и анамнестических сведений.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оценке психического состояния обращается внимание на: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общий вид и поведение (оценка психомоторного состояния и функции волевой сферы – возбуждение, ступор, стереотипии, навязчивые действия, импульсивные поступки);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эмоциональное состояние (оценка тревоги, страхов, беспокойства, напряжения); снижение настроения (от нормальной грусти, через субклиническую депрессию до депрессии), повышение настроения (от эйфории, через гипоманию до мании), смешанные состояния (одновременно депрессивные и маниакальные симптомы), гнев, злость, равнодушие; адекватность эмоций на ситуации;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мышление (нарушение формы мышления – ускорение или замедление его темпа (чрезмерная мелочность), задержка (внезапное затруднение движения мыслей, мышления), рассеянность или расщепление, персеверации (стереотипное повторение), обсессии (навязчивые мысли); нарушение мышления по содержанию – идеи);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восприятие (нарушения – галлюцинации (восприятие несуществующих объектов)), иллюзии (искаженное восприятие существующих объектов);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высшие функции познания: память, способность к адекватной оценке реальности, к абстрактному мышлению и самосознанию (саморефлексии), а также к контролю собственных влечений (агрессивных, сексуальных).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сборе анамнестических сведений обращается внимание на: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семейную среду с раннего детства и до настоящего времени, в том числе домашнее (бытовое) и (или) сексуальное насилие;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семейную историю суицида и психических расстройств, в том числе расстройств, вызванных злоупотреблением психоактивных веществ;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несуицидальные самоповреждения;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особенности психического развития, склада личности, обучения и профессиональной деятельности, круга интересов и увлечений, семейных взаимоотношений;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появления симптомов, их связь с психосоциальными факторами – при подозрении на наличие психического расстройства;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историю суицидального поведения (при наличии) (количество предыдущих попыток суицида; для каждой попытки: когда произошла, обстоятельства и провоцирующие факторы; способ и его потенциальная летальность; степень предпринятых мер по планированию и сведению к минимуму риска обнаружения или препятствий (для попытки); употребление психоактивных веществ перед попыткой; последствия и медицинская тяжесть последствий; отношение к попытке);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психосоциальные ситуации и недавние потери (фактические, воспринимаемые или потенциальные): смерть близкого человека или существа (идола, образца для подражания, или домашнего животного); разрыв отношений, развод или разъединение; межличностные конфликты, стрессовые или неблагополучные, или сложные отношения; проблемы с учебой; потеря работы или жилья; начало болезни близкого человека или дорогого существа; финансовые и юридические трудности; годовщина потери; переезд на новое место;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имеется ранее установленный диагноз какого-либо заболевания, собирается информация об истории лечения (предыдущие и сопутствующие диагнозы, предшествующие госпитализации и виды лечения) и соблюдении назначенного лечения.</w:t>
      </w:r>
    </w:p>
    <w:bookmarkEnd w:id="713"/>
    <w:bookmarkStart w:name="z72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факторов риска совершения суицида проводится на основании данных психического состояния и анамнеза с распределением на три группы: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– психиатрические (психобиологические) факторы;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вторичные – психосоциальные особенности и (или) соматические заболевания;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третичные – демографические факторы.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первичным психиатрическим (психобиологическим) факторам относятся: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суицидальные мысли, суицидальные планы (текущие или предыдущие), попытки самоубийства (включая отмененные или прерванные попытки);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психо-поведенческие расстройства, безнадежность и возбуждение, тревога (в том числе бессонница);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семейная история самоубийств.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вторичным (психосоциальным особенностям и (или) соматическим заболеваниям) факторам относятся: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неблагоприятные события в детстве (травма детства (насилие (физическое или эмоциональное)), другое (разделение семьи, потеря родителей, ребенок отдан на воспитание в другую семью);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длительные неблагоприятные жизненные ситуации (изоляция, плохие отношения с семьей, запугивание, хроническая болезнь, вирус иммунодефицита человека);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острый психосоциальный стресс (недавняя потеря близкого человека), стрессовое событие (распад отношений, постановка диагноза или начало серьезного соматического заболевания).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третичным (демографическим) факторам относятся:</w:t>
      </w:r>
    </w:p>
    <w:bookmarkEnd w:id="726"/>
    <w:bookmarkStart w:name="z74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пол: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мужской (чаще завершенное самоубийство);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женский (чаще суицидальные мысли и (или) попытка суицида);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возраст:</w:t>
      </w:r>
    </w:p>
    <w:bookmarkEnd w:id="730"/>
    <w:bookmarkStart w:name="z74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подростки и молодые мужчины;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пожилые (оба пола);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уязвимые интервалы:</w:t>
      </w:r>
    </w:p>
    <w:bookmarkEnd w:id="733"/>
    <w:bookmarkStart w:name="z74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весна и (или) начало лета;</w:t>
      </w:r>
    </w:p>
    <w:bookmarkEnd w:id="734"/>
    <w:bookmarkStart w:name="z74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предменструальный период;</w:t>
      </w:r>
    </w:p>
    <w:bookmarkEnd w:id="735"/>
    <w:bookmarkStart w:name="z75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особые группы:</w:t>
      </w:r>
    </w:p>
    <w:bookmarkEnd w:id="736"/>
    <w:bookmarkStart w:name="z75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родственники жертв суицида;</w:t>
      </w:r>
    </w:p>
    <w:bookmarkEnd w:id="737"/>
    <w:bookmarkStart w:name="z75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жертвы чрезвычайных происшествий, катастроф, стихийных бедствий;</w:t>
      </w:r>
    </w:p>
    <w:bookmarkEnd w:id="738"/>
    <w:bookmarkStart w:name="z75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сексуальных ориентаций отличных от гетеросексуальной;</w:t>
      </w:r>
    </w:p>
    <w:bookmarkEnd w:id="739"/>
    <w:bookmarkStart w:name="z75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свобода которых ограничена, отбывающие наказание по приговору суда в местах лишения свободы, задержанные, заключенные под стражу и помещенные в специальные учреждения.</w:t>
      </w:r>
    </w:p>
    <w:bookmarkEnd w:id="740"/>
    <w:bookmarkStart w:name="z75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степени риска совершения суицида осуществляется на основании соотношения факторов риска и определяются как:</w:t>
      </w:r>
    </w:p>
    <w:bookmarkEnd w:id="741"/>
    <w:bookmarkStart w:name="z75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чрезвычайный риск – устанавливается при наличии суицидальных мыслей или попыток, сопровождаемых другими первичными и (или) вторичными и третичными факторами риска;</w:t>
      </w:r>
    </w:p>
    <w:bookmarkEnd w:id="742"/>
    <w:bookmarkStart w:name="z75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умеренный риск – устанавливается при наличии одного или нескольких первичных факторов риска, за исключением суицидальных мыслей или попыток, сопровождаемых вторичными и третичными факторами риска;</w:t>
      </w:r>
    </w:p>
    <w:bookmarkEnd w:id="743"/>
    <w:bookmarkStart w:name="z75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 – устанавливается при наличии вторичных и (или) третичных факторов риска, в отсутствие первичных факторов риска.</w:t>
      </w:r>
    </w:p>
    <w:bookmarkEnd w:id="744"/>
    <w:bookmarkStart w:name="z75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у лица риска совершения суицида является показанием для проведения консультации врача-психиатра. </w:t>
      </w:r>
    </w:p>
    <w:bookmarkEnd w:id="7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61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наблюдения и лечения (с учетом риска)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Ведение пациента с риском суицидального поведения включают в себя: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и поддержание доверительного взаимоотношения с пациентом; 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пациента;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параметров и плана лечения;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приверженности к лечению.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и поддержание доверительного взаимоотношения с пациентом осуществляется путем: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эмпатического (сопереживающего) понимания суицидальных мыслей и поведения;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реальной поддержки и подтверждения понимания уровня дискомфорта и страданий подростка;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доверительного и взаимоуважительного отношения;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конфиденциальности (с объяснением необходимости информирования родителей (опекуна) в случае непосредственной опасности);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укрепления желания жить (исследование существующего у него конфликта между желанием жить и совершить суицид, повышения восприятия возможных альтернатив суициду);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контроля за собственными эмоциями и реакцией на суицидального несовершеннолетнего (обременяющее чувство ответственности, разочарование в связи с агрессивными и несоответствующими реакциями, тревога, повышенный интерес, сдержанность, раздражение, избегание, отрицание, пассивность).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безопасности несовершеннолетнего и безопасного окружения осуществляется путем: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наблюдения и поддержки;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ограничения доступа к средствам совершения суицида.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параметров и плана лечения: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проводится в наименее ограничивающей, но при этом максимально безопасной и эффективной обстановке. Выбор схемы лечения варьирует от принудительной госпитализации до периодических амбулаторных визитов;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плана и параметров лечения учитываются: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суицидального риска;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сопутствующие психо-поведенческие расстройства и прочие заболевания;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прочной психосоциальной поддержки;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способность обеспечить адекватную самопомощь, поддерживать надежную обратную связь с врачом и сотрудничать в лечении;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возможная опасность для других.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Лечение осуществляется в стационарных, стационарозамещающих и амбулаторных условиях.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Показания для стационарного лечения в клинических отделениях ЦПЗ: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дополнении к показаниям, регламентированным подпунктом 1) пункта 34 настоящего стандарта: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госпитализация требуется при наличии у лица с чрезвычайным риском совершения суицида, одного или нескольких усиливающих факторов, при отсутствии или недостаточности, защитных факторов;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госпитализация показана при наличии у лица с чрезвычайным риском совершения суицида, одного или нескольких усиливающих факторов и при наличии одного или нескольких защитных факторов;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госпитализация рекомендована при наличии у лица с умеренным риском совершения суицида, одного или нескольких усиливающих факторов, при отсутствии или недостаточности защитных факторов;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Показания для стационарозамещающего лечения в Центр психического здоровья и организации первичной медико-санитарной помощи: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показаний, указанных в пункте 6 настоящего Приложения и отказе от стационарного лечения;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лица с умеренным риском совершения суицида, усиливающих и защитных факторов.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Показания для амбулаторного лечения: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лица с ППР с умеренным и (или) низким риском совершения суицида, одного или нескольких защитных факторов, при отсутствии усиливающих факторов;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от предложенного стационарного и стационарозамещающего лечения.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Меры предосторожности при выборе стационарозамещающего и амбулаторного лечения: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графика наблюдения членами лечащей команды, в том числе для оперативного реагирования при резком ухудшении состояния и (или) совершении суицидальной попытки;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безопасных условий вокруг несовершеннолетнего, в которых задействованы семья, и (или) родственники, и (или) друзья, и (или) законные представители (далее – лица, предоставляющие уход).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наличии серьезного и непосредственного риска суицида: наблюдение за пациентом постоянно, даже на индивидуальной основе.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госпитализации: ограничение доступа к летальным средствам. 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 за обстановкой: окнами, токсичными веществами, острыми предметами; зажигалками, простынями и занавесками, другими опасными предметами.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для конкретного пациента: контроль и обеспечение безопасности вещей пациента (лучше осмотреть комнату, а прибегать к личному осмотру следует только в крайнем случае).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госпитализации пациента: определить систему привилегий.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свободы, самоконтроля и ответственности должны быть определены в союзе с пациентом. Однако привилегии не должны ставить под угрозу других пациентов.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нахождении пациента в амбулаторных условиях необходимо обеспечить безопасное окружение вокруг пациента.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Сообщить близким пациента, чтобы они обеспечили соответствующее наблюдение и поддержку, особенно, если пациент – подросток. 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Родители/опекуны должны при любых обстоятельствах ограничить доступ ребенка к огнестрельному оружию и / или смертельным лекарствам и ограничить доступ к алкоголю или другим веществам, которые повышают импульсивность, и тем самым повышают риск осуществления суицидальных мыслей.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Лечение лица с риском совершения суицида включает в себя: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психологической поддержки, всеми членами лечащей команды;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с текущими психосоциальными стрессорами;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фармакологическое лечение (при наличии показаний).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психологической поддержки осуществляется при соблюдении этических принципов психологической помощи, включающих в себя: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доброжелательное и безоценочное отношение;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ориентация на нормы и ценности лица;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запрет давать советы;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разграничение личных и профессиональных отношений;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существующего конфликта между желанием жить и совершить суицид;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причины продолжения жизни и альтернативы суициду;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высказывания веры в положительный исход;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возможности обращения к специалисту службы охраны психического здоровья.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с текущими психосоциальными стрессорами предполагает оценку степени выраженности и принятия мер по их устранению.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психосоциальным стрессорам относятся: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 у родителей и (или) близких родственников;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жестокое обращение, игнорирование или издевательства;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проблемы с успеваемостью (для подростка);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семейные розни, проблемы в общении, отсутствие поддержки.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Фармакологические средства для лечения лиц с риском совершения суицида применяются в соответствии с клиническими протоколами.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несоблюдении врачебных назначений, лечебного режима (приверженности к лечению) врачу необходимо: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выяснить причину, и осуществить целенаправленный опрос в части: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осознания лицом болезни и необходимости лечения;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понимания рекомендованного плана лечения или дозировки лекарственных средств;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побочных эффектов лекарственных препаратов;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финансовых трудностей;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следующие мероприятия: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укрепить доверительное взаимоотношения с пациентом;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пересмотреть план лечения, с учетом потребностей и предпочтений конкретного пациента;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психообразование, включающее в себя обучение о психических расстройствах, лекарствах и их побочных эффектах, склонности к суициду, важности роли психосоциальных стрессов в провоцировании или усугублении суицидальности или симптомов психических расстройств;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напомнить по телефону или составить сообщение о следующем приеме, частоте приема лекарства, необходимости времени для получения терапевтического эффекта, необходимости принимать лекарства, даже если состояние улучшилось, необходимости проконсультироваться с врачом перед прекращением приема лекарств и возможности обратиться к врачу, если возникнут проблемы или вопросы.</w:t>
      </w:r>
    </w:p>
    <w:bookmarkEnd w:id="8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41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организаций здравоохранения, оказывающих медико-социальную помощь в области психического здоровья</w:t>
      </w:r>
    </w:p>
    <w:bookmarkEnd w:id="825"/>
    <w:bookmarkStart w:name="z842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Амбулаторная помощь. Рекомендуемый штат работников кабинетов психического здоровья и первичных центров психического здоровья (ПЦПЗ)</w:t>
      </w:r>
    </w:p>
    <w:bookmarkEnd w:id="826"/>
    <w:bookmarkStart w:name="z8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врачей для оказания всех видов психиатрической помощи устанавливаются из расчета 1 должность участкового врача-психиатра (нарколога) на 50 тысяч прикрепленного человек населения для оказания амбулаторной психиатрической помощи населению сельских районов и жителям населенных пунктов, но не менее 1 должности участкового врача-психиатра на район (с учетом этих должностей в диспансерных отделениях (кабинетах) городов районного подчинения).</w:t>
      </w:r>
    </w:p>
    <w:bookmarkEnd w:id="827"/>
    <w:bookmarkStart w:name="z8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ПЦПЗ на 60 000 прикрепленного населения устанавливается 0,5 должности заведующего.</w:t>
      </w:r>
    </w:p>
    <w:bookmarkEnd w:id="828"/>
    <w:bookmarkStart w:name="z8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Должность врачей участкового врача-психиатра (нарколога) ПЦПЗ для оказания всех видов психиатрической помощи устанавливаются из расчета 1 должность на 20 000 прикрепленного человек населения.</w:t>
      </w:r>
    </w:p>
    <w:bookmarkEnd w:id="829"/>
    <w:bookmarkStart w:name="z8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детских врачей психиатров (наркологов) ПЦПЗ устанавливаются из расчета 1 должность на 60 000 человек прикрепленного населения.</w:t>
      </w:r>
    </w:p>
    <w:bookmarkEnd w:id="830"/>
    <w:bookmarkStart w:name="z8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врачей психиатров (психотерапевтов) ПЦПЗ устанавливаются из расчета 1 должность на 60 000 человек прикрепленного населения.</w:t>
      </w:r>
    </w:p>
    <w:bookmarkEnd w:id="831"/>
    <w:bookmarkStart w:name="z8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врачей для обеспечения консультативной и организационно-методической работы устанавливаются в штате одного из центров психического здоровья области, города республиканского значения, столицы из расчета: 0,25 должности на 100 тысяч взрослого населения административной территории.</w:t>
      </w:r>
    </w:p>
    <w:bookmarkEnd w:id="832"/>
    <w:bookmarkStart w:name="z8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Должности врачей психиатров (психотерапевтов) ПЦПЗ устанавливаются из расчета 1 должность на 60 000 человек прикрепленного населения.</w:t>
      </w:r>
    </w:p>
    <w:bookmarkEnd w:id="833"/>
    <w:bookmarkStart w:name="z8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Должности психологов ПЦПЗ устанавливаются из расчета 1 должность на 60 000 человек прикрепленного населения.</w:t>
      </w:r>
    </w:p>
    <w:bookmarkEnd w:id="834"/>
    <w:bookmarkStart w:name="z8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Должности старшей медицинской сестры устанавливаются соответственно должности заведующего ПЦПЗ.</w:t>
      </w:r>
    </w:p>
    <w:bookmarkEnd w:id="835"/>
    <w:bookmarkStart w:name="z8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Должности участковых медицинских сестер устанавливаются соответственно должностям участковых врачей-психиатров.</w:t>
      </w:r>
    </w:p>
    <w:bookmarkEnd w:id="836"/>
    <w:bookmarkStart w:name="z8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Должность медицинской сестры процедурного кабинета ПЦПЗ устанавливаются из расчета 0,5 должности на 60 000 человек прикрепленного населения.</w:t>
      </w:r>
    </w:p>
    <w:bookmarkEnd w:id="837"/>
    <w:bookmarkStart w:name="z8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Должности социальных работников (либо медицинских сестер социальной помощи) ПЦПЗ устанавливаются из расчета 1 должность на 60 000 человек прикрепленного населения.</w:t>
      </w:r>
    </w:p>
    <w:bookmarkEnd w:id="838"/>
    <w:bookmarkStart w:name="z8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медицинского регистратора ПЦПЗ устанавливаются из расчета 1 должность на 60 000 человек прикрепленного населения.</w:t>
      </w:r>
    </w:p>
    <w:bookmarkEnd w:id="839"/>
    <w:bookmarkStart w:name="z8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Должности санитарок устанавливаются из расчета 1 должность на ПЦПЗ.</w:t>
      </w:r>
    </w:p>
    <w:bookmarkEnd w:id="840"/>
    <w:bookmarkStart w:name="z857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Кабинет медицинского освидетельствования</w:t>
      </w:r>
    </w:p>
    <w:bookmarkEnd w:id="841"/>
    <w:bookmarkStart w:name="z8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медицинского освидетельствования для установления факта употребления ПАВ и состояния опьянения в организации устанавливается круглосуточный пост медицинского работника, получившего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опьянения.</w:t>
      </w:r>
    </w:p>
    <w:bookmarkEnd w:id="842"/>
    <w:bookmarkStart w:name="z8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Должности процедурных медсестер устанавливаются из расчета 1 круглосуточный пост на каждый кабинет.</w:t>
      </w:r>
    </w:p>
    <w:bookmarkEnd w:id="843"/>
    <w:bookmarkStart w:name="z8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Должность химика-лаборанта устанавливается из расчета 1 должность на каждый кабинет (при наличии жидкостного или газового анализатора в оснащении лаборатории).</w:t>
      </w:r>
    </w:p>
    <w:bookmarkEnd w:id="844"/>
    <w:bookmarkStart w:name="z8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Должности санитарок устанавливаются из расчета: 1 должность на кабинет медицинского освидетельствования.</w:t>
      </w:r>
    </w:p>
    <w:bookmarkEnd w:id="845"/>
    <w:bookmarkStart w:name="z862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Кабинет поддерживающей терапии агонистами опиоидов (ПТАО)</w:t>
      </w:r>
    </w:p>
    <w:bookmarkEnd w:id="846"/>
    <w:bookmarkStart w:name="z8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Должность врача психиатра (нарколога) кабинета ПТАО устанавливается 1 должность на 30 пациентов кабинета ПТАО.</w:t>
      </w:r>
    </w:p>
    <w:bookmarkEnd w:id="847"/>
    <w:bookmarkStart w:name="z8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Должность медицинской сестры кабинета ПТАО устанавливается 1 должность 30 пациентов кабинета ПТАО.</w:t>
      </w:r>
    </w:p>
    <w:bookmarkEnd w:id="848"/>
    <w:bookmarkStart w:name="z8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Должность психолога кабинета ПТАО устанавливается 1 должность на 30 пациентов кабинета.</w:t>
      </w:r>
    </w:p>
    <w:bookmarkEnd w:id="849"/>
    <w:bookmarkStart w:name="z866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Рекомендуемый штат работников дневных стационаров центров психического здоровья</w:t>
      </w:r>
    </w:p>
    <w:bookmarkEnd w:id="850"/>
    <w:bookmarkStart w:name="z8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Должности врача-заведующего дневным стационаром, устанавливаются в каждом дневном стационаре, имеющем 50 и более мест.</w:t>
      </w:r>
    </w:p>
    <w:bookmarkEnd w:id="851"/>
    <w:bookmarkStart w:name="z8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дневных стационарах до 100 мест заведующий стационаром выполняет обязанности врача-психиатра по непосредственному обслуживанию больных, находящихся в стационаре.</w:t>
      </w:r>
    </w:p>
    <w:bookmarkEnd w:id="852"/>
    <w:bookmarkStart w:name="z8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дневных стационарах, имеющих 100 мест, дополнительно устанавливается 0,5 должности врача-психиатра и в последующем по 0,5 должности врача психиатра на каждые 50 мест (свыше 100).</w:t>
      </w:r>
    </w:p>
    <w:bookmarkEnd w:id="853"/>
    <w:bookmarkStart w:name="z8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Должность врача психотерапевта устанавливается из расчета 1 должность на 50 коек дневного стационара.</w:t>
      </w:r>
    </w:p>
    <w:bookmarkEnd w:id="854"/>
    <w:bookmarkStart w:name="z8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Должность психолога устанавливается из расчета 1 должность на 50 коек дневного стационара.</w:t>
      </w:r>
    </w:p>
    <w:bookmarkEnd w:id="855"/>
    <w:bookmarkStart w:name="z8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Должности медицинского персонала устанавливаются из расчета на каждые 50 больных: медицинская сестра - 1 должность; сестра-хозяйка - 1 должность; санитарка - 1 должность.</w:t>
      </w:r>
    </w:p>
    <w:bookmarkEnd w:id="856"/>
    <w:bookmarkStart w:name="z873" w:id="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Рекомендуемый штат работников стационаров центров психического здоровья Психиатрические (наркологические) отделения</w:t>
      </w:r>
    </w:p>
    <w:bookmarkEnd w:id="857"/>
    <w:bookmarkStart w:name="z8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Должности заведующего отделением устанавливается в каждом отделении не менее 0,5 ставки. Если фактическое количество пролеченных больных превышает удвоенный норматив пролеченных больных, то устанавливается целая должность заведующего отделением.</w:t>
      </w:r>
    </w:p>
    <w:bookmarkEnd w:id="858"/>
    <w:bookmarkStart w:name="z8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Должности врачей психиатров (наркологов) устанавливаются на количество пролеченных больных в год: психиатрические (психоневрологические) для взрослых – 144 пациента; для детей – 180 пациентов; наркологические – 240 пациентов.</w:t>
      </w:r>
    </w:p>
    <w:bookmarkEnd w:id="859"/>
    <w:bookmarkStart w:name="z8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Должности врачей психотерапевтов устанавливаются из расчета 1 должность на 40 коек в отделениях плановой госпитализации.</w:t>
      </w:r>
    </w:p>
    <w:bookmarkEnd w:id="860"/>
    <w:bookmarkStart w:name="z8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Должности старшей медицинской сестры отделений устанавливаются в каждом отделении.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Круглосуточный пост палатных медицинских сестер устанавливаются на одну должность врача.</w:t>
      </w:r>
    </w:p>
    <w:bookmarkEnd w:id="862"/>
    <w:bookmarkStart w:name="z8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Должность процедурной медицинской сестры устанавливается на количество пролеченных больных в год психиатрические (психоневрологические) для взрослых – 240 пациентов; для детей – 400 пациентов; наркологические – 320 пациентов.</w:t>
      </w:r>
    </w:p>
    <w:bookmarkEnd w:id="863"/>
    <w:bookmarkStart w:name="z8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Должности сестер-хозяек устанавливаются в каждом клиническом отделении.</w:t>
      </w:r>
    </w:p>
    <w:bookmarkEnd w:id="864"/>
    <w:bookmarkStart w:name="z8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Должности санитарок-буфетчиц устанавливаются из расчета один дневной пост (11 часов) на отделение.</w:t>
      </w:r>
    </w:p>
    <w:bookmarkEnd w:id="865"/>
    <w:bookmarkStart w:name="z8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Должности санитарок-ваннщиц устанавливаются из расчета 1 должность на отделение.</w:t>
      </w:r>
    </w:p>
    <w:bookmarkEnd w:id="866"/>
    <w:bookmarkStart w:name="z8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Должности санитарок по уборке помещений устанавливаются из расчета 1 должность на отделение.</w:t>
      </w:r>
    </w:p>
    <w:bookmarkEnd w:id="867"/>
    <w:bookmarkStart w:name="z8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Два круглосуточных поста палатных санитаров (санитарок) устанавливается на одно отделение плановой госпитализации.</w:t>
      </w:r>
    </w:p>
    <w:bookmarkEnd w:id="868"/>
    <w:bookmarkStart w:name="z8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Три круглосуточных поста палатных санитаров (санитарок) устанавливаются на одно отделение экстренной госпитализации.</w:t>
      </w:r>
    </w:p>
    <w:bookmarkEnd w:id="869"/>
    <w:bookmarkStart w:name="z886" w:id="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покой</w:t>
      </w:r>
    </w:p>
    <w:bookmarkEnd w:id="870"/>
    <w:bookmarkStart w:name="z8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Должности врачей приемного отделения устанавливаются в каждом психиатрическом стационаре: 1 круглосуточный пост.</w:t>
      </w:r>
    </w:p>
    <w:bookmarkEnd w:id="871"/>
    <w:bookmarkStart w:name="z8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Должности медицинских сестер приемного отделения устанавливаются при наличии: 100-200 коек 1 должность; от 201 до 400 коек 1 круглосуточный пост; от 400 коек 1 круглосуточный пост на 400 коек и дополнительно по 1 должности на каждые последующие 100 коек.</w:t>
      </w:r>
    </w:p>
    <w:bookmarkEnd w:id="872"/>
    <w:bookmarkStart w:name="z8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Должности санитарок приемного отделения устанавливаются при наличии в больнице: 100-200 коек 1 должность; от 201 до 400 коек 1 круглосуточный пост; от 400 коек 1 круглосуточный пост на 400 коек и дополнительно по 1 должности на каждые последующие 100 коек.</w:t>
      </w:r>
    </w:p>
    <w:bookmarkEnd w:id="873"/>
    <w:bookmarkStart w:name="z890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 стационара</w:t>
      </w:r>
    </w:p>
    <w:bookmarkEnd w:id="874"/>
    <w:bookmarkStart w:name="z8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Должности врачей-терапевтов устанавливаются из расчета 1 должность на 400 коек для взрослых, но не менее 1 должности на стационар.</w:t>
      </w:r>
    </w:p>
    <w:bookmarkEnd w:id="875"/>
    <w:bookmarkStart w:name="z8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Должности врачей-невропатологов устанавливаются из расчета 1 должность на 400 коек для взрослых, но не менее 1 должности на стационар.</w:t>
      </w:r>
    </w:p>
    <w:bookmarkEnd w:id="876"/>
    <w:bookmarkStart w:name="z8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Должности врачей-педиатров устанавливаются из расчета 0,5 должности на одно детское отделение.</w:t>
      </w:r>
    </w:p>
    <w:bookmarkEnd w:id="877"/>
    <w:bookmarkStart w:name="z8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Должности психологов устанавливаются из расчета 1 должность на 450 пролеченных пациентов в стационаре за год.</w:t>
      </w:r>
    </w:p>
    <w:bookmarkEnd w:id="878"/>
    <w:bookmarkStart w:name="z8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Должности диетических медицинских сестер устанавливаются из расчета 1 должность на 150 коек.</w:t>
      </w:r>
    </w:p>
    <w:bookmarkEnd w:id="879"/>
    <w:bookmarkStart w:name="z8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Должности социального работника (или медицинских сестер для оказания социальной помощи) устанавливаются из расчета 1 должность на 200 коек.</w:t>
      </w:r>
    </w:p>
    <w:bookmarkEnd w:id="880"/>
    <w:bookmarkStart w:name="z8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Должности логопедов стационара устанавливаются из расчета 1 должность на детское отделение.</w:t>
      </w:r>
    </w:p>
    <w:bookmarkEnd w:id="881"/>
    <w:bookmarkStart w:name="z8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Должности олигофренопедагогов для детей устанавливаются из расчета 1 должность на 50 детских коек.</w:t>
      </w:r>
    </w:p>
    <w:bookmarkEnd w:id="882"/>
    <w:bookmarkStart w:name="z8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Должность педагога для детей устанавливаются из расчета 1 должность на детское отделение.</w:t>
      </w:r>
    </w:p>
    <w:bookmarkEnd w:id="883"/>
    <w:bookmarkStart w:name="z9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Должность врача-стоматолога устанавливается 1 на стационар.</w:t>
      </w:r>
    </w:p>
    <w:bookmarkEnd w:id="884"/>
    <w:bookmarkStart w:name="z901" w:id="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Кабинет функциональной диагностики</w:t>
      </w:r>
    </w:p>
    <w:bookmarkEnd w:id="885"/>
    <w:bookmarkStart w:name="z9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Должности медицинских сестер кабинета функциональной диагностики устанавливаются соответственно должностям врачей функциональной диагностики, но не менее 1 должности при наличии указанного кабинета.</w:t>
      </w:r>
    </w:p>
    <w:bookmarkEnd w:id="886"/>
    <w:bookmarkStart w:name="z9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Должности санитарок отделения (кабинета) устанавливаются соответственно должностям врачей функциональной диагностики, но не менее 1 должности при наличии указанного кабинета.</w:t>
      </w:r>
    </w:p>
    <w:bookmarkEnd w:id="887"/>
    <w:bookmarkStart w:name="z904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Лечебно-производственные (трудовые) мастерские</w:t>
      </w:r>
    </w:p>
    <w:bookmarkEnd w:id="888"/>
    <w:bookmarkStart w:name="z9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Должности медицинского персонала устанавливаются из расчета на каждые 50 больных: врач-психиатр - 0,5 должности; медицинская сестра - 1 должность; санитарка - 1 должность.</w:t>
      </w:r>
    </w:p>
    <w:bookmarkEnd w:id="889"/>
    <w:bookmarkStart w:name="z9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Должность инструктора по трудовой терапии устанавливается из расчета 1 должность на каждые 25 больных.</w:t>
      </w:r>
    </w:p>
    <w:bookmarkEnd w:id="890"/>
    <w:bookmarkStart w:name="z907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Рекомендуемый штат работников аптеки центра психического здоровья</w:t>
      </w:r>
    </w:p>
    <w:bookmarkEnd w:id="891"/>
    <w:bookmarkStart w:name="z9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Должности персонала аптек устанавливаются на 100 и более коек.</w:t>
      </w:r>
    </w:p>
    <w:bookmarkEnd w:id="892"/>
    <w:bookmarkStart w:name="z9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Должность заведующего аптекой - провизора устанавливается (на правах заведующего отделением).</w:t>
      </w:r>
    </w:p>
    <w:bookmarkEnd w:id="893"/>
    <w:bookmarkStart w:name="z9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Должности провизоров-технологов устанавливаются в: аптеках стационаров на 200 коек - 1 должность; аптеках стационаров свыше 200 коек - дополнительно 1 должность на каждые следующие 100 коек; аптеках стационаров на 500 коек и более - дополнительно 0,5 должности на каждые следующие 100 коек.</w:t>
      </w:r>
    </w:p>
    <w:bookmarkEnd w:id="894"/>
    <w:bookmarkStart w:name="z9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Должности фармацевтов устанавливаются в аптеках больниц из расчета: 1 должность на каждые 200 коек; дополнительно 1 должность на каждые 100 коек (в больницах от 200 до 500 коек); дополнительно 0,5 должности на каждые 100 коек (в больницах свыше 500).</w:t>
      </w:r>
    </w:p>
    <w:bookmarkEnd w:id="895"/>
    <w:bookmarkStart w:name="z9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Должности фасовщиков в аптеках больниц устанавливаются из расчета: 1 должность на каждые 200 коек; дополнительно 0,5 должности на каждые 100 коек (свыше 200).</w:t>
      </w:r>
    </w:p>
    <w:bookmarkEnd w:id="896"/>
    <w:bookmarkStart w:name="z9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Должность санитарки устанавливается в количестве 40 % от общего штата провизоров-технологов и фармацевтов, но не менее 1 должности.</w:t>
      </w:r>
    </w:p>
    <w:bookmarkEnd w:id="897"/>
    <w:bookmarkStart w:name="z9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Должность уборщика помещений устанавливается в аптеке каждой больницы.</w:t>
      </w:r>
    </w:p>
    <w:bookmarkEnd w:id="898"/>
    <w:bookmarkStart w:name="z915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Рекомендуемый штат работников стационаров принудительного лечения наркологического профиля</w:t>
      </w:r>
    </w:p>
    <w:bookmarkEnd w:id="899"/>
    <w:bookmarkStart w:name="z9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Должности врачей-психиатров (наркологов, психотерапевтов) устанавливаются из расчета 1 должность на 40 коек в наркологических отделениях стационара.</w:t>
      </w:r>
    </w:p>
    <w:bookmarkEnd w:id="900"/>
    <w:bookmarkStart w:name="z9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Должности врачей-терапевтов устанавливаются из расчета 1 должность на 400 коек.</w:t>
      </w:r>
    </w:p>
    <w:bookmarkEnd w:id="901"/>
    <w:bookmarkStart w:name="z9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Должности врачей акушеров-гинекологов устанавливаются из расчета 1 должность на 500 коек, используемых для госпитализации женщин.</w:t>
      </w:r>
    </w:p>
    <w:bookmarkEnd w:id="902"/>
    <w:bookmarkStart w:name="z9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Должность врача-стоматолога устанавливается 1 на стационар.</w:t>
      </w:r>
    </w:p>
    <w:bookmarkEnd w:id="903"/>
    <w:bookmarkStart w:name="z9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Должности психологов устанавливаются из расчета 1 должность на 40 коек.</w:t>
      </w:r>
    </w:p>
    <w:bookmarkEnd w:id="904"/>
    <w:bookmarkStart w:name="z9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Должность старшей медицинской сестры устанавливается из расчета 1 должность на каждое отделение стационара.</w:t>
      </w:r>
    </w:p>
    <w:bookmarkEnd w:id="905"/>
    <w:bookmarkStart w:name="z9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Должности медицинских сестер (палатных) устанавливаются из расчета 1 круглосуточный пост на 30 коек.</w:t>
      </w:r>
    </w:p>
    <w:bookmarkEnd w:id="906"/>
    <w:bookmarkStart w:name="z9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Должности процедурных медицинских сестер устанавливаются из расчета 1 должность на стационар.</w:t>
      </w:r>
    </w:p>
    <w:bookmarkEnd w:id="907"/>
    <w:bookmarkStart w:name="z9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Дополнительно устанавливается 0,5 должности старшей медицинской сестры стационара.</w:t>
      </w:r>
    </w:p>
    <w:bookmarkEnd w:id="908"/>
    <w:bookmarkStart w:name="z9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Должность сестры-хозяйки устанавливается из расчета 1 должность на каждое отделение стационара.</w:t>
      </w:r>
    </w:p>
    <w:bookmarkEnd w:id="909"/>
    <w:bookmarkStart w:name="z9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Должность ваннщицы устанавливается из расчета 1 должность на каждое отделение стационара.</w:t>
      </w:r>
    </w:p>
    <w:bookmarkEnd w:id="910"/>
    <w:bookmarkStart w:name="z9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Должность буфетчицы устанавливается из расчета 1 должность на каждое отделение стационара.</w:t>
      </w:r>
    </w:p>
    <w:bookmarkEnd w:id="911"/>
    <w:bookmarkStart w:name="z9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Должности инструкторов по трудовой терапии устанавливаются из расчета 1 должность на стационар.</w:t>
      </w:r>
    </w:p>
    <w:bookmarkEnd w:id="912"/>
    <w:bookmarkStart w:name="z9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Должности дезинфекторов по обслуживанию функционирующей дезустановки устанавливаются из расчета 1 должность на 500 коек.</w:t>
      </w:r>
    </w:p>
    <w:bookmarkEnd w:id="913"/>
    <w:bookmarkStart w:name="z9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Круглосуточный пост санитаров наблюдения устанавливается из расчета 1 пост на каждое отделение стационара.</w:t>
      </w:r>
    </w:p>
    <w:bookmarkEnd w:id="914"/>
    <w:bookmarkStart w:name="z9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Круглосуточный пост санитарок уборки помещений устанавливается из расчета 1 пост на каждое отделение стационара.</w:t>
      </w:r>
    </w:p>
    <w:bookmarkEnd w:id="915"/>
    <w:bookmarkStart w:name="z932" w:id="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Общий персонал центра психического здоровья (ЦПЗ)</w:t>
      </w:r>
    </w:p>
    <w:bookmarkEnd w:id="916"/>
    <w:bookmarkStart w:name="z93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Должность заместителя главного врача по психиатрической службе устанавливается 1 на ЦПЗ.</w:t>
      </w:r>
    </w:p>
    <w:bookmarkEnd w:id="917"/>
    <w:bookmarkStart w:name="z9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Должность заместителя главного врача по наркологической службе устанавливается 1 на ЦПЗ.</w:t>
      </w:r>
    </w:p>
    <w:bookmarkEnd w:id="918"/>
    <w:bookmarkStart w:name="z93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Должность заместителя главного врача по амбулаторной службе устанавливается 1 на ЦПЗ.</w:t>
      </w:r>
    </w:p>
    <w:bookmarkEnd w:id="919"/>
    <w:bookmarkStart w:name="z9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Должности главной медицинской сестры или заместителя руководителя по сестринскому делу устанавливается 1 на ЦПЗ.</w:t>
      </w:r>
    </w:p>
    <w:bookmarkEnd w:id="920"/>
    <w:bookmarkStart w:name="z93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Должности клинических фармакологов устанавливаются из расчета 1 должность на организацию.</w:t>
      </w:r>
    </w:p>
    <w:bookmarkEnd w:id="921"/>
    <w:bookmarkStart w:name="z93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Должность регистратора архива устанавливаются 1 должность на 200 коек, не менее 1 должности на каждый стационар.</w:t>
      </w:r>
    </w:p>
    <w:bookmarkEnd w:id="922"/>
    <w:bookmarkStart w:name="z93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Должность медицинского статистика устанавливаются на 36-50 выбывших больных в сутки, но не менее 0,5 должности на стационар.</w:t>
      </w:r>
    </w:p>
    <w:bookmarkEnd w:id="923"/>
    <w:bookmarkStart w:name="z94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Должность заведующего врача МИАЦ устанавливается 1 на ЦПЗ.</w:t>
      </w:r>
    </w:p>
    <w:bookmarkEnd w:id="924"/>
    <w:bookmarkStart w:name="z94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МИАЦ устанавливается 2 должности медицинского статистика.</w:t>
      </w:r>
    </w:p>
    <w:bookmarkEnd w:id="925"/>
    <w:bookmarkStart w:name="z94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Должность врача эксперта устанавливается из расчета 1 должность на 200 коек со средним пребыванием до 30 дней и 400 коек со средним пребыванием свыше 30 дней; из расчета 1 должность на 20000 прикрепленного населения.</w:t>
      </w:r>
    </w:p>
    <w:bookmarkEnd w:id="926"/>
    <w:bookmarkStart w:name="z94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Должность врача эпидемиолога в стационаре устанавливается из расчета: от 100 до 200 коек - 0,5 должности; 200 и более коек – 1 должность.</w:t>
      </w:r>
    </w:p>
    <w:bookmarkEnd w:id="927"/>
    <w:bookmarkStart w:name="z94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Должность медсестры инфекционного контроля устанавливается из расчета: от 100 до 200 коек - 0,5 должности; свыше 200 коек - 1 должность.</w:t>
      </w:r>
    </w:p>
    <w:bookmarkEnd w:id="928"/>
    <w:bookmarkStart w:name="z94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Должности дезинфекторов устанавливаются 1 на каждый стационар.</w:t>
      </w:r>
    </w:p>
    <w:bookmarkEnd w:id="929"/>
    <w:bookmarkStart w:name="z94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Должности врачей-диетологов устанавливаются при наличии 150-400 взрослых коек - 0,5 должности; свыше 400 коек - 1 должность; 100-200 детских коек - 0,5 должности, свыше 200 - 1 должность.</w:t>
      </w:r>
    </w:p>
    <w:bookmarkEnd w:id="930"/>
    <w:bookmarkStart w:name="z94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Вышеуказанные штаты организаций здравоохранения устанавливаются в пределах заработанных и выделенных средств.</w:t>
      </w:r>
    </w:p>
    <w:bookmarkEnd w:id="931"/>
    <w:bookmarkStart w:name="z94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Штаты носят рекомендательный характер для организаций здравоохранения, осуществляющих деятельность в форме государственного предприятия на праве хозяйственного ведения, и утверждаются первым руководителем медицинской организации по согласованию с местными органами государственного управления здравоохранения областей, городов республиканского значения и столицы в зависимости от потребности медицинских услуг и их профиля.</w:t>
      </w:r>
    </w:p>
    <w:bookmarkEnd w:id="932"/>
    <w:bookmarkStart w:name="z949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Отделения социально-психологической реабилитации</w:t>
      </w:r>
    </w:p>
    <w:bookmarkEnd w:id="933"/>
    <w:bookmarkStart w:name="z9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Должность заведующего устанавливается на каждое отделение социально-психологической реабилитации.</w:t>
      </w:r>
    </w:p>
    <w:bookmarkEnd w:id="934"/>
    <w:bookmarkStart w:name="z9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Для обслуживания больных в стационаре должности врачей-психотерапевтов устанавливаются из расчета 1 должность на следующее количество коек: в отделении психотерапии и реабилитации на 10 коек, в отделении социальной реабилитации - на 50 коек.</w:t>
      </w:r>
    </w:p>
    <w:bookmarkEnd w:id="935"/>
    <w:bookmarkStart w:name="z9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Для обслуживания больных в стационаре должности психологов устанавливаются из расчета1 должность на 50 коек.</w:t>
      </w:r>
    </w:p>
    <w:bookmarkEnd w:id="936"/>
    <w:bookmarkStart w:name="z9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Должности психологов телефона доверия устанавливаются из расчета 1 круглосуточный пост при наличии телефона доверия.</w:t>
      </w:r>
    </w:p>
    <w:bookmarkEnd w:id="937"/>
    <w:bookmarkStart w:name="z95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Должности медицинских сестер в диспансерном отделении устанавливаются из расчета: 1 должность медицинской сестры соответственно должностям врача психотерапевта, но не менее 1 должности на подразделение.</w:t>
      </w:r>
    </w:p>
    <w:bookmarkEnd w:id="938"/>
    <w:bookmarkStart w:name="z9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Должности мастера по трудовому обучению устанавливаются из расчета 1 должность на каждое стационарное отделение реабилитации и дневной стационар от 30 и более коек.</w:t>
      </w:r>
    </w:p>
    <w:bookmarkEnd w:id="939"/>
    <w:bookmarkStart w:name="z95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Должности методиста по физической культуре устанавливаются из расчета 1 должность на отделение медико-социальной реабилитации и дневного стационара на 50 и более коек.</w:t>
      </w:r>
    </w:p>
    <w:bookmarkEnd w:id="940"/>
    <w:bookmarkStart w:name="z95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Должности инструктора по реабилитации устанавливаются из расчета 1 должность на каждые 50 коек отделений медико-социальной реабилитации и дневного стационара.</w:t>
      </w:r>
    </w:p>
    <w:bookmarkEnd w:id="941"/>
    <w:bookmarkStart w:name="z95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Должность сестры-хозяйки устанавливается на каждое отделение.</w:t>
      </w:r>
    </w:p>
    <w:bookmarkEnd w:id="942"/>
    <w:bookmarkStart w:name="z959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специализированной медицинской организации принудительного лечения (ГУ РПБСТИН)</w:t>
      </w:r>
    </w:p>
    <w:bookmarkEnd w:id="9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медицинской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экономическим вопросам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больницах 1 должность – от 200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организационно-методической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больницах 1 должность – от 200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хозяйственным вопросам вместо должности начальника хозотдела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больницах 1 должность – от 200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хозотдела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с количеством коек до 100-150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 устанавливаются в бухгалтерии, в которой: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должностей бухгалтеров - 1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11 должностей бухгалтеров - 2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разрешения руководителя органа (организации) администратора бюджетных программ в бухгалтерии специализированной больницы вводится третья должность заместителя главного бухгалтера за счет одной из должностей руководителей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учета бухгалтерии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на одну или более функциональные группы, каждой из которых полагается не менее 4-8 должностей бухгалтеров - вместо одной из них. Указанные должности могут вводиться в бухгалтериях при годовом объеме смет бюджетных и внебюджетных расходов обслуживаемых организаций свыше 100000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бухгалтер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вводятся вместо должностей бухгалтеров. Число должностей старших бухгалтеров не превышает 50 % от числа должностей бухгалтеров, полагающихся по указанным штатам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по учету и калькуляции продуктов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устанавливаются из расчета 1 должность на 300 коек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учету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устанавливаются из расчета 1 должность на 300 коек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по расчетам с рабочими и служащими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из расчета 1 должность на 200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финансовому учету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из расчета 1 должность на 60000 мрп годового объема смет бюджетных и небюджетных расходов.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должности бухгалтеров по финансовому учету устанавливаются одна должность при исполнении кассовых операций через казначейскую систему и/или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каждой бухгалтерии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Машинистка бухгалтерии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количестве должностей бухгалтеров от 4 до 6 устанавливается 0,5 должности, а сверх этого количества - 1 должность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при годовом объеме смет бюджетных и внебюджетных расходов свыше 60000 МРП и наличии двух должностей экономистов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из расчета на 150 коек, но не менее 1 и не более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при годовом объеме смет бюджетных и внебюджетных расходов свыше 60000 МРП и наличии двух должностей экономистов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вместо программиста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при наличии компьютерной техники в количестве 50 единиц 1 должность, более 50 -2 должности, более 100 – 3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в организациях с численностью работников от 200 и выше, вместо должности инспектора по кадрам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старшего инспектора по кадрам вводится вместо должности инспектора по кадрам. Количество должностей старших инспекторов по кадрам не должно превышать 50 % от общего числа инспекторов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работников, но не менее 1 должности в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специальной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специализированных больницах, вместо 1 должности инспектора специальной части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специальной части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пациентов, но не менее 1 должности в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правового обеспечения и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специализированных медицинских организациях 1 должность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годовом объеме смет бюджетных и внебюджетных расходов до 60000 МРП; 2 должности при годовом объеме смет бюджетных и внебюджетных расходов свыше 60000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медицинских организациях принудительного лечения 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делопроизводства и документооборота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специализированных медицинских организациях принудительного лечения с численностью работников свыше 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специализированных медицинских организациях принудительного лечения 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(архивариус)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развитию государственного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250-600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 и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организациях свыше 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или техник по обслуживанию медицинской техники, техник по кислороду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с численностью работников от 100 до 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специализированных медицинских организациях принудительного лечения, имеющих источники выбросов и/или сбросов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инспектор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250-600 коек; 2 должности в организациях свыше 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складом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склад, вместо должности кладовщика, но не более 4 должностей на организацию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125 –200 коек (мест. В организациях свыше 200 коек дополнительно из расчета 1 должность на 250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склада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по корпусам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150-600 коек; 2 должности в организациях свыше 600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из расчета один на: - 250 квадратных метров деревянных полов; - 350 квадратных метров полов, покрытых керамической плиткой; - 425 квадратных метров полов, покрытых линолеумом; - 550 квадратных метров переходов и туннелей, соединяющих здания (или 1 должность нацентр, дополнительно1 на филиал)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территории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2700 кв.м. асфальтированной территории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благоустройству территории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2700 кв.м. зеленых насаждений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должности охранника на каждый круглосуточный пост, 1 должность на каждый дневной пост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 - повар пищеблока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400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должностей: 1 должность - до 30 коек; 2 - от 35 до 95 коек;3 - от 100 до 240 коек; 4 - от 250 до 490 коек; 5 - на 500 коек; свыше 500 коек - 5 и дополнительно 1 должность на каждые 100 коек (сверх 500)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указанных профессий суммарно на 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АТС (автоматизированная телефонная станция)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АТС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организациях, имеющих малые автоматизированные телефонные станции, 1 должность для обслуживания системы подавления сотовой связи, 1 должность на ремонт телефонных кабелей внешней и внутренней связи, протяженностью более 2000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АТС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круглосуточный пост и 1 должность на дневной пост наблюдения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электроцеха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400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круглосуточное дежурство и 1 должность на дневную смену на каждые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насосной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круглосуточные смены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прачечной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организациях, которым полагается не менее 4 рабочих по стирке и ремонту спецодежды и мягкого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стирке и ремонту спецодежды и мягкого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каждые 200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котельной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и более операторов и машинистов котлов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 и более котлов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каждую систему жизнеобеспечения (ремонт отопительной системы, водопроводной системы, канализационной системы)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машинист котельного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 на каждый отопительный котел, работающий на твердом топливе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круглосуточную смену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гаража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в гараже организации свыше 12 единиц подвижного состава (автомобилей, тракторов, дорожного транспорта), кроме электро и автотележек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гаража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в гараже организации на каждые 10 единиц подвижного состава (автомобилей, тракторов, дорожного транспорта), кроме электро и автотележек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ставке на 1 единицу автотранспорта (или 5,75 ставки из расчета круглосуточного режима работы)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ставке на 1 единицу автотранспорта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дежурного санитарного автотранспорта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ставки из расчета круглосуточного режима работы на 1 машину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ставке на 1 единицу автотранспорта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 и более коек вместо должности библиотекаря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организациях на 250 и более коек, имеющих библиотеки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1 должность на каждое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кое кна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Процедурная медицинская сестра в психотуберкулезном и психосоматическом отделениях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в психотуберкулезном и психосоматическом отделения.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 по приему больных в санпропускнике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 буфетчица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санитарка (санитарка-ваннщица, санитарка машинописных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должности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в психотуберкулезном и психосоматическом отделениях для наблюдения за больными и их сопровождения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для наблюдения за больными и их сопровождения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отделением медико-социальной реабилитации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ЛФК медико-социальной реабилитации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трудовой терапии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 врача психиатра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медицинской сестры МСЭК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отделения медико-социальной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для наблюдения за больными и их сопровождения отделения медико-социальной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вид кружковой и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 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Санитар(ка)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лабораторию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диетолог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Санитар(ка) для наблюдения за больными и их сопровождения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каждую должность врача функциональной диагностики, но не менее 1 должности указанного кабинета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 должность врача функциональной диагностики, но не менее 1 должности указанного кабинета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стерилизационного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стерилизационного отделения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терапевт или врач общей практики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невропатолог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физиотерапевт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фтизиатр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стоматолог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дерматовенеролог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 врач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рентгенолог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установку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хирургического профиля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врача узкой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кабинет врача узкой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врача узкой специализации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кабинет врача узкой специализации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аптекой - провизора устанавливается в аптеке каждой больницы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заместителя заведующего аптекой - провизора устанавливается в аптеках больниц, имеющих 400 и более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200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Санитарка-мойщица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санитарки устанавливается в количестве 40 % от общего штата провизоров-технологов и фармацевтов, но не менее 1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врача статистика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сестры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Медработник по приему медицинских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службы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видеонаблюдения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рентгена телевизионной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круглосуточный пост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комнаты свидания и досмотра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комнаты свидания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комнату свидания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инфекционного контроля (ИК)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должностьнакабинет 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инфекционного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кабинет ИК</w:t>
            </w:r>
          </w:p>
        </w:tc>
      </w:tr>
    </w:tbl>
    <w:bookmarkStart w:name="z963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Центра временной адаптации и детоксикации в городах республиканского значения, из расчета на 1 круглосуточный пост</w:t>
      </w:r>
    </w:p>
    <w:bookmarkEnd w:id="9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психиатров (наркологов) или фельдшеров* центра временной адаптации и детоксикации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 старшей медицинской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или медицинских сестер (с техническим профессиональным медицинским образованием) устанавливаются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сестры-хозяйки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санитарок, санитарок-ваннщиц и санитаров по наблюдению устанавливается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организация**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</w:tbl>
    <w:bookmarkStart w:name="z964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Центра временной адаптации и детоксикации в областных центрах, из расчета на 1 круглосуточный пост</w:t>
      </w:r>
    </w:p>
    <w:bookmarkEnd w:id="9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психиатров (наркологов) или фельдшеров* центра временной адаптации и детоксикации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 старшей медицинской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или медицинских сестер (с техническим профессиональным медицинским образованием) устанавливаются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сестры-хозяйки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санитарок, санитарок-ваннщиц и санитаров по наблюдению устанавливается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организация**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</w:tbl>
    <w:bookmarkStart w:name="z965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Рекомендуемый штат работников Центра временной адаптации и детоксикации в городах областного значения, районных центрах, городах районного значения, из расчета на 1 круглосуточный пост</w:t>
      </w:r>
    </w:p>
    <w:bookmarkEnd w:id="9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коек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психиатров (наркологов) или фельдшеров* центра временной адаптации и детоксикации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 старшей медицинской устанавливается на каждый центр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или медицинских сестер (с высшим или средним образованием) устанавливаются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сестры-хозяйки устанавливается на каждый центр.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санитарок, санитарок-ваннщиц и санитаров по наблюдению устанавливается соответственно должностям врачей психиатров (наркологов) или фельдшеров*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штатная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организация**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штатная единица</w:t>
            </w:r>
          </w:p>
        </w:tc>
      </w:tr>
    </w:tbl>
    <w:bookmarkStart w:name="z96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*получившим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947"/>
    <w:bookmarkStart w:name="z96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**допускается путем передачи данной услуги в аутсорсинг.</w:t>
      </w:r>
    </w:p>
    <w:bookmarkEnd w:id="9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69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Рекомендуемое оснащение медицинскими изделиями организаций здравоохранений, оказывающих медико-социальную помощь в области психического здоровья</w:t>
      </w:r>
    </w:p>
    <w:bookmarkEnd w:id="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медицинских изделий в зависимости от уровня**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отделения организаций здравоохранения в области психического здоровья, в том числе детские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Пульсоксиметр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Алкометр (анализатор паров этанола)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Алкометр (анализатор паров этанола)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химико-токсикологических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7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bookmarkEnd w:id="950"/>
    <w:bookmarkStart w:name="z97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**Уровни оснащения:</w:t>
      </w:r>
    </w:p>
    <w:bookmarkEnd w:id="951"/>
    <w:bookmarkStart w:name="z97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уровень - районный согласно государственному нормативу сети организаций здравоохранения,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Норматив сети);</w:t>
      </w:r>
    </w:p>
    <w:bookmarkEnd w:id="952"/>
    <w:bookmarkStart w:name="z97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уровень городской согласно Нормативу сети;</w:t>
      </w:r>
    </w:p>
    <w:bookmarkEnd w:id="953"/>
    <w:bookmarkStart w:name="z97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уровень – областной согласно Нормативу сети;</w:t>
      </w:r>
    </w:p>
    <w:bookmarkEnd w:id="954"/>
    <w:bookmarkStart w:name="z97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уровень – республиканские организации здравоохранения, находящиеся в ведении Министерства здравоохранения Республики Казахстан.</w:t>
      </w:r>
    </w:p>
    <w:bookmarkEnd w:id="955"/>
    <w:bookmarkStart w:name="z97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956"/>
    <w:bookmarkStart w:name="z97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по требованию.</w:t>
      </w:r>
    </w:p>
    <w:bookmarkEnd w:id="9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