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b51f" w14:textId="307b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2024 года № 888. Зарегистрирован в Министерстве юстиции Республики Казахстан 28 декабря 2024 года № 35558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31.12.2024.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 (зарегистрирован в Реестре государственной регистрации нормативных правовых актов под № 27586)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31 декабря 2024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