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e2ce" w14:textId="991e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– Министра труда и социальной защиты населения Республики Казахстан от 28 июля 2023 года № 318 "Об утверждении форм документов, формируемых при проведении медико-социальной экспертизы"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декабря 2024 года № 493. Зарегистрирован в Министерстве юстиции Республики Казахстан 28 декабря 2024 года № 35557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28 июля 2023 года № 318 "Об утверждении форм документов, формируемых при проведении медико-социальной экспертизы" (зарегистрирован в Реестре государственной регистрации нормативных правовых актов № 33209)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совершенствования медико-социальной экспертизы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493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Еңбек және халықты әлеуметтік қорғау министрлігі</w:t>
      </w:r>
      <w:r>
        <w:br/>
      </w:r>
      <w:r>
        <w:rPr>
          <w:rFonts w:ascii="Times New Roman"/>
          <w:b/>
          <w:i w:val="false"/>
          <w:color w:val="000000"/>
        </w:rPr>
        <w:t>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Халықты әлеуметтік қорғау саласындағы реттеу және бақылау комитетінің______бойынша департаменті</w:t>
      </w:r>
      <w:r>
        <w:br/>
      </w:r>
      <w:r>
        <w:rPr>
          <w:rFonts w:ascii="Times New Roman"/>
          <w:b/>
          <w:i w:val="false"/>
          <w:color w:val="000000"/>
        </w:rPr>
        <w:t>Департамент Комитета регулирования и контроля в сфере социальной защиты по______</w:t>
      </w:r>
      <w:r>
        <w:br/>
      </w:r>
      <w:r>
        <w:rPr>
          <w:rFonts w:ascii="Times New Roman"/>
          <w:b/>
          <w:i w:val="false"/>
          <w:color w:val="000000"/>
        </w:rPr>
        <w:t>Мүгедектік және кәсіптік еңбекке қабілеттіліктен айырылу дәрежесі туралы анықтамаларды есепке алу журналы</w:t>
      </w:r>
      <w:r>
        <w:br/>
      </w:r>
      <w:r>
        <w:rPr>
          <w:rFonts w:ascii="Times New Roman"/>
          <w:b/>
          <w:i w:val="false"/>
          <w:color w:val="000000"/>
        </w:rPr>
        <w:t>Журнал учета справок об инвалидности и степени утраты профессиональной трудоспособности отдела_______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"__" ______ басталды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"__" ______ аяқталды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 "__"_________ 20 ___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 "__"________ 20___ год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Мүгедектік туралы анықтамалардың қозғалысын есепке алу Учет движения справок об инвалидности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(1 - 50 страница)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/Количество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 Выдано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 туралы анықтаманың сериясы, № Серия,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справки об инвалидности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тегi, аты, әкесiнiң аты (бар болса),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подпись получателя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(саны)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(количество)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Кәсіптік еңбекке қабілеттіліктен айырылу дәрежесі туралы анықтамалардың қозғалысын есепке алу Учет движения справок о степени утраты профессиональной трудоспособности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(50 - 100 страница)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/Количество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 Выдано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 туралы анықтаманың сериясы, № Серия,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справки об инвалидности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тегi, аты, әкесiнiң аты (бар болса),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, отчество (при его наличии), подпись получателя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(саны)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(количество)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до начала заполнения необходимо пронумеровать, прошнуровать и скрепить штампом и подписью заместителя руководителя.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Нөмірленген және тігілген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Пронумеровано и прошнуровано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бет/листа ( 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(жазбаша/прописью)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(Тегi, аты, әкесiнiң аты (бар болса),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"___"____________20___ жыл/год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М.О./М.П.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исправления, дополнения, изменения, внесенные в журнал, необходимо оговорить, скрепить подписью руководителя отдела и штампом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493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Еңбек және халықты әлеуметтік қорғау министрлігі</w:t>
      </w:r>
      <w:r>
        <w:br/>
      </w:r>
      <w:r>
        <w:rPr>
          <w:rFonts w:ascii="Times New Roman"/>
          <w:b/>
          <w:i w:val="false"/>
          <w:color w:val="000000"/>
        </w:rPr>
        <w:t>Министерство труда и социальной защиты населения Республики Казахстан Халықты әлеуметтік қорғау саласындағы реттеу және бақылау комитетінің_____бойынша департаменті</w:t>
      </w:r>
      <w:r>
        <w:br/>
      </w:r>
      <w:r>
        <w:rPr>
          <w:rFonts w:ascii="Times New Roman"/>
          <w:b/>
          <w:i w:val="false"/>
          <w:color w:val="000000"/>
        </w:rPr>
        <w:t>Департамент Комитета регулирования и контроля в сфере социальной защиты по______ ______бөлімінің мүгедектік туралы анықтаманы беруді тіркеу журналы</w:t>
      </w:r>
      <w:r>
        <w:br/>
      </w:r>
      <w:r>
        <w:rPr>
          <w:rFonts w:ascii="Times New Roman"/>
          <w:b/>
          <w:i w:val="false"/>
          <w:color w:val="000000"/>
        </w:rPr>
        <w:t>Журнал регистрации выдачи справки об инвалидности отдела_______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"___" ________ басталды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"___" ________ аяқталды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 "__"__________ 20___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 "__"________ 20___ год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 тобы, себебі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Группа, причина инвалидности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инвалидности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Анықтаманың сериясы,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№ справки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до начала заполнения необходимо пронумеровать, прошнуровать и скрепить штампом и подписью заместителя руководителя.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Нөмірленген және тігілген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Пронумеровано и прошнуровано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бет/листа ( 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(жазбаша/прописью)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(Тегi, аты, әкесiнiң аты (бар болса),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қолы/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"___"____________20___ жыл/год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М.О./М.П.</w:t>
            </w:r>
          </w:p>
        </w:tc>
      </w:tr>
    </w:tbl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исправления, дополнения, изменения, внесенные в журнал, необходимо оговорить, скрепить подписью руководителя отдела и штампом.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493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Еңбек және халықты әлеуметтік қорғау министрлігі</w:t>
      </w:r>
      <w:r>
        <w:br/>
      </w:r>
      <w:r>
        <w:rPr>
          <w:rFonts w:ascii="Times New Roman"/>
          <w:b/>
          <w:i w:val="false"/>
          <w:color w:val="000000"/>
        </w:rPr>
        <w:t>Министерство труда и социальнй защиты населения Республики Казахстан Халықты әлеуметтік қорғау саласындағы реттеу және бақылау комитетінің_____бойынша департаменті</w:t>
      </w:r>
      <w:r>
        <w:br/>
      </w:r>
      <w:r>
        <w:rPr>
          <w:rFonts w:ascii="Times New Roman"/>
          <w:b/>
          <w:i w:val="false"/>
          <w:color w:val="000000"/>
        </w:rPr>
        <w:t>Департамент Комитета регулирования и контроля в сфере социальной защиты по_____</w:t>
      </w:r>
      <w:r>
        <w:br/>
      </w:r>
      <w:r>
        <w:rPr>
          <w:rFonts w:ascii="Times New Roman"/>
          <w:b/>
          <w:i w:val="false"/>
          <w:color w:val="000000"/>
        </w:rPr>
        <w:t>____бөлімінің Жалпы еңбекке қабілеттіліктен айырылу дәрежесі туралы анықтаманы беруді тіркеу журналы</w:t>
      </w:r>
      <w:r>
        <w:br/>
      </w:r>
      <w:r>
        <w:rPr>
          <w:rFonts w:ascii="Times New Roman"/>
          <w:b/>
          <w:i w:val="false"/>
          <w:color w:val="000000"/>
        </w:rPr>
        <w:t>Журнал регистрации выдачи справки о степени утраты общей трудоспособности отдела______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"___" ______ басталды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"___" ______ аяқталды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 "__"_________ 20 ___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 "__"_______ 20 ___ год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қабілеттіліктен айырылу дәрежесі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утраты общей трудоспособности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қабілеттіліктен айырылу мерзімі/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утраты общей трудоспособности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 маның сериясы,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№ справки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до начала заполнения необходимо пронумеровать, прошнуровать и скрепить штампом и подписью заместителя руководителя.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Нөмірленген және тігілген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Пронумеровано и прошнуровано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бет/листа ( 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(жазбаша/прописью)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(Тегi, аты, әкесiнiң аты (бар болса),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"___"____________20___ жыл/год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М.О./М.П.</w:t>
            </w:r>
          </w:p>
        </w:tc>
      </w:tr>
    </w:tbl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исправления, дополнения, изменения, внесенные в журнал, необходимо оговорить, скрепить подписью руководителя отдела и штампом.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493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Еңбек және халықты әлеуметтік қорғау министрлігі</w:t>
      </w:r>
      <w:r>
        <w:br/>
      </w:r>
      <w:r>
        <w:rPr>
          <w:rFonts w:ascii="Times New Roman"/>
          <w:b/>
          <w:i w:val="false"/>
          <w:color w:val="000000"/>
        </w:rPr>
        <w:t>Министерство труда и социальной защиты населения</w:t>
      </w:r>
    </w:p>
    <w:bookmarkEnd w:id="22"/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Республики Казахстан Халықты әлеуметтік қорғау саласындағы реттеу және бақылау комитетінің_____бойынша департаменті</w:t>
      </w:r>
      <w:r>
        <w:br/>
      </w:r>
      <w:r>
        <w:rPr>
          <w:rFonts w:ascii="Times New Roman"/>
          <w:b/>
          <w:i w:val="false"/>
          <w:color w:val="000000"/>
        </w:rPr>
        <w:t>Департамент Комитета регулирования и контроля в сфере социальной защиты по_____</w:t>
      </w:r>
      <w:r>
        <w:br/>
      </w:r>
      <w:r>
        <w:rPr>
          <w:rFonts w:ascii="Times New Roman"/>
          <w:b/>
          <w:i w:val="false"/>
          <w:color w:val="000000"/>
        </w:rPr>
        <w:t>_____бөлімінің Кәсіптік еңбекке қабілеттіліктен айырылу дәрежесі туралы анықтаманы және кәсіптік еңбекке қабілеттіліктен айырылу дәрежесі туралы анықтамадан және медициналық-әлеуметтік сараптама актісінен үзінді көшірмені беруді тіркеу журналы</w:t>
      </w:r>
      <w:r>
        <w:br/>
      </w:r>
      <w:r>
        <w:rPr>
          <w:rFonts w:ascii="Times New Roman"/>
          <w:b/>
          <w:i w:val="false"/>
          <w:color w:val="000000"/>
        </w:rPr>
        <w:t>Журнал регистрации выдачи справки о степени утраты профессиональной трудоспособности и выписки из справки о степени утраты профессиональной трудоспособности и акта медико-социальной экспертизы отдела_____</w:t>
      </w:r>
    </w:p>
    <w:bookmarkEnd w:id="23"/>
    <w:p>
      <w:pPr>
        <w:spacing w:after="0"/>
        <w:ind w:left="0"/>
        <w:jc w:val="both"/>
      </w:pPr>
      <w:bookmarkStart w:name="z45" w:id="24"/>
      <w:r>
        <w:rPr>
          <w:rFonts w:ascii="Times New Roman"/>
          <w:b w:val="false"/>
          <w:i w:val="false"/>
          <w:color w:val="000000"/>
          <w:sz w:val="28"/>
        </w:rPr>
        <w:t>
      20 __ жылғы "___" ________ басталды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 жылғы "___" ________ аяқталды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"___"______________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"___"____________ 20 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еңбекке қабілеттіліктен айырылу дәрежесі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утраты 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еңбекке қабілеттіліктен айырылу мерзімі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утраты 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 маның сериясы,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№ справки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до начала заполнения необходимо пронумеровать, прошнуровать и скрепить штампом и подписью заместителя руководителя.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Нөмірленген және тігілген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Пронумеровано и прошнуровано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бет/листа ( 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(жазбаша/прописью)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(Тегi, аты, әкесiнiң аты (бар болса),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"___"____________20___ жыл/год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М.О./М.П.</w:t>
            </w:r>
          </w:p>
        </w:tc>
      </w:tr>
    </w:tbl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исправления, дополнения, изменения, внесенные в журнал, необходимо оговорить, скрепить подписью руководителя отдела и штампом.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493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Еңбек және халықты әлеуметтік қорғау министрлігі</w:t>
      </w:r>
      <w:r>
        <w:br/>
      </w:r>
      <w:r>
        <w:rPr>
          <w:rFonts w:ascii="Times New Roman"/>
          <w:b/>
          <w:i w:val="false"/>
          <w:color w:val="000000"/>
        </w:rPr>
        <w:t>Министерство труда и социальной защиты населения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Халықты әлеуметтік қорғау саласындағы реттеу және бақылау комитетінің_______бойынша департаменті</w:t>
      </w:r>
      <w:r>
        <w:br/>
      </w:r>
      <w:r>
        <w:rPr>
          <w:rFonts w:ascii="Times New Roman"/>
          <w:b/>
          <w:i w:val="false"/>
          <w:color w:val="000000"/>
        </w:rPr>
        <w:t>Департамент Комитета регулирования и контроля в сфере социальной защиты по______</w:t>
      </w:r>
      <w:r>
        <w:br/>
      </w:r>
      <w:r>
        <w:rPr>
          <w:rFonts w:ascii="Times New Roman"/>
          <w:b/>
          <w:i w:val="false"/>
          <w:color w:val="000000"/>
        </w:rPr>
        <w:t>_____ бөлімінің зардап шеккен жұмыскердің қосымша көмек түрлеріне және күтімге мұқтаждығы туралы қорытындыларды беруді тіркеу журналы</w:t>
      </w:r>
      <w:r>
        <w:br/>
      </w:r>
      <w:r>
        <w:rPr>
          <w:rFonts w:ascii="Times New Roman"/>
          <w:b/>
          <w:i w:val="false"/>
          <w:color w:val="000000"/>
        </w:rPr>
        <w:t>Журнал регистрации выдачи заключений о нуждаемости пострадавшего работника в дополнительных видах помощи и уходе отдела_______</w:t>
      </w:r>
    </w:p>
    <w:bookmarkEnd w:id="29"/>
    <w:p>
      <w:pPr>
        <w:spacing w:after="0"/>
        <w:ind w:left="0"/>
        <w:jc w:val="both"/>
      </w:pPr>
      <w:bookmarkStart w:name="z54" w:id="30"/>
      <w:r>
        <w:rPr>
          <w:rFonts w:ascii="Times New Roman"/>
          <w:b w:val="false"/>
          <w:i w:val="false"/>
          <w:color w:val="000000"/>
          <w:sz w:val="28"/>
        </w:rPr>
        <w:t>
      20 __ жылғы "___" ________ басталды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 жылғы "___" ________ аяқталды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"___"______________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"___"____________ 20 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көмек түрлеріне және күтімге мұқтаж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Нуждается в дополнительных видах помощи и уходе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Қорытындының сериясы,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№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до начала заполнения необходимо пронумеровать, прошнуровать и скрепить штампом и подписью заместителя руководителя.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Нөмірленген және тігілген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Пронумеровано и прошнуровано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бет/листа ( 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(жазбаша/прописью)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(Тегi, аты, әкесiнiң аты (бар болса),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"___"____________20___ жыл/год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М.О./М.П.</w:t>
            </w:r>
          </w:p>
        </w:tc>
      </w:tr>
    </w:tbl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исправления, дополнения, изменения, внесенные в журнал, необходимо оговорить, скрепить подписью руководителя отдела и штампом.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493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Еңбек және халықты әлеуметтік қорғау министрлігі</w:t>
      </w:r>
      <w:r>
        <w:br/>
      </w:r>
      <w:r>
        <w:rPr>
          <w:rFonts w:ascii="Times New Roman"/>
          <w:b/>
          <w:i w:val="false"/>
          <w:color w:val="000000"/>
        </w:rPr>
        <w:t>Министерство труда и социальной защиты населения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Халықты әлеуметтік қорғау саласындағы реттеу және бақылау комитетінің______бойынша департаменті</w:t>
      </w:r>
      <w:r>
        <w:br/>
      </w:r>
      <w:r>
        <w:rPr>
          <w:rFonts w:ascii="Times New Roman"/>
          <w:b/>
          <w:i w:val="false"/>
          <w:color w:val="000000"/>
        </w:rPr>
        <w:t>Департамент Комитета регулирования и контроля в сфере социальной защиты по_____</w:t>
      </w:r>
      <w:r>
        <w:br/>
      </w:r>
      <w:r>
        <w:rPr>
          <w:rFonts w:ascii="Times New Roman"/>
          <w:b/>
          <w:i w:val="false"/>
          <w:color w:val="000000"/>
        </w:rPr>
        <w:t>_____бөлімінің Медициналық-әлеуметтік сараптама актілерінің қозғалысын есепке алу журналы</w:t>
      </w:r>
      <w:r>
        <w:br/>
      </w:r>
      <w:r>
        <w:rPr>
          <w:rFonts w:ascii="Times New Roman"/>
          <w:b/>
          <w:i w:val="false"/>
          <w:color w:val="000000"/>
        </w:rPr>
        <w:t>Журнал учета движения актов медико-социальной экспертизы отдела______</w:t>
      </w:r>
    </w:p>
    <w:bookmarkEnd w:id="33"/>
    <w:p>
      <w:pPr>
        <w:spacing w:after="0"/>
        <w:ind w:left="0"/>
        <w:jc w:val="both"/>
      </w:pPr>
      <w:bookmarkStart w:name="z61" w:id="34"/>
      <w:r>
        <w:rPr>
          <w:rFonts w:ascii="Times New Roman"/>
          <w:b w:val="false"/>
          <w:i w:val="false"/>
          <w:color w:val="000000"/>
          <w:sz w:val="28"/>
        </w:rPr>
        <w:t>
      20 __ жылғы "___" ________ басталды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 жылғы "___" ________ аяқталды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"___"______________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"___"____________ 20 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куәландырылған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 освидетельствования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(мүгедектік тобы, себебі, мерзімі, жалпы еңбекке қабілеттіліктен айырылу дәрежесі мен мерзімі, кәсіптік еңбекке қабілеттіліктен айырылу дәрежесі, себебі, мерзімі)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(группа, причина, срок инвалидности, степень и срок утраты общей трудоспособности, степень, причина, срок утраты профессиональной трудоспособности)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 құжаттың негізінде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какого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Кімге берілді, қайда жіберілді. 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передано, куда направлено. Адрес подпись отправителя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Жіберушінің тегі, аты, әкесінің аты (бар болса),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подпись отправителя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до начала заполнения необходимо пронумеровать, прошнуровать и скрепить штампом и подписью заместителя руководителя.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Нөмірленген және тігілген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Пронумеровано и прошнуровано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бет/листа ( 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(жазбаша/прописью)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(Тегi, аты, әкесiнiң аты (бар болса),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"___"____________20___ жыл/год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М.О./М.П.</w:t>
            </w:r>
          </w:p>
        </w:tc>
      </w:tr>
    </w:tbl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исправления, дополнения, изменения, внесенные в журнал, необходимо оговорить, скрепить подписью руководителя отдела и штампом.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