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3a9e" w14:textId="00b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декабря 2024 года № 115. Зарегистрирован в Министерстве юстиции Республики Казахстан 28 декабря 2024 года № 35556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предельный объем внешнего долга квазигосударственного сектора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внешнего долга, 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7 501 670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470 тенге за 1 доллар Соединенных Штатов Америки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