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13db" w14:textId="4e3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признании утратившими силу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2024 года № 85. Зарегистрировано в Министерстве юстиции Республики Казахстан 27 декабря 2024 года № 35553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 (зарегистрировано в Реестре государственной регистрации нормативных правовых актов под № 7978) следующее изменение: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16390);".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149 "Об утверждении Инструкции по ведению бухгалтерского учета операций по страхованию и перестрахованию" (зарегистрировано в Реестре государственной регистрации нормативных правовых актов под № 8596) следующие изменения: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по страхованию и перестрахованию,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2015 года № 83 "О внесении изменения в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и утверждении Инструкции по ведению бухгалтерского учета операций по страхованию и перестрахованию исламскими страховыми (перестраховочными) организациями и филиалами исламских страховых (перестраховочных) организаций-нерезидентов Республики Казахстан" (зарегистрировано в Реестре государственной регистрации нормативных правовых актов под № 11653)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изменения в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 (зарегистрировано в Реестре государственной регистрации нормативных правовых актов под № 15084) следующее изменение: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утвержденных указанным постановлением: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 - 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 следующие изменения и дополнения: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Типовой план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план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Казахстан";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предназначен для группировки и текущего отражения элементов финансовой отчетности в стоимостном выражении страховыми (перестраховочными) организациями, обществами взаимного страхования (далее – организации) на счетах бухгалтерского учета для составления финансовой отчетности и текущего отражения элементов отчетности по данным бухгалтерского учета в стоимостном выражении филиалами страховых (перестраховочных) организаций - нерезидентов Республики Казахстан на счетах бухгалтерского учета для составления отчетности по данным бухгалтерского учета.";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1060 01 дополнить счетами 1070, 1071 и 1072 следующего содержания: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деньги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деньги, выпущенные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деньги, выпущенные банками и Национальным оператором почты";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1270 30 изложить в следующей редакции: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"1270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1270 41, 1270 42, 1270 44, 1270 45 и 1270 46 исключить;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1280 изложить в следующей редакции: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договорам страхования и прочая дебиторская задолженность";</w:t>
            </w:r>
          </w:p>
        </w:tc>
      </w:tr>
    </w:tbl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1280 22 дополнить счетами 1280 31 и 1280 32 следующего содержания: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"1280 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по удерживаемым договорам перестрахования";</w:t>
            </w:r>
          </w:p>
        </w:tc>
      </w:tr>
    </w:tbl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1280 47, 1280 48, 1280 49, 1280 50 и 1280 51 исключить;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1280 57 дополнить счетами 1280 58, 1280 59, 1280 61, 1280 62, 1280 63 и 1280 64 следующего содержания: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"1280 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перестрахования";</w:t>
            </w: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2: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2060 05 дополнить счетами 2060 06, 2060 07 и 2060 08 следующего содержания: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"2060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по договорам страхования (перестрахования)";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2170, 2170 01, 2170 03, 2170 22, 2170 23, 2170 24, 2170 25, 2170 26, 2170 28 и 2170 29 исключить;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2600, 2610, 2620 и 2630 исключить;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3: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3380 и 3380 01 изложить в следующей редакции: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обращение";</w:t>
            </w:r>
          </w:p>
        </w:tc>
      </w:tr>
    </w:tbl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3390 изложить в следующей редакции: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 и обязательства по договорам страхования";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3390 11 изложить в следующей редакции: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(перестрахования)";</w:t>
            </w:r>
          </w:p>
        </w:tc>
      </w:tr>
    </w:tbl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3390 13 и 3390 14 изложить в следующей редакции: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(перестрахования)";</w:t>
            </w:r>
          </w:p>
        </w:tc>
      </w:tr>
    </w:tbl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3390 17 изложить в следующей редакции: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убыткам";</w:t>
            </w:r>
          </w:p>
        </w:tc>
      </w:tr>
    </w:tbl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3390 20 дополнить счетами 3390 21, 3390 22 и 3390 23 следующего содержания: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(перестрахования)";</w:t>
            </w:r>
          </w:p>
        </w:tc>
      </w:tr>
    </w:tbl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3390 54 дополнить счетом 3390 55 следующего содержания: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перестрахования";</w:t>
            </w:r>
          </w:p>
        </w:tc>
      </w:tr>
    </w:tbl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4: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4030 96 дополнить счетом 4040 следующего содержания: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договорам страхования";</w:t>
            </w:r>
          </w:p>
        </w:tc>
      </w:tr>
    </w:tbl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4040 11 изложить в следующей редакции: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"4040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(перестрахования)";</w:t>
            </w:r>
          </w:p>
        </w:tc>
      </w:tr>
    </w:tbl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4040 14, 4040 15 и 4040 16 изложить в следующей редакции: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"4040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перестрахования";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4040 19 дополнить счетами 4040 21, 4040 22 и 4040 23 следующего содержания: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"4040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удерживаемых договоров перестрахования";</w:t>
            </w:r>
          </w:p>
        </w:tc>
      </w:tr>
    </w:tbl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4160 и 4160 01 исключить;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5: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5460 дополнить счетом 5461 следующего содержания: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риск по договорам страхования (перестрахования)"; </w:t>
            </w:r>
          </w:p>
        </w:tc>
      </w:tr>
    </w:tbl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6: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6280 09 дополнить счетом 6280 30 следующего содержания: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"6280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договорам страхования"; </w:t>
            </w:r>
          </w:p>
        </w:tc>
      </w:tr>
    </w:tbl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6280 32 изложить в следующей редакции: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"6280 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доходы по страхованию (перестрахованию)"; </w:t>
            </w: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7: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7220 изложить в следующей редакции: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налогам и другим обязательным платежам в бюджет"; </w:t>
            </w:r>
          </w:p>
        </w:tc>
      </w:tr>
    </w:tbl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7310 11 и 7310 12 исключить;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7470 37 дополнить счетом 7470 38 следующего содержания: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"7470 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 виде компонента убытка обязательств по денежным потокам по договорам страхования"; </w:t>
            </w:r>
          </w:p>
        </w:tc>
      </w:tr>
    </w:tbl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9: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8780 07 дополнить счетом 8780 08 следующего содержания: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"8780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доходы по исламскому страхованию"; </w:t>
            </w: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8840 08 дополнить счетом 8840 09 следующего содержания: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"8840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 для исламских страховых организаций";</w:t>
            </w:r>
          </w:p>
        </w:tc>
      </w:tr>
    </w:tbl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8850 03 исключить;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8850 05 исключить;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8850 06 дополнить счетами 8850 07, 8850 08, 8850 09, 8850 10 и 8850 11 следующего содержания: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"8850 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исламского перестрахования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Наилучшая оценка ожидаемых денежных потоков актива перестрахования по возникшим страховым убыткам для исламских страховых организаций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 для исламских страховых организаций";</w:t>
            </w:r>
          </w:p>
        </w:tc>
      </w:tr>
    </w:tbl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1060 01 изложить в следующей редакции: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"1060 01 "Прочие денежные средства" (активный).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прочих денежных средств в национальной и иностранной валютах, неучтенных на балансовых счетах № 1010, 1020 и 1030.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денег, имеющих временный и случайный характер, которые в момент возникновения не проводятся по другим балансовым счетам.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денег при списании.";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1060 01 дополнить номерами, названиями и описаниями счетов 1071 и 1072 следующего содержания: 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"1071 "Электронные деньги, выпущенные Национальным Банком Республики Казахстан" (активный).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электронных денег, выпущенных Национальным Банком Республики Казахстан.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электронных денег, выпущенных Национальным Банком Республики Казахстан.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электронных денег, выпущенных Национальным Банком Республики Казахстан.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1072 "Электронные деньги, выпущенные банками и Национальным оператором почты" (активный).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электронных денег, выпущенных банками и Национальным оператором почты.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электронных денег, выпущенных банками и Национальным оператором почты.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электронных денег, выпущенных банками и Национальным оператором почты.";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1120 01 изложить в следующей редакции: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"1120 01 "Краткосрочные финансовые активы, учитываемые по справедливой стоимости, изменения которой отражаются в составе прибыли или убытка" (активный).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номинальной стоимости краткосрочных финансовых активов, учитываемых по справедливой стоимости, изменения которых отражаются в составе прибыли или убытка.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номинальная стоимость краткосрочного финансового актива, учитываемого по справедливой стоимости, изменения которой отражаются в составе прибыли или убытка.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номинальной стоимости краткосрочного финансового актива при его реализации, переводе в другую категорию, а также просрочке платежа.";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1270 30 изложить в следующей редакции: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операций" (активный).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организации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в виде вознаграждения по сберегательному вкладу, размещенному в банке второго уровня либо организации, осуществляющей отдельные виды банковских операций.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в виде вознаграждения по размещенному сберегательному вкладу при их выплате или при просрочке выплаты банком второго уровня либо организацией, осуществляющей отдельные виды банковских операций.";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1270 41, 1270 42, 1270 44, 1270 45 и 1270 46 исключить;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1280 22 дополнить номерами, названиями и описаниями счетов 1280 31 и 1280 32 следующего содержания: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 31 "Актив по договорам страхования (перестрахования)".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краткосрочных активов по договорам страхования (перестрахования), оцениваемым на основании подхода распределения премии и по общей модели оценке.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краткосрочных активов по договорам страхования (перестрахования), оцениваемым на основании подхода распределения премии и по общей модели оценке.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краткосрочных активов по договорам страхования (перестрахования), оцениваемым на основании подхода распределения премии и по общей модели оценке.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32 "Актив по удерживаемым договорам перестрахования".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краткосрочных активов по удерживаемым договорам перестрахования, оцениваемым на основании подхода распределения премии.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краткосрочных активов по удерживаемым договорам перестрахования, оцениваемым на основании подхода распределения премии.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краткосрочных активов по удерживаемым договорам перестрахования, оцениваемым на основании подхода распределения премии.";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1280 47, 1280 48, 1280 49, 1280 50 и 1280 51 исключить;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1280 57 дополнить номерами, названиями и описаниями счетов 1280 58, 1280 59, 1280 61, 1280 62, 1280 63 и 1280 64 следующего содержания: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 58 "Наилучшая оценка ожидаемых денежных потоков по активу перестрахования" (активный).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приведенной стоимости будущих денежных потоков по группам договоров перестрахования.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приведенная стоимость будущих денежных потоков по группам договоров перестрахования, а также ее увеличение.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либо списание приведенной стоимости будущих денежных потоков по группам договоров перестрахования.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59 "Маржа по договорам перестрахования" (активный).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маржи за предусмотренные договором услуги по группам договоров перестрахования.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маржа за предусмотренные договором услуги по группам договоров перестрахования.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амортизация и (или) списание маржи за предусмотренные договором услуги по группам договоров перестрахования.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61 "Актив перестрахования по рисковой поправке на нефинансовый риск" (активный).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актива перестрахования по рисковой поправке на нефинансовый риск.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актив перестрахования по рисковой поправке на нефинансовый риск.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и (или) списание актива перестрахования по рисковой поправке на нефинансовый риск.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62 "Наилучшая оценка ожидаемых денежных потоков актива перестрахования по возникшим страховым убыткам".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актива перестрахования по возникшим страховым убыткам.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актив перестрахования по денежным потокам по возникшим страховым убыткам.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и (или) списание актива перестрахования по денежным потокам по возникшим страховым убыткам.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63 "Рисковая поправка на нефинансовый риск актива перестрахования по возникшим страховым убыткам" (активный).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рисковой поправки на нефинансовый риск актива перестрахования по возникшим страховым убыткам.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рисковая поправка на нефинансовый риск актива перестрахования по возникшим страховым убыткам.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и (или) списание учет рисковой поправки на нефинансовый риск актива перестрахования по возникшим страховым убыткам.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64 "Компонент возмещения убытка маржи по договорам перестрахования" (активный).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компонента возмещения убытка маржи за предусмотренные договором услуги по группам договоров перестрахования.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компонент возмещения убытка маржи за предусмотренные договором услуги по группам договоров перестрахования.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амортизация и (или) списание компонента возмещения убытка маржи за предусмотренные договором услуги по группам договоров перестрахования.";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2060 05 дополнить номерами, названиями и описаниями счетов 2060 06, 2060 07 и 2060 08 следующего содержания: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"2060 06 "Наилучшая оценка ожидаемых денежных потоков актива перестрахования по возникшим страховым убыткам".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актива перестрахования по возникшим страховым убыткам.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актив перестрахования по денежным потокам по возникшим страховым убыткам.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и (или) списание актива перестрахования по денежным потокам по возникшим страховым убыткам.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2060 07 "Рисковая поправка на нефинансовый риск актива перестрахования по возникшим страховым убыткам" (активный).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рисковой поправки на нефинансовый риск актива перестрахования по возникшим страховым убыткам.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рисковая поправка на нефинансовый риск актива перестрахования по возникшим страховым убыткам.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и (или) списание учет рисковой поправки на нефинансовый риск актива перестрахования по возникшим страховым убыткам.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2060 08 "Актив по договорам страхования (перестрахования)" (активный).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долгосрочных активов по договорам страхования (перестрахования), оцениваемым на основании подхода распределения премии и по общей модели оценке.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долгосрочных активов по договорам страхования (перестрахования), оцениваемым на основании подхода распределения премии и по общей модели оценке.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долгосрочных активов по договорам страхования (перестрахования), оцениваемым на основании подхода распределения премии и по общей модели оценке.";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2170 01, 2170 03, 2170 22, 2170 23, 2170 24, 2170 25, 2170 26, 2170 28 и 2170 29 исключить;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2610, 2620 и 2630 исключить;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2930 изложить в следующей редакции: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"2930 "Незавершенное строительство (активный).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сумм, подлежащих отражению как незавершенное строительство.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понесенных затрат на незавершенное капитальное строительство.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затрат на капитальное строительство при их отнесении на стоимость основного средства, расходы или ином выбытии.";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3380 01 изложить в следующей редакции: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"3380 01 "Вознаграждения по ценным бумагам, выпущенным в обращение" (пассивный).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вознаграждений по ценным бумагам, выпущенным организацией в обращение. 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вознаграждений по ценным бумагам, выпущенным организацией в обращение.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вознаграждений по выпущенным в обращение ценным бумагам при их оплате организацией.";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3390 11 изложить в следующей редакции: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11 "Обязательства по денежным потокам по оставшейся части покрытия договоров страхования (перестрахования)" (пассивный).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обязательств по денежным потокам по оставшейся части покрытия договоров страхования (перестрахования), оцениваемых на основании подхода распределения премии и по общей модели оценке.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отражаются обязательства по денежным потокам по оставшейся части покрытия договоров страхования (перестрахования), оцениваемых на основании подхода распределения премии и по общей модели оценке.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списание/уменьшение обязательств по денежным потокам по оставшейся части покрытия договоров страхования (перестрахования), оцениваемых на основании подхода распределения премии и по общей модели оценке.";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3390 13 и 3390 14 изложить в следующей редакции: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13 "Компонент убытка (обязательства по денежным потокам по оставшейся части покрытия договоров страхования (перестрахования)" (пассивный).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компонента убытка обязательства по денежным потокам по оставшейся части покрытия договоров страхования (перестрахования).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компонент убытка обязательства по денежным потокам по оставшейся части покрытия договоров страхования (перестрахования).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уменьшение компонента убытка обязательства по денежным потокам по оставшейся части покрытия договоров страхования (перестрахования).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14 "Компонент убытка (по рисковой поправке на нефинансовый риск по оставшейся части покрытия договоров страхования (перестрахования)" (пассивный).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компонента убытка рисковой поправки на нефинансовый риск по оставшейся части покрытия договоров страхования (перестрахования).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компонент убытка по рисковой поправке на нефинансовый риск по оставшейся части покрытия договоров страхования (перестрахования).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уменьшение компонента убытка по рисковой поправке на нефинансовый риск по оставшейся части покрытия договоров страхования (перестрахования).";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3390 17, 3390 18 и 3390 19 изложить в следующей редакции: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17 "Обязательства по денежным потокам по договорам страхования (перестрахования) по возникшим убыткам" (пассивный).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обязательств, по возникшим страховым убыткам, включающих денежные потоки по выполнению договоров применительно к услугам прошлых периодов (по договорам страхования (перестрахования), (оцениваемых на основании подхода распределения премии и по общей модели оценке).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отражаются обязательства по договорам страхования (перестрахования), оцениваемым на основании подхода распределения премии и по общей модели оценке, по возникшим страховым убыткам.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списание/уменьшение обязательств по договорам страхования (перестрахования), оцениваемым на основании подхода распределения премии и по общей модели оценке, по возникшим страховым убыткам.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18 "Страховые премии по договорам страхования" (контрпассивный).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оценочной суммы будущих денежных потоков по договорам страхования.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оценочная сумма будущих денежных потоков по договорам страхования.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списание и (или) уменьшение оценочной суммы будущих денежных потоков по договорам страхования.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19 "Страховые премии по выпущенным договорам перестрахования" (контрпассивный).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оценочной суммы будущих денежных потоков по выпущенным договорам перестрахования.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оценочная сумма будущих денежных потоков по выпущенным договорам перестрахования.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списание и (или) уменьшение оценочной суммы будущих денежных потоков по выпущенным договорам перестрахования.";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3390 20 дополнить номерами, названиями и описаниями счетов 3390 21, 3390 22 и 3390 23 следующего содержания: 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21 "Рисковая поправка на нефинансовый риск по возникшим убыткам" (пассивный).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рисковой поправки на нефинансовый риск по возникшим убыткам.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рисковая поправка на нефинансовый риск по возникшим убыткам.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уменьшение и (или) списание рисковой поправки на нефинансовый риск по возникшим убыткам.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22 "Обязательства по удерживаемым договорам перестрахования".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обязательств по удерживаемым договорам перестрахования.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отражаются обязательства по удерживаемым договорам перестрахования.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списание/уменьшение обязательств по удерживаемым договорам перестрахования.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23 "Маржа по договорам страхования (перестрахования)"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маржи за предусмотренные договором услуги по группам договоров страхования (перестрахования).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маржа за предусмотренные договором услуги.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 маржи за предусмотренные договором услуги.";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54 дополнить номером, названием и описанием счета 3390 55 следующего содержания: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55 "Маржа по удерживаемым договорам перестрахования" (пассивный).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маржи за предусмотренные договором услуги по группе договоров перестрахования.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маржа за предусмотренные договором услуги по группе договоров перестрахования.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 маржи за предусмотренные договором услуги по группе договоров перестрахования.";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4040 11 изложить в следующей редакции: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"4040 11 "Наилучшая оценка ожидаемых денежных потоков по оставшейся части покрытия договоров страхования (перестрахования)" (пассивный).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наилучшей оценки ожидаемых денежных потоков по оставшейся части покрытия договоров страхования (перестрахования), оцениваемых на основании подхода распределения премии и по общей модели оценке.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наилучшая оценка ожидаемых денежных потоков по оставшейся части покрытия договоров страхования (перестрахования), оцениваемых на основании подхода распределения премии и по общей модели оценке.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 и (или) уменьшение наилучшей оценки ожидаемых денежных потоков по оставшейся части покрытия договоров страхования (перестрахования), оцениваемых на основании подхода распределения премии и по общей модели оценке, при изменении расчетных оценок.";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4040 14, 4040 15, 4040 16, 4040 17 и 4040 18 изложить в следующей редакции: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"4040 14 "Компонент убытка (по наилучшей оценке ожидаемых денежных потоков)" (пассивный). Компонент убытка (по наилучшей оценке ожидаемых денежных потоков по оставшейся части покрытия договоров страхования (перестрахования)" (пассивный).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компонента убытка по наилучшей оценке ожидаемых денежных потоков по оставшейся части покрытия договоров страхования (перестрахования).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компонент убытка по наилучшей оценке ожидаемых денежных потоков по оставшейся части покрытия договоров страхования (перестрахования).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уменьшение компонента убытка по наилучшей оценке ожидаемых денежных потоков по оставшейся части покрытия договоров страхования (перестрахования).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15 "Компонент убытка (по рисковой поправке на нефинансовый риск по оставшейся части покрытия договоров страхования (перестрахования)" (пассивный).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компонента убытка по рисковой поправке на нефинансовый риск по оставшейся части покрытия договоров страхования (перестрахования).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компонент убытка по рисковой поправке на нефинансовый риск по оставшейся части покрытия договоров страхования (перестрахования).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уменьшение компонента убытка по рисковой поправке на нефинансовый риск по оставшейся части покрытия договоров страхования (перестрахования).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16 "Маржа по удерживаемым договорам перестрахования" (пассивный).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маржи за предусмотренные договором услуги по группе удерживаемых договоров перестрахования.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маржа за предусмотренные договором услуги по группе удерживаемых договоров перестрахования.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 маржи за предусмотренные договором услуги по группе удерживаемых договоров перестрахования.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17 "Страховые премии по договорам страхования" (контрпассивный).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оценочной суммы будущих денежных потоков по договорам страхования.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оценочная сумма будущих денежных потоков по договорам страхования.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списание и (или) уменьшение оценочной суммы будущих денежных потоков по договорам страхования.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18 "Страховые премии по выпущенным договорам перестрахования" (контрпассивный).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оценочной суммы будущих денежных потоков по выпущенным договорам перестрахования.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оценочная сумма будущих денежных потоков по выпущенным договорам перестрахования.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списание и (или) уменьшение оценочной суммы будущих денежных потоков по выпущенным договорам перестрахования.";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4040 19 дополнить номерами, названиями и описаниями счетов 4040 21, 4040 22 и 4040 23 следующего содержания: 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"4040 21 "Обязательства по денежным потокам по договорам страхования (перестрахования) по возникшим убыткам" (пассивный).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обязательств по договорам страхования (перестрахования) по возникшим страховым убыткам, включающего денежные потоки по выполнению договоров применительно к услугам прошлых периодов.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отражаются обязательства по договорам страхования (перестрахования) по возникшим страховым убыткам.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списание/уменьшение обязательств по договорам страхования (перестрахования) по возникшим страховым убыткам.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22 "Рисковая поправка на нефинансовый риск по возникшим убыткам" (пассивный).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рисковой поправки на нефинансовый риск по возникшим убыткам.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рисковая поправка на нефинансовый риск по возникшим убыткам.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уменьшение и (или) списание рисковой поправки на нефинансовый риск по возникшим убыткам.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23 "Обязательства по денежным потокам по оставшейся части покрытия удерживаемых договоров перестрахования" (пассивный).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обязательств по удерживаемым договорам перестрахования.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отражаются обязательства по удерживаемым договорам перестрахования.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списание/уменьшение обязательств по удерживаемым договорам перестрахования.";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4160 01 исключить;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5460 дополнить номером, названием и описанием счета 5461 следующего содержания: 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"5461 "Финансовый риск по договорам страхования (перестрахования)" (пассивный).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страховыми (перестраховочными) организациями сумм рассчитанного финансового риска по договорам страхования (перестрахования), возможного в будущем изменения одного или нескольких определенных факторов.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сформированного финансового риска по договорам страхования (перестрахования).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финансового риска по договорам страхования (перестрахования).";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6280 32 изложить в следующей редакции: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32 "Финансовые доходы по страхованию (перестрахованию)" (пассивный).";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7310 11 и 7310 12 исключить;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7470 37 дополнить номером, названием и описанием счета 7470 38 следующего содержания: 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"7470 38 "Расходы в виде компонента убытка обязательств по денежным потокам по договорам страхования";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расходов по формированию компоненту убытка обязательств по денежным потокам по договорам страхования.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отражаются расходы по компоненту убытка по денежным потокам по договорам страхования.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списание понесенных расходов на балансовый счет № 5610.";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8780 07 дополнить номером, названием и описанием счета 8780 08 следующего содержания: 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"8780 08 "Финансовые доходы по исламскому страхованию".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доходов, отражающих влияние временной стоимости денег и влияние финансового риска.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отражаются доходы, связанные с влиянием временной стоимости денег и влиянием финансового риска. 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списание доходов на балансовый счет № 5610.";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8840 08 дополнить номером, названием и описанием счета 8840 09 следующего содержания: 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"8840 09 "Рисковая поправка на нефинансовый риск по возникшим убыткам для исламских страховых организаций".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рисковой поправки на нефинансовый риск по возникшим убыткам.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рисковая поправка на нефинансовый риск по возникшим убыткам.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уменьшение и (или) списание рисковой поправки на нефинансовый риск по возникшим убыткам.";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8850 03 исключить;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8850 05 исключить;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8850 06 дополнить номерами, названиями и описаниями счетов 8850 07, 8850 08, 8850 09, 8850 10 и 8850 11 следующего содержания: 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"8850 07 "Наилучшая оценка ожидаемых денежных потоков по активу перестрахования для исламских страховых организаций".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приведенной стоимости будущих денежных потоков по группам договоров перестрахования.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приведенная стоимость будущих денежных потоков по группам договоров перестрахования, а также ее увеличение.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либо списание приведенной стоимости будущих денежных потоков по группам договоров перестрахования.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8850 08 "Маржа по удерживаемым договорам исламского перестрахования".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маржи за предусмотренные договором услуги по группам удерживаемых договоров перестрахования.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маржа за предусмотренные договором услуги по группам удерживаемых договоров перестрахования.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амортизация и (или) списание маржи за предусмотренные договором услуги по группам удерживаемых договоров перестрахования.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8850 09 "Актив перестрахования по рисковой поправке на нефинансовый риск для исламских страховых организаций".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актива перестрахования по рисковой поправке на нефинансовый риск. 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актив перестрахования по рисковой поправке на нефинансовый риск.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и (или) списание актива перестрахования по рисковой поправке на нефинансовый риск.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8850 10 "Наилучшая оценка ожидаемых денежных потоков актива перестрахования по возникшим страховым убыткам для исламских страховых организаций".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приведенной стоимости будущих денежных потоков по группам договоров перестрахования по возникшим страховым убыткам.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приведенная стоимость будущих денежных потоков по группам договоров перестрахования по возникшим страховым убыткам, а также ее увеличение.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либо списание приведенной стоимости будущих денежных потоков по группам договоров перестрахования по возникшим страховым убыткам.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8850 11 "Рисковая поправка на нефинансовый риск актива перестрахования по возникшим страховым убыткам для исламских страховых организаций".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рисковой поправки на нефинансовый риск актива перестрахования по возникшим страховым убыткам.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отражается рисковая поправка на нефинансовый риск актива перестрахования по возникшим страховым убыткам.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отражается уменьшение и (или) списание учет рисковой поправки на нефинансовый риск актива перестрахования по возникшим страховым убыткам.".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бухгалтерского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№ 149</w:t>
            </w:r>
          </w:p>
        </w:tc>
      </w:tr>
    </w:tbl>
    <w:bookmarkStart w:name="z31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</w:t>
      </w:r>
    </w:p>
    <w:bookmarkEnd w:id="294"/>
    <w:bookmarkStart w:name="z31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статьи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(далее – Закон о страховой деятельности), международными стандартами финансовой отчетности и детализирует ведение бухгалтерского учета страховыми (перестраховочными) организациями, обществами взаимного страхования, и филиалами страховых (перестраховочных) организаций - нерезидентов Республики Казахстан (далее – страховые (перестраховочные) организации).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"О фонде гарантирования страховых выплат",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 и международными стандартами финансовой отчетности.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ведении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применяются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бухгалтерского учета активов клиентов, находящихся в инвестиционном управлении страховой организации,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Допускается совершение дополнительных бухгалтерских записей в части, не противоречащей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международных стандартов финансовой отчетности в порядке, предусмотренном внутренними документами страховых (перестраховочных) организаций, регламентирующими ведение бухгалтерского учета.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отражение сумм операций в иностранной валюте с использованием счетов валютной позиции и контрстоимости иностранной валюты. 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(IFRS) 9 "Финансовые инструменты".</w:t>
      </w:r>
    </w:p>
    <w:bookmarkEnd w:id="301"/>
    <w:bookmarkStart w:name="z32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Бухгалтерский учет финансовых инструментов и аффинированных драгоценных металлов</w:t>
      </w:r>
    </w:p>
    <w:bookmarkEnd w:id="302"/>
    <w:bookmarkStart w:name="z32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Бухгалтерский учет операций с ценными бумагами</w:t>
      </w:r>
    </w:p>
    <w:bookmarkEnd w:id="303"/>
    <w:bookmarkStart w:name="z3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долговых ценных бумаг, учитываемых по справедливой стоимости, изменения которой отражаются в составе прибыли или убытка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покупке долговых ценных бумаг, классифицированных в категорию "ценные бумаги, учитываемые по справедливой стоимости, изменения которой отражаются в составе прибыли или убытка", (на покупную стоимость, включающую затраты по сделке) осуществляются следующие бухгалтерские записи: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(с учетом затрат по сделке) долговых ценных бумаг над их справедливой стоимостью: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начислении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амортизации премии или дисконта (скидки) по приобретенным долговым ценным бумагам, учитываемым по справедливой стоимости, изменения которой отражаются в составе прибыли или убытка, с периодичностью, установленной учетной политикой организации, осуществляются следующие бухгалтерские записи: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начисления вознаграждения и амортизации премии или дисконта (скидки), согласно пунктам 6 и 7 Инструкции, производится переоценка приобретенных долговых ценных бумаг, оцениваемых по справедливой стоимости, изменения которой отражаются в составе прибыли или убытка,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учетной стоимости: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выше их справедливой стоимости: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переоценке долговых ценных бумаг, учитываемых по справедливой стоимости, изменения которой отражаются в составе прибыли или убытка,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от эмитента начисленного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на сумму полученного вознаграждения осуществляется следующая бухгалтерская запись: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продаже приобретенных долговых ценных бумаг,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стоимости, согласно пунктам 6, 7 и 9 Инструкции, осуществляются следующие бухгалтерские записи: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убытка;</w:t>
            </w:r>
          </w:p>
        </w:tc>
      </w:tr>
    </w:tbl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над их учетной стоимостью, на сумму разницы: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справедливой стоимости, изменения которой отражаются в составе прибыли или убытка, над суммой заключенной сделки по их продаже, на сумму разницы: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доход.</w:t>
            </w:r>
          </w:p>
        </w:tc>
      </w:tr>
    </w:tbl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погашении эмитентом долговых ценных бумаг,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6, 7 и 9 Инструкции, осуществляется следующая бухгалтерская запись: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поступивших от эмитента: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35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приобретенных долговых ценных бумаг, учитываемых по справедливой стоимости через прочий совокупный доход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покупке долговых ценных бумаг, классифицированных в категорию "ценные бумаги, учитываемые по справедливой стоимости через прочий совокупный доход" (на покупную стоимость, включающую затраты по сделке) осуществляются следующие бухгалтерские записи: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брокерами.</w:t>
            </w:r>
          </w:p>
        </w:tc>
      </w:tr>
    </w:tbl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начислении вознаграждения по приобретенным долговым ценным бумагам, учитываемым по справедливой стоимости через прочий совокупный доход,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амортизации премии или дисконта (скидки) по приобретенным долговым ценным бумагам, учитываемым по справедливой стоимости через прочий совокупный доход, с периодичностью, установленной учетной политикой организации, осуществляются следующие бухгалтерские записи: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начисления вознаграждения и амортизации премии или дисконта (скидки), согласно пунктам 14 и 15 Инструкции, производится переоценка приобретенных долговых ценных бумаг, учитываемых по справедливой стоимости через прочий совокупный доход,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учетной стоимости: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выше их справедливой стоимости: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от эмитента начисленного вознаграждения по приобретенным долговым ценным бумагам, учитываемым по справедливой стоимости через прочий совокупный доход, осуществляется следующая бухгалтерская запись: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продаже приобретенных долговых ценных бумаг, учитываемых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по справедливой стоимости, согласно пунктам 14, 15 и 16 Инструкции, осуществляются следующие бухгалтерские записи: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учитываемым по справедливой стоимости через прочий совокупный доход: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учитываемым по справедливой стоимости через прочий совокупный доход: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справедливой стоимости через прочий совокупный доход: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 через прочий совокупный доход, над их учетной стоимостью, на сумму разницы: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погашении эмитентом долговых ценных бумаг, учитываемых по справедливой стоимости через прочий совокупный доход и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14, 15 и 16 Инструкции, осуществляются следующие бухгалтерские записи: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учитываемых по справедливой стоимости через прочий совокупный доход: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8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приобретенных долговых ценных бумаг, учитываемых по амортизированной стоимости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покупке долговых ценных бумаг, учитываемых по амортизированной стоимости (на покупную стоимость, включающую затраты по сделке), осуществляются следующие бухгалтерские записи: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(стоимость покупки, включающая затраты по сделке) долговых ценных бумаг над их справедливой стоимостью: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начислении вознаграждения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осуществляется следующая бухгалтерская запись: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амортизации премии или дисконта (скидки)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осуществляются следующие бухгалтерские записи: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переоценке долговых ценных бумаг, учитываемых по амортизированной стоимости, стоимость которых выражена в иностранной валюте, по обменному курсу валют, осуществляются следующие бухгалтерские записи: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погашении эмитентом начисленного вознаграждения по долговым ценным бумагам, учитываемым по амортизированной стоимости, осуществляется следующая бухгалтерская запись: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продаже долговых ценных бумаг, учитываемых по амортизированной стоимости, после начисления вознаграждения и амортизации премии или дисконта (скидки), согласно пунктам 21 и 22 Инструкции, осуществляются следующие бухгалтерские записи: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амортизированной стоимости: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амортизированной стоимости, над их учетной стоимостью, на сумму разницы: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амортизированной стоимости, над суммой заключенной сделки по их продаже, на сумму разницы: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погашении эмитентом долговых ценных бумаг, учитываемых по амортизированной стоимости, после начисления вознаграждения и амортизации премии или дисконта (скидки), согласно пунктам 21 и 22 Инструкции, осуществляется следующая бухгалтерская запись:</w:t>
      </w:r>
    </w:p>
    <w:bookmarkEnd w:id="390"/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поступивших от эмитента долговых ценных бумаг: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41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долговых ценных бумаг, выпущенных организацией в обращение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размещении долговых ценных бумаг, выпущенных организацией в обращение, осуществляются следующие бухгалтерские записи: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(с учетом затрат) размещенной долговой ценной бумаги (на сумму, не превышающую ее номинальную стоимость):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бумаги;</w:t>
            </w:r>
          </w:p>
        </w:tc>
      </w:tr>
    </w:tbl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бумагам;</w:t>
            </w:r>
          </w:p>
        </w:tc>
      </w:tr>
    </w:tbl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бумаги.</w:t>
            </w:r>
          </w:p>
        </w:tc>
      </w:tr>
    </w:tbl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начислении вознаграждения по долговым ценным бумагам, выпущенным организацией в обращение, с периодичностью, установленной учетной политикой организации, на сумму вознаграждения осуществляется следующая бухгалтерская запись: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обращение.</w:t>
            </w:r>
          </w:p>
        </w:tc>
      </w:tr>
    </w:tbl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амортизации премии или дисконта (скидки) по выпущенным организацией в обращение долговым ценным бумагам, с периодичностью, установленной учетной политикой организации, осуществляются следующие бухгалтерские записи: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премии по ценным бумагам, выпущенным в обращение;</w:t>
            </w:r>
          </w:p>
        </w:tc>
      </w:tr>
    </w:tbl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бумагам.</w:t>
            </w:r>
          </w:p>
        </w:tc>
      </w:tr>
    </w:tbl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погашении начисленного вознаграждения по долговым ценным бумагам, выпущенным организацией в обращение, осуществляется следующая бухгалтерская запись: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погашении долговых ценных бумаг, выпущенных организацией в обращение, после начисления вознаграждения, амортизации премии и дисконта (скидки) согласно пунктам 28 и 29 Инструкции, осуществляется следующая бухгалтерская запись: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выплаченных денег: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выкупа долговых ценных бумаг, ранее выпущенных организацией в обращение, после начисления вознаграждения и амортизации премии или дисконта (скидки) согласно пунктам 28 и 29 Инструкции, осуществляются следующие бухгалтерские записи: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бумаги;</w:t>
            </w:r>
          </w:p>
        </w:tc>
      </w:tr>
    </w:tbl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бумагам;</w:t>
            </w:r>
          </w:p>
        </w:tc>
      </w:tr>
    </w:tbl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выкупу долговых ценных бумаг: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покупке долговых ценных бумаг, над их учетной стоимостью, на сумму разницы: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стоимости, над суммой заключенной сделки по покупке долговых ценных бумаг, на сумму разницы: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реализации ранее выкупленных долговых ценных бумаг, выпущенных организацией в обращение, осуществляются следующие бухгалтерские записи: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реализованных долговых ценных бумаг (на сумму, не превышающую их номинальную стоимость):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бумаги;</w:t>
            </w:r>
          </w:p>
        </w:tc>
      </w:tr>
    </w:tbl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бумагам;</w:t>
            </w:r>
          </w:p>
        </w:tc>
      </w:tr>
    </w:tbl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бумаги.</w:t>
            </w:r>
          </w:p>
        </w:tc>
      </w:tr>
    </w:tbl>
    <w:bookmarkStart w:name="z43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приобретенных долевых ценных бумаг, оцениваемых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</w:t>
      </w:r>
    </w:p>
    <w:bookmarkEnd w:id="415"/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покупке долевых ценных бумаг, учитываемых по справедливой стоимости, изменения которых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начислении причитающихся дивидендов по долевым ценным бумагам, оцениваемым по справедливой стоимости, изменения которой отражаются в составе прибыли или убытка, и учитываемые по справедливой стоимости через прочий совокупный доход, осуществляется следующая бухгалтерская запись: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дивидендам.</w:t>
            </w:r>
          </w:p>
        </w:tc>
      </w:tr>
    </w:tbl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переоценке приобретенных долевых ценных бумаг, оцениваемых по справедливой стоимости, изменения которой отражаются в составе прибыли или убытка, или учитываемые по справедливой стоимости через прочий совокупный доход,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долевым ценным бумагам, учитываемым по справедливой стоимости, изменения которой отражаются в составе прибыли или убытка: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учетной стоимости: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долевых ценных бумаг выше их справедливой стоимости: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долевым ценным бумагам, учитываемым по справедливой стоимости через прочий совокупный доход:</w:t>
      </w:r>
    </w:p>
    <w:bookmarkEnd w:id="427"/>
    <w:bookmarkStart w:name="z4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учетной стоимости: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4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долевых ценных бумаг выше их справедливой стоимости: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4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4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выплате эмитентом дивидендов по долевым ценным бумагам, учитываемым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осуществляется следующая бухгалтерская запись: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4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продаже или выкупе эмитентом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после переоценки долевых ценных бумаг по справедливой стоимости, согласно пункту 36 Инструкции, осуществляются следующие бухгалтерские записи:</w:t>
      </w:r>
    </w:p>
    <w:bookmarkEnd w:id="432"/>
    <w:bookmarkStart w:name="z4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4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4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4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их учетной стоимостью, на сумму разницы: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4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4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4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45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переклассификации приобретенных ценных бумаг по категориям</w:t>
      </w:r>
    </w:p>
    <w:bookmarkEnd w:id="440"/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переклассификации ценных бумаг из категорий "ценные бумаги, учитываемые по справедливой стоимости через прочий совокупный доход" и "ценные бумаги, оцениваемые по справедливой стоимости, изменения которой отражаются в составе прибыли или убытка" в категорию "ценные бумаги, учитываемые по амортизированной стоимости" после начисления вознаграждения, амортизации премии или дисконта (скидки), переоценки по справедливой стоимости переклассифицируемых ценных бумаг согласно пунктам 6, 7, 9, 14 и 15 Инструкции, осуществляются следующие бухгалтерские записи:</w:t>
      </w:r>
    </w:p>
    <w:bookmarkEnd w:id="441"/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ценных бумаг: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ценным бумагам: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ценных бумаг по справедливой стоимости: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и долевых ценных бумаг по справедливой стоимости: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переклассификации ценных бумаг из категорий "ценные бумаги, учитываемые по амортизированной стоимости" в категорию "ценные бумаги, учитываемые по справедливой стоимости через прочий совокупный доход" и "ценные бумаги, оцениваемые по справедливой стоимости, изменения которой отражаются в составе прибыли или убытка" после начисления вознаграждения, амортизации премии или дисконта (скидки) переклассифицируемых ценных бумаг согласно пунктам 21 и 22 Инструкции, осуществляются следующие бухгалтерские записи:</w:t>
      </w:r>
    </w:p>
    <w:bookmarkEnd w:id="449"/>
    <w:bookmarkStart w:name="z4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долговых ценных бумаг: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4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и долевых ценных бумаг по справедливой стоимости: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и долевых ценных бумаг по справедливой стоимости: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переклассификации ценных бумаг из категории "ценные бумаги, учитываемые по справедливой стоимости через прочий совокупный доход" в категорию "ценные бумаги, оцениваемые по справедливой стоимости, изменения которой отражаются в составе прибыли или убытка"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 пунктам 14 и 15 Инструкции, осуществляются следующие бухгалтерские записи: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ценных бумаг и учетную стоимость долевых ценных бумаг: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убытка;</w:t>
            </w:r>
          </w:p>
        </w:tc>
      </w:tr>
    </w:tbl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4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ценных бумаг по справедливой стоимости: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4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ценных бумаг по справедливой стоимости: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4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сумму доходов или расходов, ранее отраженных на балансовом счете 5440 "Резерв на переоценку финансовых активов, учитываемых по справедливой стоимости через прочий совокупный доход" осуществляются следующие бухгалтерские записи:</w:t>
      </w:r>
    </w:p>
    <w:bookmarkEnd w:id="463"/>
    <w:bookmarkStart w:name="z4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положительной разницы: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4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отрицательной разницы: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48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Учет при обесценении приобретенных ценных бумаг, учитываемые по справедливой стоимости через прочий совокупный доход, и ценных бумаг, учитываемых по амортизированной стоимости</w:t>
      </w:r>
    </w:p>
    <w:bookmarkEnd w:id="466"/>
    <w:bookmarkStart w:name="z4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каждую отчетную дату при создании (увеличении) резервов (провизий) под ожидаемые кредитные убытки осуществляется следующая бухгалтерская запись: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учитываемым по справедливой стоимости через прочий совокупный доход и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доход.</w:t>
            </w:r>
          </w:p>
        </w:tc>
      </w:tr>
    </w:tbl>
    <w:bookmarkStart w:name="z4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уменьшении (аннулировании) резервов (провизий) под ожидаемые кредитные убытки по ценным бумагам, учитываемым по справедливой стоимости через прочий совокупный доход, и ценным бумагам, учитываемым по амортизированной стоимости, осуществляется следующая бухгалтерская запись: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4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списании ценных бумаг, учитываемых по амортизированной стоимости, с баланса за счет созданных резервов (провизий) осуществляется следующая бухгалтерская запись: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48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погашении эмитентом ценных бумаг, учитываемых по амортизированной стоимости списанных за баланс за счет резервов (провизий), созданных в предыдущих периодах, осуществляется следующая бухгалтерская запись: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49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операций РЕПО и обратного РЕПО</w:t>
      </w:r>
    </w:p>
    <w:bookmarkEnd w:id="471"/>
    <w:bookmarkStart w:name="z49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совершении операции РЕПО (при продаже ценных бумаг) на сумму сделки осуществляется следующая бухгалтерская запись: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бумагами.</w:t>
            </w:r>
          </w:p>
        </w:tc>
      </w:tr>
    </w:tbl>
    <w:bookmarkStart w:name="z49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начислении расходов в виде вознаграждения по операции РЕПО осуществляется следующая бухгалтерская запись: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бумагами.</w:t>
            </w:r>
          </w:p>
        </w:tc>
      </w:tr>
    </w:tbl>
    <w:bookmarkStart w:name="z49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9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совершении операции обратного РЕПО (при покупке ценных бумаг) на сумму сделки осуществляется следующая бухгалтерская запись: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9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начислении вознаграждения в период операции обратного РЕПО осуществляется следующая бухгалтерская запись: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бумагами.</w:t>
            </w:r>
          </w:p>
        </w:tc>
      </w:tr>
    </w:tbl>
    <w:bookmarkStart w:name="z49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продаже принимающей стороной ценных бумаг, принятых по операции "обратное РЕПО" в качестве обеспечения, осуществляется следующая бухгалтерская запись: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"РЕПО".</w:t>
            </w:r>
          </w:p>
        </w:tc>
      </w:tr>
    </w:tbl>
    <w:bookmarkStart w:name="z49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получении от эмитента вознаграждения по ценным бумагам, принятым по операции "обратное РЕПО" в качестве обеспечения, осуществляется следующая бухгалтерская запись: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бумагами.</w:t>
            </w:r>
          </w:p>
        </w:tc>
      </w:tr>
    </w:tbl>
    <w:bookmarkStart w:name="z49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переоценке обязательства по возврату ценных бумаг, принятых по операции "обратное РЕПО" в качестве обеспечения, осуществляются следующие бухгалтерские записи:</w:t>
      </w:r>
    </w:p>
    <w:bookmarkEnd w:id="479"/>
    <w:bookmarkStart w:name="z49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стоимости обязательства: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обязательства по возврату ценных бумаг, принятых по операциям "обратное 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"РЕПО";</w:t>
            </w:r>
          </w:p>
        </w:tc>
      </w:tr>
    </w:tbl>
    <w:bookmarkStart w:name="z50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стоимости обязательства: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обязательства по возврату ценных бумаг, принятых по операции "обратное РЕПО".</w:t>
            </w:r>
          </w:p>
        </w:tc>
      </w:tr>
    </w:tbl>
    <w:bookmarkStart w:name="z50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бумагами.</w:t>
            </w:r>
          </w:p>
        </w:tc>
      </w:tr>
    </w:tbl>
    <w:bookmarkStart w:name="z50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операций по купле-продаже аффинированных драгоценных металлов</w:t>
      </w:r>
    </w:p>
    <w:bookmarkEnd w:id="483"/>
    <w:bookmarkStart w:name="z50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покупке аффинированных драгоценных металлов на стоимость приобретения с учетом затрат по сделке осуществляется следующая бухгалтерская запись: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0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приобретенные аффинированные драгоценные металлы переоцениваются по справедливой стоимости согласно учетной политике организации, осуществляются следующие бухгалтерские записи:</w:t>
      </w:r>
    </w:p>
    <w:bookmarkEnd w:id="485"/>
    <w:bookmarkStart w:name="z50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bookmarkStart w:name="z50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</w:t>
            </w:r>
          </w:p>
        </w:tc>
      </w:tr>
    </w:tbl>
    <w:bookmarkStart w:name="z50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продаже аффинированных драгоценных металлов после переоценки по справедливой стоимости согласно пункту 51 Инструкции осуществляются следующие бухгалтерские записи:</w:t>
      </w:r>
    </w:p>
    <w:bookmarkEnd w:id="488"/>
    <w:bookmarkStart w:name="z50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счетах;</w:t>
            </w:r>
          </w:p>
        </w:tc>
      </w:tr>
    </w:tbl>
    <w:bookmarkStart w:name="z50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Бухгалтерский учет дилинговых операций с иностранной валютой Параграф 1. Учет сделок спот по покупке иностранной валюты по дате заключения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день заключения сделки спот по покупке иностранной валюты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валюте и на сумму обязательств в тенге по курсу покупки: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покупки иностранной валюты от учетного курса,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покупки иностранной валюты над учетным курсом: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покупки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дату валютирования сделки спот по покупке иностранной валюты после проведения переоценки согласно пункту 8 Инструкции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тенге, перечисляемую за покупку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приобретаемой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сделок спот по покупке иностранной валюты по дате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день заключения сделки спот по покупке иностранной валюты на сумму условных требований в иностранной валюте и на сумму условных обязательств в тенге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дату валютирования сделки спот по покупке иностранной валюты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требований по покупке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 и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курса покупки иностранной валюты над учетным курсом: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учетного курса над курсом покупки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сделок спот по продаже иностранной валюты по дате заключения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день заключения сделки спот по продаже иностранной валюты на сумму требований и обязательств по курсу продажи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валюте и на сумму требований в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продажи иностранной валюты от учетного курса,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продажи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продаж иностранной валюты над учетным курсом: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дату валютирования сделки спот по продаже иностранной валюты после проведения переоценки согласно пункту 14 Инструкции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реализуемой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тенге, полученную за реализацию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сделок спот по продаже иностранной валюты по дате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день заключения сделки спот по продаже иностранной валюты на сумму условных обязательств и условных требований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дату валютирования сделки спот по продаже иностранной валюты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условных требований по продаже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иностранной валюте и тенге, а также на сумму переоценки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учетного курса над курсом продажи иностранной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курса продаж иностранной валюты над учетным курсом: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вкладов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начислении вознаграждения по вкладам и переоценке вкладов, стоимость которых выражена в иностранной валюте, по обменному курсу валют в соответствии с учетной политикой организации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 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если договором банковского вклада предусмотрена капитализация суммы начисленного вознаграждения, на сумму начисленного (накопленного) вознаграждения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амортизации дисконта (скидки) или премии по вкладам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дисконта (скидки) в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фактическом получении вознаграждения по вкладу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возврате основной суммы долга по размещенному вкладу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каждую отчетную дату при создании (увеличении) резервов (провизий) под ожидаемые кредитные убытки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созданных резервов (провизий) под ожидаемые кредитные убытки: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сторнировании сформированных резервов (провизий) под ожидаемые кредитные убытки: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вкладов с баланса за счет созданных резервов (провизий):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Бухгалтерский учет операций с производными инструментами Параграф 1. Учет операций с форвардом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на согласованных условиях в будущем (далее – форвард)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переоценке форварда с периодичностью, установленной учетной политикой организации,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дату исполнения форварда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расчетов,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расчетов,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форварда, на стоимость приобретенного базового актива: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форварда, на стоимость продаваемого базового актива: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условных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с фьючерсом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в соответствии с установленными на организованном рынке стандартными условиями (далее – фьючерс)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выплате маржи по фьючерсу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оплате комиссии брокеру за заключение фьючерса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допустимой числящейся маржи: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переоценке фьючерса на покупку и (или) продажу базового актива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 дату закрытия открытой позиции фьючерса в случае погашения стоимости фьючерса (закрытие открытой позиции) деньгами на нетто основе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погашении организацией фьючерса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фьючерса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условных требований и обязательств по покупке фьючерса: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условных требований и обязательств по продаже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операций с опционом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– приобретенный опцион "колл" или "пут")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переоценке приобретенного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опциона "колл" или "пут" (закрытие открытой позиции) деньгами: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– проданный опцион "колл" или "пут")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–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–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переоценке проданного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"колл"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"пут" на стоимость приобретаемых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операций с валютным свопом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срока, (далее – валютный своп)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внебалансовом учете отражаются суммы условных требований и обязательств по обратному обмену валютами: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дату валютирования валютного свопа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перечисляемой валюты: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случае если условиями валютного свопа предусмотрено начисление и выплата вознаграждения,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выплате или получении вознаграждения по валютному свопу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дату валютирования по закрытию валютного свопа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обмениваемой валюты: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стоимости валютного свопа: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валютного свопа: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операций с процентным свопом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процента, (далее – процентный своп)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начислении доходов и расходов в виде вознаграждения по процентному свопу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сделки процентный своп: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дату проведения периодических платежей в соответствии с условиями сделки процентный своп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дату истечения срока сделки процентный своп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при покупке процентного свопа: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при продаже процентного свопа: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Бухгалтерский учет хеджирования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Бухгалтерский учет ценных бумаг, аффинированных драгоценных металлов, иностранной валюты, вкладов, определенных в качестве хеджируемой статьи, осуществляется в соответствии с главами 3, 5, 6 и 7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Бухгалтерский учет производных инструментов, используемых в качестве инструментов хеджирования, осуществляется в соответствии с главой 8 Инструкции, за исключением бухгалтерского учета хеджирования движения денежных средств и хеджирования чистых инвестиций, при которых доходы и расходы от переоценки инструментов хеджирования относятся на балансовый счет 5450 "Резерв на переоценку прочих активов".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Бухгалтерский учет операций по страхованию и перестрахованию Глава 9. Бухгалтерский учет аквизиционных денежных потоков по договорам страхования (перестрахования) Параграф 1. Признание в качестве расходов в момент возникновения таких затрат при подходе распределения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признания аквизиционных денежных потоков в качестве расходов в момент возникновения аквизиционных затрат согласно учетной политике,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предоплаты аквизиционных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начислении аквизиционных расходов на сумму, подлежащей оплате: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аквизиционных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Распределение по группам договоров страхования (перестрахования)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если аквизиционные денежные потоки распределяются по группам договоров страхования с использованием систематического и рационального метода согласно учетной политике, то при оплате (полностью или частично в зависимости от условий договоров) аквизиционных расходов до момента признания группы договоров страхования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предоплаты аквизиционных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авансы выданные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аквизиционных расходов, подлежащей оплате: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признании группы договоров страхования (перестрахования) на сумму аквизиционных расходов, относящихся к группе признаваемых договоров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случае оплаты аквизиционных расходов после признания договора страхования (перестрахования)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обязательства по аквизиционным денежным потокам относящихся к группе договоров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распределении аквизиционных денежных потоков с периодичностью, установленной в учетной политике: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случае обесценения требований по аквизиционным расходам по договорам страхования (перестрахования) на сумму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обесценению аквизиционных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случае восстановления сформированных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 по обесценению аквизиционных денежных потоков.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случае списания требования по аквизиционным расходам по договорам страхования (перестрахования) за счет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Бухгалтерский учет операций по страхованию и перестрахованию по методу распределения премии Параграф 1. Бухгалтерский учет групп договоров страхования (перестрахования) с использованием подхода распределения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первоначальном признании групп договоров страхования (перестрахования)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случае оплаты премии по договору страхования (перестрахования) ранее даты признания группы договоров страхования (перестрахования)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группы договоров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случае применения поправочного коэффициента к страховой премии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амортизации обязательства по денежным потокам по договорам страхования (перестрахования) на каждый период оказания услуг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возникновении обязательства по возникшим страховым убыткам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страховой выручки по договору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превышения сформированного обязательства по возникшим страховым убыткам над суммой подлежащих выплате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договора перестрахования по возникшему страховому случаю: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расходов по перестрахованию: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фактическом получении причитающегося возмещения от перестраховочной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Для отражения рисковой поправки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признании доходов от уменьшения рисковой поправки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отражении влияния временной стоимости денег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обязательству по денежным потокам по оставшейся части покрытия договоров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возврату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фактически выплачиваемых денег: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удерживаемых договоров перестрахования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первоначальном признании группы удерживаемых договоров перестрахования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обязательства перед перестраховочной организацией: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комиссии цедента: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комиссии цедента: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признании расхода от амортизации наилучшей оценки ожидаемых денежных потоков по активу перестрахования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наилучшей оценки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формировании актива перестрахования по рисковой поправке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формированию актива перестрахования по рисковой поправке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досрочного расторжения удерживаемых договоров перестрахования,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 оплаченных премий: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требований к перестраховочной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Бухгалтерский учет операций по страхованию и перестрахованию по общей модели оценки Параграф 1. Бухгалтерский учет групп договоров страхования (перестрахования), не являющихся обременительными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первоначальном признании групп договоров страхования (перестрахования)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случае, если оплата первого платежа от страхователя (перестрахователя) произведена раньше даты признания группы договоров страхования (перестрахования):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группы договоров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признании дохода от уменьшения рисковой поправки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признании дохода от амортизации маржи за предусмотренные договором услуги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увеличении рисковой поправки на нефинансовый риск, которая относится к услугам будущих периодов,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увеличении расчетных оценок приведенной стоимости будущих потоков денежных средств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изменении ожиданий в отношении будущих связанных денежных потоков, которые увеличивают будущую доходность,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уменьшении рисковой поправки на нефинансовый риск, которая относится к услугам будущих периодов: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расчетных оценок приведенной стоимости будущих потоков денежных средств: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страхования (перестрахования), не являющихся обременительными, при возникновении впоследствии обременения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изменении ожиданий в отношении будущих связанных денежных потоков договоров страхования, учитываемых в соответствии с параграфом 1 настоящей главы, которые впоследствии создают обременительную группу договоров страхования (перестрахования):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Бухгалтерский учет групп договоров страхования (перестрахования), являющихся обременительными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Первоначальное признание групп договоров страхования (перестрахования) по обременительным группам договоров страхования осуществляется на дату, когда данные группы становятся обременительными, при этом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компонента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получения страховой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признании дохода от уменьшения рисковой поправки на нефинансовый риск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компоненту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компоненту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случае досрочного расторжения договора страхования (перестрахования), страховой (перестраховочной)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изменении ожиданий в отношении будущих связанных денежных потоков договоров страхования, учитываемых в соответствии с параграфом 1 настоящей главы, которые впоследствии создают обременительную группу договоров страхования (перестрахования):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страхования (перестрахования), являющихся обременительными, которые впоследствии становятся необременительными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 изменении ожиданий в отношении будущих связанных денежных потоков, которые увеличивают будущую доходность договоров страхования, учитываемых в соответствии с параграфом 3 настоящей главы,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ранее признанного компонента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маржи за предусмотренные договором услуги на сумму превышения ранее признанного компонента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Бухгалтерский учет групп удерживаемых договоров перестрахования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При первоначальном признании группы удерживаемых договоров перестрахования, по которым возникают чистые затраты при заключении договоров перестрахования, осуществляются следующие бухгалтерские записи: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первоначальном признании группы удерживаемых договоров перестрахования, по которым возникает чистая прибыль при заключении договоров перестрахования,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комиссии цедента: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признании расхода от амортизации маржи за предусмотренные договором услуги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амортизации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На сумму финансовых расходов по марже за предусмотренные договором услуги по договору перестрахования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признании дохода от амортизации маржи за предусмотренные договором услуги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досрочного расторжения удерживаемых договоров перестрахования,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 оплаченных пермий: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требований к перестраховочной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 сумму компонента возмещения убытков при первоначальном признании группы удерживаемых договоров перестрахования, в случае если группа базовых договоров страхования является обременительной,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признании актива перестрахования по возникшим страховым убыткам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со страховой (перестраховочной) деятельностью.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Бухгалтерский учет операций влияния временной стоимости денег и влияния финансового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отражении влияния временной стоимости денег и влияния финансового риска в составе прибыли или убытка по договорам страхования (перестрахования) согласно учетной политике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денежным потокам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оценке ожидаемых денежных потоков по оставшейся части покрытия: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 по оставшейся части покрытия):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денежным потокам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оценке ожидаемых денежных потоков по оставшейся части покрытия: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 по оставшейся части покрытия: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отражении влияния временной стоимости денег и влияния финансового риска в составе прочего совокупного дохода по договорам страхования (перестрахования) согласно учетной политике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денежным потокам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оценке ожидаемых денежных потоков по оставшейся части покрытия: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 по оставшейся части покрытия):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денежным потокам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оценке ожидаемых денежных потоков по оставшейся части покрытия: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 по оставшейся части покрытия: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отражении влияния временной стоимости денег и влияния финансового риска в составе прибыли или убытка по удерживаемым договорам перестрахования согласно учетной политике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оценка ожидаемых денежных потоков: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оценка ожидаемых денежных потоков: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оценка ожидаемых денежных потоков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отражении влияния временной стоимости денег и влияния финансового риска в составе прочего совокупного дохода по удерживаемым договорам перестрахования согласно учетной политике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оценка ожидаемых денежных потоков: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оценка ожидаемых денежных потоков: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марже: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оценка ожидаемых денежных потоков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Бухгалтерский учет операций по страховым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возникновении обязательства по возникшим страховым убыткам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возникновении рисковой поправки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страхования (перестрахования), не являющимся обременительными, на сумму страховой выручки: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обременительной группе договоров страхования (перестрахования) (за исключением инвестиционных составляющих) на сумму страховой выручки: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подлежащей выплате (за исключением инвестиционных составляющих):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договорам страхования (перестрахования), которые впоследствии становятся необременительными на сумму страховой выручки по договорам страхования (перестрахования) (за исключением инвестиционных составляющих):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восстановления убытков по группам обременительных договоров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выплате инвестиционной составляющей по договорам страхования (перестрахования):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фактически выплачиваемых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 договора перестрахования по возникшему страховому случаю на сумму подлежащих выплате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расхода от амортизации наилучшей оценки ожидаемых денежных потоков по активу перестрахования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наилучшей оценки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причитающегося возмещения от перестраховочной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Бухгалтерский учет операций по предоставленным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предоставлении страховой (перестраховочной) организацией займов страхователям в пределах выкупной суммы, на сумму предоставленного займа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начислении вознаграждения в соответствии с договором займа страховой (перестраховочной)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доходов в виде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погашения основного долга и начисленного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Бухгалтерский учет операций по перестрахованию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переходе к страховой (перестраховочной) организации права требования, которое страхователь (застрахованный) имеет к лицу, ответственному за убытки, возмещенные в результате страхования (далее – регрессное требование), страховая (перестраховочная) организация в пределах уплаченной суммы осуществляет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регрессного требования: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возмещением регрессных требований и убытков (суброгация);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фактическом получении денег или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 передаче страховой (перестраховочной) организацией перестраховочной организации в соответствии с договором перестрахования возмещения по регрессному требованию, полученного от лица, ответственного за причиненный вред, страховая (перестраховочная) организация на сумму возмещения осуществляет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расхода по возмещению, причитающегося перестраховочной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возмещения: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Бухгалтерский учет операций по прямому урегулированию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обращении потерпевшего к страховщику, с которым у потерпевшего заключен договор обязательного страхования ответственности владельцев транспортных средств,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обязательств по расчетам с выгодоприобретателем и требований к ответственному страховщику по прямому урегулированию: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 выгодоприобретателю суммы денег по возмещению по прямому урегулированию на сумму возмещения: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фактическом поступлении денег от ответственного страховщика в счет возмещения выплаченной выгодоприобретателю суммы возмещения: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несвоевременном осуществлении возмещения расходов прямого страховщика, связанных с урегулированием страхового случая,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прямым страховщиком: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суммы неустойки (штрафа, пени):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поступлении денег в счет оплаты неустойки (штрафа, пени) от ответственного страховщика: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ответственным страховщиком: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обязательства по выплате неустойки (штрафа, пени):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выплате неустойки прямому страховщику: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Учет обязательных взносов и условных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формировании резерва непредвиденных рисков и стабилизационного резерва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формируемого резерва непредвиденных рисков: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формируемого стабилизационного резерва: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уменьшении резерва непредвиденных рисков и стабилизационного резерва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уменьшения резерва непредвиденных рисков: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уменьшения стабилизационного резерва: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Бухгалтерский учет операций по исламскому страхованию по методу распределения премии Параграф 1. Бухгалтерский учет групп договоров исламского страхования с использованием подхода распределения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первоначальном признании групп договоров исламского страхования: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совпадает или наступает раньше даты начала периода страхового покрытия: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принятых по договору исламского страхования,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требований, подлежащих оплате по принятым договорам исламского страхования,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страхования$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возникновении обязательств по возникшим страховым убыткам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осуществлении страховой организацией страховой выплаты страхователю (выгодоприобретателю)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страховой выручки по договору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 на сумму фактически выплачиваемых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Для отражения рисковой поправки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рисковой поправки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признании доходов от уменьшения рисковой поправки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Бухгалтерский учет операций по страхованию по общей модели оценки Параграф 1. Бухгалтерский учет групп договоров исламского страхования, не являющихся обременительными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первоначальном признании групп договоров исламского страхования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совпадает или наступает раньше даты начала периода страхового покрытия: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принятых по договору исламского страхования,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подлежащих оплате по принятым договорам исламского страхования,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маржи по договорам страхования и рисковой поправки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при фактическом получении страховой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признании дохода от уменьшения рисковой поправки на нефинансовый риск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признании дохода от амортизации маржи за предусмотренные договором услуги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исламского 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увеличении рисковой поправки на нефинансовый риск, которая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относится к услугам будущих периодов,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увеличении расчетных оценок приведенной стоимости будущих потоков денежных средств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изменении ожиданий в отношении будущих связанных денежных потоков, которые увеличивают будущую доходность,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уменьшении рисковой поправки на нефинансовый риск, которая относится к услугам будущих периодов: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расчетных оценок приведенной стоимости будущих потоков денежных средств: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исламского страхования, не являющихся обременительными, при возникновении впоследствии обременения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 изменении ожиданий в отношении будущих связанных денежных потоков договоров исламского страхования, учитываемых в соответствии с параграфом 2 настоящей главы, которые впоследствии создают обременительную группу договоров страхования: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исламского страхования, являющихся обременительными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Первоначальное признание групп договоров исламского страхования по обременительным группам договоров исламского страхования осуществляется на дату, когда данные группы становятся обременительными, при этом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 при получении страховой премии от страхователя: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исламского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компонента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признании дохода от уменьшения рисковой поправки на нефинансовый риск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компоненту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компоненту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исламского страхования, являющихся обременительными, которые впоследствии становятся необременительными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изменении ожиданий в отношении будущих связанных денежных потоков, которые увеличивают будущую доходность договоров исламского страхования, учитываемых в соответствии с параграфом 4 настоящей главы,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ранее признанного компонента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маржи за предусмотренные договором услуги на сумму превышения ранее признанного компонента убытка: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Бухгалтерский учет операций влияния временной стоимости денег и влияния финансового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отражении влияния временной стоимости денег и влияния финансового риска по договорам страхования (перестрахования) согласно учетной политике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оценка ожидаемых денежных потоков: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 за предусмотренные договором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договорам исламского страхования)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оценка ожидаемых денежных потоков: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 за предусмотренные договором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договорам исламского страхования)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 отражении влияния временной стоимости денег и влияния финансового риска по удерживаемым договорам перестрахования согласно учетной политике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оценке ожидаемых денежных потоков по активу перестрахования: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исламского перестрахования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оценке ожидаемых денежных потоков по активу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рисковой поправке на нефинансовый риск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оценке ожидаемых денежных потоков по активу перестрахования: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 для исламских страховых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рисковой поправке на нефинансовый риск по возникшим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исламского перестрахования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для исламских страховых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оценке ожидаемых денежных потоков по активу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 для исламских страховых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 для исламских страховых организаций.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Бухгалтерский учет операций по страховым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возникновении обязательств по возникшим страховым убыткам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 осуществлении страховой организацией страховой выплаты страхователю (выгодоприобретателю)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исламского страхования, не являющимся обременительными, на сумму страховой выручки: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обременительной группе договоров исламского страхования (за исключением инвестиционных составляющих) на сумму страховой выручки: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подлежащей выплате (за исключением инвестиционных составляющих):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договорам исламского страхования, которые впоследствии становятся необременительными на сумму страховой выручки по договорам исламского страхования (за исключением инвестиционных составляющих):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восстановления убытков по группам обременительных договоров исламского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выплате инвестиционной составляющей по договорам исламского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 на сумму фактически выплачиваемых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Бухгалтерский учет операций, связанных с деятельностью исламской страховой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На сумму вознаграждения за управление исламским страховым фондом в виде части страховой премии и (или) части доходов, полученных от инвестирования средств исламского страхового фонда,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 на сумму начисленного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исламской страховой организации к исламскому страховому фонду за управление фондом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исламской страховой организации от управления исламским страховым фондом;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балансовых счетах на сумму фактически выплаченных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исламской страховой организации к исламскому страховому фонду за управление фондом;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внебалансовых счетах на сумму фактически выплаченных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управления исламским страховым фондом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Бухгалтерский учет денег, выданных исламской страховой организацией в связи с недостаточностью средств исламского страхового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получении от исламской страховой (перестраховочной) организации исламским страховым фондом денег, переданных в связи с недостаточностью средств исламского страхового фонда для исполнения обязательств по договорам исламского страхования с условием их возврата в будущем за счет денежных поступлений,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исламскому страховому фонду в связи с недостаточностью средств исламского страхового фонда для исполнения обязательств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возврате денег исламским страховым фондом исламской страховой (перестраховочной) организации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исламскому страховому фонду в связи с недостаточностью средств исламского страхового фонда для исполнения обязательств по договорам исламского страхования.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Бухгалтерский учет управляющих инвестиционным портфелем, организаций, осуществляющих брокерскую деятельность на рынке ценных бумаг, и страховых организаций, имеющих лицензию на осуществление деятельности по отрасли "страхование жизни" и заключающих договоры страхования, предусматривающие условия участия страхователя в инвестициях страховщика, и филиалов страховых организаций - нерезидентов Республики Казахстан, имеющих лицензию на осуществление деятельности по отрасли "страхование жизни" и заключающих договоры страхования, предусматривающие условия участия страхователя в инвестициях страховщика Глава 19. Учет активов, принятых в инвестиционное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Размещение денег, находящихся в инвестиционном управлении, в иностранную валюту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покупке иностранной валюты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покупки и рыночным курсом);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покупки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При продаже иностранной валюты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и рыночным курсом);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рыночного курса: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обмене иностранными валютами организацией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(покупки) и рыночным курсом);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(покупки)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Размещение денег, находящихся в инвестиционном управлении, во вклады</w:t>
      </w:r>
    </w:p>
    <w:bookmarkStart w:name="z51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размещении денег, находящихся в инвестиционном управлении, во вклады в банках второго уровня или организациях, осуществляющих отдельные виды банковских операций, на сумму вклада с учетом затрат по сделке, при их наличии, осуществляется следующая бухгалтерская запись: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51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начислении вознаграждения по вкладу, определенному договором банковского вклада, в соответствии с периодичностью, установленной учетной политикой организации, осуществляется следующая бухгалтерская запись: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51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фактическом получении вознаграждения по вкладу осуществляется следующая бухгалтерская запись: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51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 конце срока банковского вклада при возврате денег осуществляется следующая бухгалтерская запись: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51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bookmarkEnd w:id="495"/>
    <w:bookmarkStart w:name="z51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51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размещенные.</w:t>
            </w:r>
          </w:p>
        </w:tc>
      </w:tr>
    </w:tbl>
    <w:bookmarkStart w:name="z51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Размещение денег, находящихся в инвестиционном управлении, в ценные бумаги</w:t>
      </w:r>
    </w:p>
    <w:bookmarkEnd w:id="498"/>
    <w:bookmarkStart w:name="z51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 приобретении ценных бумаг за счет активов, находящихся в инвестиционном управлении, осуществляются следующие бухгалтерские записи:</w:t>
      </w:r>
    </w:p>
    <w:bookmarkEnd w:id="499"/>
    <w:bookmarkStart w:name="z51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приобретенных ценных бумаг (на сумму, не превышающую номинальную стоимость):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52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премии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оплате;</w:t>
            </w:r>
          </w:p>
        </w:tc>
      </w:tr>
    </w:tbl>
    <w:bookmarkStart w:name="z52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52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52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соответствии с периодичностью, установленной учетной политикой организации, производится начисление вознаграждения по объявленной ставке процента по приобретенным ценным бумагам. При этом на сумму начисленного вознаграждения осуществляется следующая бухгалтерская запись: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52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 амортизации премии или дисконта (скидки) по приобретенным ценным бумагам осуществляются следующие бухгалтерские записи:</w:t>
      </w:r>
    </w:p>
    <w:bookmarkEnd w:id="505"/>
    <w:bookmarkStart w:name="z52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52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52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После начисления объявленного вознаграждения и амортизации премии или дисконта (скидки) согласно пунктам 11 и 12 настоящей Инструкции производится переоценка приобретенных ценных бумаг по справедливой стоимости и с периодичностью, установленной учетной политикой организации, и осуществляются следующие бухгалтерские записи:</w:t>
      </w:r>
    </w:p>
    <w:bookmarkEnd w:id="508"/>
    <w:bookmarkStart w:name="z52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учетной стоимостью: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52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ценных бумаг над их справедливой стоимостью: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бумаги.</w:t>
            </w:r>
          </w:p>
        </w:tc>
      </w:tr>
    </w:tbl>
    <w:bookmarkStart w:name="z53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 переоценке приобретенных ценных бумаг (за исключением долевых ценных бумаг), стоимость которых выражена в иностранной валюте, по рыночному курсу обмена валют на дату переоценки осуществляются следующие бухгалтерские записи:</w:t>
      </w:r>
    </w:p>
    <w:bookmarkEnd w:id="511"/>
    <w:bookmarkStart w:name="z53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валют:</w:t>
      </w:r>
    </w:p>
    <w:bookmarkEnd w:id="512"/>
    <w:bookmarkStart w:name="z53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 на сумму отрицательной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53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и, одновременно, на сумму положительной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разнице.</w:t>
            </w:r>
          </w:p>
        </w:tc>
      </w:tr>
    </w:tbl>
    <w:bookmarkStart w:name="z53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 погашении эмитентом начисленного вознаграждения по ценным бумагам на сумму выплаченного вознаграждения осуществляется следующая бухгалтерская запись: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53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 продаже приобретенных ценных бумаг после начисления объявленного вознаграждения, амортизации премии или дисконта (скидки) и переоценки ценных бумаг по справедливой стоимости согласно пунктам 11, 12 и 13 настоящей Инструкции осуществляются следующие бухгалтерские записи:</w:t>
      </w:r>
    </w:p>
    <w:bookmarkEnd w:id="516"/>
    <w:bookmarkStart w:name="z53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ценным бумагам: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5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ценным бумагам: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ценной бумаги);</w:t>
            </w:r>
          </w:p>
        </w:tc>
      </w:tr>
    </w:tbl>
    <w:bookmarkStart w:name="z5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бумаг:</w:t>
      </w:r>
    </w:p>
    <w:bookmarkEnd w:id="519"/>
    <w:bookmarkStart w:name="z53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положительной разницы между суммой сделки и учетной стоимостью активов: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54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отрицательной разницы между суммой сделки и учетной стоимостью активов: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</w:t>
            </w:r>
          </w:p>
        </w:tc>
      </w:tr>
    </w:tbl>
    <w:bookmarkStart w:name="z5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 погашении приобретенных ценных бумаг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11 и 12 настоящей Инструкции, осуществляются бухгалтерские записи, указанные в подпунктах 6) и 7) пункта 16 настоящей Инструкции.</w:t>
      </w:r>
    </w:p>
    <w:bookmarkEnd w:id="522"/>
    <w:bookmarkStart w:name="z54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Размещение денег, находящихся в инвестиционном управлении, в производные финансовые инструменты</w:t>
      </w:r>
    </w:p>
    <w:bookmarkEnd w:id="523"/>
    <w:bookmarkStart w:name="z54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 приобретении производного финансового инструмента за счет активов, находящихся в инвестиционном управлении, осуществляются следующие бухгалтерские записи:</w:t>
      </w:r>
    </w:p>
    <w:bookmarkEnd w:id="524"/>
    <w:bookmarkStart w:name="z5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выплаченной премии по приобретенному опциону "колл" ("пут") с открытием отдельного субсчета для учета стоимости производного финансового инструмента: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5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 по фьючерсу: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5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 переоценке производного финансового инструмента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527"/>
    <w:bookmarkStart w:name="z5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производного финансового инструмента: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5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производного финансового инструмента: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инструментов);</w:t>
            </w:r>
          </w:p>
        </w:tc>
      </w:tr>
    </w:tbl>
    <w:bookmarkStart w:name="z54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производных финансовых инструментов: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55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 выплате организацией в пользу контрпартнера (контрпартнером в пользу организации) суммы маржи осуществляются следующие бухгалтерские записи:</w:t>
      </w:r>
    </w:p>
    <w:bookmarkEnd w:id="531"/>
    <w:bookmarkStart w:name="z55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55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5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 (у брокера):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активы;</w:t>
            </w:r>
          </w:p>
        </w:tc>
      </w:tr>
    </w:tbl>
    <w:bookmarkStart w:name="z5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 (брокером):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активы.</w:t>
            </w:r>
          </w:p>
        </w:tc>
      </w:tr>
    </w:tbl>
    <w:bookmarkStart w:name="z55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На дату исполнения производного финансового инструмента осуществляются следующие бухгалтерские записи:</w:t>
      </w:r>
    </w:p>
    <w:bookmarkEnd w:id="536"/>
    <w:bookmarkStart w:name="z55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 на нетто основе: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55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 на нетто основе: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55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производного финансового инструмента:</w:t>
      </w:r>
    </w:p>
    <w:bookmarkEnd w:id="539"/>
    <w:bookmarkStart w:name="z5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5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производных финансовых инструментов:</w:t>
      </w:r>
    </w:p>
    <w:bookmarkEnd w:id="541"/>
    <w:bookmarkStart w:name="z56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(отдельные субсчета для учета производных финансовых инструментов).</w:t>
            </w:r>
          </w:p>
        </w:tc>
      </w:tr>
    </w:tbl>
    <w:bookmarkStart w:name="z56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Совершение операций РЕПО и обратного РЕПО с ценными бумагами, находящимися в инвестиционном управлении</w:t>
      </w:r>
    </w:p>
    <w:bookmarkEnd w:id="543"/>
    <w:bookmarkStart w:name="z5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При открытии операции РЕПО:</w:t>
      </w:r>
    </w:p>
    <w:bookmarkEnd w:id="544"/>
    <w:bookmarkStart w:name="z5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передающая ценные бумаги в обмен на деньги, при совершении операции РЕПО на сумму сделки осуществляет следующую бухгалтерскую запись: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5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организация, предоставляющая деньги в обмен на ценные бумаги, при совершении операции обратного РЕПО на сумму сделки осуществляет следующую бухгалтерскую запись: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(отдельные субсчета для учета операций РЕПО с ценными бумагами)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5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На протяжении срока действия операций РЕПО и обратного РЕПО на основании условий сделки РЕПО рассчитывается сумма вознаграждения, причитающаяся по сделке к зачислению соответственно на расходы и доходы за установленный срок действия данных операций. При этом осуществляются следующие бухгалтерские записи:</w:t>
      </w:r>
    </w:p>
    <w:bookmarkEnd w:id="547"/>
    <w:bookmarkStart w:name="z5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начисляемого расхода в виде вознаграждения по операциям РЕПО: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вознаграждений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5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начисляемого дохода в виде вознаграждения по операции обратного РЕПО: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5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 закрытии операции РЕПО после проведения начисления вознаграждения согласно пункту 23 настоящей Инструкции осуществляются следующие бухгалтерские записи:</w:t>
      </w:r>
    </w:p>
    <w:bookmarkEnd w:id="550"/>
    <w:bookmarkStart w:name="z5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обратном получении организацией, ранее переданных ценных бумаг по операции РЕПО:</w:t>
      </w:r>
    </w:p>
    <w:bookmarkEnd w:id="551"/>
    <w:bookmarkStart w:name="z5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сделке РЕПО: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 на стоимость закрытия сделки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5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организацией ранее полученных ценных бумаг по операции обратного РЕПО:</w:t>
      </w:r>
    </w:p>
    <w:bookmarkEnd w:id="553"/>
    <w:bookmarkStart w:name="z5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вознаграждения: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 на стоимость закрытия сделки обратного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574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Размещение денег, находящихся в инвестиционном управлении, в аффинированные драгоценные металлы</w:t>
      </w:r>
    </w:p>
    <w:bookmarkEnd w:id="555"/>
    <w:bookmarkStart w:name="z5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 размещении денег, находящихся в инвестиционном управлении, в аффинированные драгоценные металлы на стоимость приобретенных драгоценных металлов осуществляется следующая бухгалтерская запись: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5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доллару США.</w:t>
      </w:r>
    </w:p>
    <w:bookmarkEnd w:id="557"/>
    <w:bookmarkStart w:name="z5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переоценке приобретенных аффинированных драгоценных металлов по справедливой стоимости на сумму переоценки осуществляются следующие бухгалтерские записи:</w:t>
      </w:r>
    </w:p>
    <w:bookmarkEnd w:id="558"/>
    <w:bookmarkStart w:name="z5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стоимости аффинированных драгоценных металлов: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57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стоимости аффинированных драгоценных металлов: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58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 продаже аффинированных драгоценных металлов после переоценки по справедливой стоимости согласно пункту 26 настоящей Инструкции осуществляются следующие бухгалтерские записи:</w:t>
      </w:r>
    </w:p>
    <w:bookmarkEnd w:id="561"/>
    <w:bookmarkStart w:name="z58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цене продажи аффинированных драгоценных металлов: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5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учетную стоимость аффинированных драгоценных металлов: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583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Размещение денег, находящихся в инвестиционном управлении, в инвестиции в капитал юридических лиц, не являющихся акционерными обществами</w:t>
      </w:r>
    </w:p>
    <w:bookmarkEnd w:id="564"/>
    <w:bookmarkStart w:name="z5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размещении денег, находящихся в инвестиционном управлении, в инвестиции в капитал юридических лиц, не являющихся акционерными обществами, осуществляется следующая бухгалтерская запись: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5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При продаже доли участия в капитале осуществляются следующие бухгалтерские записи:</w:t>
      </w:r>
    </w:p>
    <w:bookmarkEnd w:id="566"/>
    <w:bookmarkStart w:name="z5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5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капитал.</w:t>
            </w:r>
          </w:p>
        </w:tc>
      </w:tr>
    </w:tbl>
    <w:bookmarkStart w:name="z58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Размещение денег, находящихся в инвестиционном управлении, в основные средства и нематериальные активы</w:t>
      </w:r>
    </w:p>
    <w:bookmarkEnd w:id="569"/>
    <w:bookmarkStart w:name="z5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 размещении денег, находящихся в инвестиционном управлении, в основные средства и нематериальные активы осуществляется следующая бухгалтерская запись: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5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 переоценке основных средств и нематериальных активов по справедливой стоимости осуществляются следующие бухгалтерские записи:</w:t>
      </w:r>
    </w:p>
    <w:bookmarkEnd w:id="571"/>
    <w:bookmarkStart w:name="z5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основных средств и нематериальных активов над их учетной стоимостью: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5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основных средств и нематериальных активов над их справедливой стоимостью: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 продаже основных средств и нематериальных активов осуществляются следующие бухгалтерские записи: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средства;</w:t>
            </w:r>
          </w:p>
        </w:tc>
      </w:tr>
    </w:tbl>
    <w:bookmarkStart w:name="z59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Учет активов, изъятых из инвестиционного управления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случае изъятия клиентом части активов, находящихся в инвестиционном управлении, осуществляется следующая бухгалтерская запись: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конце отчетного периода в целях проведения анализа эффективности инвестиционного управления активами клиента проводится обобщение информации по формированию конечного финансового результата за отчетный период путем осуществления следующих бухгалтерских записей: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доходов, начисленных по операциям с активами клиента: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активов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и, одновременно, на сумму расходов, начисленных по операциям с активами клиента: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переоценки активов по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расходы.";</w:t>
            </w:r>
          </w:p>
        </w:tc>
      </w:tr>
    </w:tbl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конце срока действия договора на инвестиционное управление активами клиента организацией возвращаются все имеющиеся активы по счету клиента. При этом по имеющимся в наличии активам осуществляются следующие бухгалтерские записи: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доходов, начисленных по операциям с активами клиента: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активов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расходы;</w:t>
            </w:r>
          </w:p>
        </w:tc>
      </w:tr>
    </w:tbl>
    <w:bookmarkStart w:name="z61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остатков по счетам обязательств по клиенту: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клиента;</w:t>
            </w:r>
          </w:p>
        </w:tc>
      </w:tr>
    </w:tbl>
    <w:bookmarkStart w:name="z61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остатков по счетам активов по клиенту: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61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остатка по счету капитала: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85</w:t>
            </w:r>
          </w:p>
        </w:tc>
      </w:tr>
    </w:tbl>
    <w:bookmarkStart w:name="z614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592"/>
    <w:bookmarkStart w:name="z61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27 мая 2015 года № 83 "О внесении изменения в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и утверждении Инструкции по ведению бухгалтерского учета операций по страхованию и перестрахованию исламскими страховыми (перестраховочными) организациями и филиалами исламских страховых (перестраховочных) организаций-нерезидентов Республики Казахстан" (зарегистрировано в Реестре государственной регистрации нормативных правовых актов под № 11653).</w:t>
      </w:r>
    </w:p>
    <w:bookmarkEnd w:id="593"/>
    <w:bookmarkStart w:name="z61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исламскими финансовыми организациями, утвержденного постановлением Правления Национального Банка Республики Казахстан от 21 августа 2023 года № 63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исламскими финансовыми организациями" (зарегистрировано в Реестре государственной регистрации нормативных правовых актов под № 33384).</w:t>
      </w:r>
    </w:p>
    <w:bookmarkEnd w:id="594"/>
    <w:bookmarkStart w:name="z61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bookmarkEnd w:id="595"/>
    <w:bookmarkStart w:name="z6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Абзацы с четыреста восемьдесят первого по тысяча двести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учета, утвержденного постановлением Правления Национального Банка Республики Казахстан от 14 октября 2019 года № 171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автоматизации ведения бухгалтерского учета" (зарегистрировано в Реестре государственной регистрации нормативных правовых актов под № 19506).</w:t>
      </w:r>
    </w:p>
    <w:bookmarkEnd w:id="596"/>
    <w:bookmarkStart w:name="z61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Абзацы двенадцатый, тринадцатый, четырнадцатый, пятнадцатый, шестнадцатый, семнадцатый и восемнадцатый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учета, утвержденного постановлением Правления Национального Банка Республики Казахстан от 21 сентября 2020 года № 108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автоматизации ведения бухгалтерского учета" (зарегистрировано в Реестре государственной регистрации нормативных правовых актов под № 21276).</w:t>
      </w:r>
    </w:p>
    <w:bookmarkEnd w:id="597"/>
    <w:bookmarkStart w:name="z62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Абзацы шестой, седьмой, восьмой, девятый, десятый, одиннадцатый и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представления финансовой отчетности, утвержденного постановлением Правления Национального Банка Республики Казахстан от 22 ноября 2021 года № 100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отчетности" (зарегистрировано в Реестре государственной регистрации нормативных правовых актов под № 25548).</w:t>
      </w:r>
    </w:p>
    <w:bookmarkEnd w:id="598"/>
    <w:bookmarkStart w:name="z62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Абзацы с четыреста восемьдесят седьмого по тысяча сто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17 сентября 2022 года № 82 "О внесении изменений и дополнений в постановление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Казахстан" (зарегистрировано в Реестре государственной регистрации нормативных правовых актов под № 29950). 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