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11d2" w14:textId="2dc1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и от 2 марта 2021 года № 23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79. Зарегистрировано в Министерстве юстиции Республики Казахстан 27 декабря 2024 года № 35551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(зарегистрировано в Реестре государственной регистрации нормативных правовых актов под № 11162)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
    <w:bookmarkStart w:name="z9" w:id="3"/>
    <w:p>
      <w:pPr>
        <w:spacing w:after="0"/>
        <w:ind w:left="0"/>
        <w:jc w:val="both"/>
      </w:pPr>
      <w:r>
        <w:rPr>
          <w:rFonts w:ascii="Times New Roman"/>
          <w:b w:val="false"/>
          <w:i w:val="false"/>
          <w:color w:val="000000"/>
          <w:sz w:val="28"/>
        </w:rPr>
        <w:t xml:space="preserve">
      1) ежемесячно отчетность, предусмотренную подпунктами 2), 3), 4), 5), 6), 7), 8), 9), 10), 11), 12), 13), 15), 16), 17), 18), 19) и 20)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не позднее седьмого рабочего дня месяца, следующего за отчетным месяцем;</w:t>
      </w:r>
    </w:p>
    <w:bookmarkEnd w:id="3"/>
    <w:bookmarkStart w:name="z10" w:id="4"/>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отчетным месяцем;</w:t>
      </w:r>
    </w:p>
    <w:bookmarkEnd w:id="4"/>
    <w:bookmarkStart w:name="z11" w:id="5"/>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14)</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bookmarkEnd w:id="5"/>
    <w:bookmarkStart w:name="z12" w:id="6"/>
    <w:p>
      <w:pPr>
        <w:spacing w:after="0"/>
        <w:ind w:left="0"/>
        <w:jc w:val="both"/>
      </w:pPr>
      <w:r>
        <w:rPr>
          <w:rFonts w:ascii="Times New Roman"/>
          <w:b w:val="false"/>
          <w:i w:val="false"/>
          <w:color w:val="000000"/>
          <w:sz w:val="28"/>
        </w:rPr>
        <w:t xml:space="preserve">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w:t>
      </w:r>
    </w:p>
    <w:bookmarkEnd w:id="6"/>
    <w:bookmarkStart w:name="z13" w:id="7"/>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19), 20), 21) и 22)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Start w:name="z35" w:id="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23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(зарегистрировано в Реестре государственной регистрации нормативных правовых актов под № 22321) следующие изменения: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 w:id="9"/>
    <w:p>
      <w:pPr>
        <w:spacing w:after="0"/>
        <w:ind w:left="0"/>
        <w:jc w:val="both"/>
      </w:pPr>
      <w:r>
        <w:rPr>
          <w:rFonts w:ascii="Times New Roman"/>
          <w:b w:val="false"/>
          <w:i w:val="false"/>
          <w:color w:val="000000"/>
          <w:sz w:val="28"/>
        </w:rPr>
        <w:t>
      "2. Филиалы банков-нерезидентов Республики Казахстан и филиалы исламских банков-нерезидентов Республики Казахстан представляют в Национальный Банк Республики Казахстан в электронном формате:</w:t>
      </w:r>
    </w:p>
    <w:bookmarkEnd w:id="9"/>
    <w:bookmarkStart w:name="z38" w:id="10"/>
    <w:p>
      <w:pPr>
        <w:spacing w:after="0"/>
        <w:ind w:left="0"/>
        <w:jc w:val="both"/>
      </w:pPr>
      <w:r>
        <w:rPr>
          <w:rFonts w:ascii="Times New Roman"/>
          <w:b w:val="false"/>
          <w:i w:val="false"/>
          <w:color w:val="000000"/>
          <w:sz w:val="28"/>
        </w:rPr>
        <w:t>
      1) еженедельно – отчетность, предусмотренную подпунктом 13) пункта 1 настоящего постановления, в срок не позднее пятого рабочего дня, следующего за отчетной неделей.</w:t>
      </w:r>
    </w:p>
    <w:bookmarkEnd w:id="10"/>
    <w:bookmarkStart w:name="z39" w:id="11"/>
    <w:p>
      <w:pPr>
        <w:spacing w:after="0"/>
        <w:ind w:left="0"/>
        <w:jc w:val="both"/>
      </w:pPr>
      <w:r>
        <w:rPr>
          <w:rFonts w:ascii="Times New Roman"/>
          <w:b w:val="false"/>
          <w:i w:val="false"/>
          <w:color w:val="000000"/>
          <w:sz w:val="28"/>
        </w:rPr>
        <w:t>
      При истечении календарного месяца в отчетную неделю отчетность, предусмотренная подпунктом 13) пункта 1 настоящего постановления,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bookmarkEnd w:id="11"/>
    <w:bookmarkStart w:name="z40" w:id="12"/>
    <w:p>
      <w:pPr>
        <w:spacing w:after="0"/>
        <w:ind w:left="0"/>
        <w:jc w:val="both"/>
      </w:pPr>
      <w:r>
        <w:rPr>
          <w:rFonts w:ascii="Times New Roman"/>
          <w:b w:val="false"/>
          <w:i w:val="false"/>
          <w:color w:val="000000"/>
          <w:sz w:val="28"/>
        </w:rPr>
        <w:t xml:space="preserve">
      2) ежемесячно – отчетность, предусмотренную подпунктами 2), 3), 4), 5), 6), 7), 8), 9), 10), 11), 12), 13), 14), 15), 16) и 17)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седьмого рабочего дня месяца, следующего за отчетным месяцем;</w:t>
      </w:r>
    </w:p>
    <w:bookmarkEnd w:id="12"/>
    <w:bookmarkStart w:name="z41" w:id="13"/>
    <w:p>
      <w:pPr>
        <w:spacing w:after="0"/>
        <w:ind w:left="0"/>
        <w:jc w:val="both"/>
      </w:pPr>
      <w:r>
        <w:rPr>
          <w:rFonts w:ascii="Times New Roman"/>
          <w:b w:val="false"/>
          <w:i w:val="false"/>
          <w:color w:val="000000"/>
          <w:sz w:val="28"/>
        </w:rPr>
        <w:t xml:space="preserve">
      3) ежемесячно – отчетность, предусмотренную подпунктами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десятого рабочего дня месяца, следующего за отчетным месяцем.</w:t>
      </w:r>
    </w:p>
    <w:bookmarkEnd w:id="13"/>
    <w:bookmarkStart w:name="z42" w:id="14"/>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приложению 39 к настоящему постановлению.</w:t>
      </w:r>
    </w:p>
    <w:bookmarkStart w:name="z61" w:id="15"/>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5"/>
    <w:bookmarkStart w:name="z62" w:id="1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6"/>
    <w:bookmarkStart w:name="z63" w:id="1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7"/>
    <w:bookmarkStart w:name="z64"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8"/>
    <w:bookmarkStart w:name="z65" w:id="1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9"/>
    <w:bookmarkStart w:name="z66" w:id="20"/>
    <w:p>
      <w:pPr>
        <w:spacing w:after="0"/>
        <w:ind w:left="0"/>
        <w:jc w:val="both"/>
      </w:pPr>
      <w:r>
        <w:rPr>
          <w:rFonts w:ascii="Times New Roman"/>
          <w:b w:val="false"/>
          <w:i w:val="false"/>
          <w:color w:val="000000"/>
          <w:sz w:val="28"/>
        </w:rPr>
        <w:t>
      5. Настоящее постановление вводится в действие с 1 января 2025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8"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9"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3" w:id="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
    <w:bookmarkStart w:name="z74" w:id="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4"/>
    <w:bookmarkStart w:name="z75" w:id="25"/>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bookmarkEnd w:id="25"/>
    <w:bookmarkStart w:name="z76" w:id="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bookmarkEnd w:id="26"/>
    <w:bookmarkStart w:name="z77" w:id="27"/>
    <w:p>
      <w:pPr>
        <w:spacing w:after="0"/>
        <w:ind w:left="0"/>
        <w:jc w:val="both"/>
      </w:pPr>
      <w:r>
        <w:rPr>
          <w:rFonts w:ascii="Times New Roman"/>
          <w:b w:val="false"/>
          <w:i w:val="false"/>
          <w:color w:val="000000"/>
          <w:sz w:val="28"/>
        </w:rPr>
        <w:t>
      Периодичность: ежемесячная</w:t>
      </w:r>
    </w:p>
    <w:bookmarkEnd w:id="27"/>
    <w:bookmarkStart w:name="z78" w:id="28"/>
    <w:p>
      <w:pPr>
        <w:spacing w:after="0"/>
        <w:ind w:left="0"/>
        <w:jc w:val="both"/>
      </w:pPr>
      <w:r>
        <w:rPr>
          <w:rFonts w:ascii="Times New Roman"/>
          <w:b w:val="false"/>
          <w:i w:val="false"/>
          <w:color w:val="000000"/>
          <w:sz w:val="28"/>
        </w:rPr>
        <w:t>
      Отчетный период: по состоянию на "____" __________ 20____ года</w:t>
      </w:r>
    </w:p>
    <w:bookmarkEnd w:id="28"/>
    <w:bookmarkStart w:name="z79" w:id="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9"/>
    <w:bookmarkStart w:name="z80" w:id="3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bookmarkEnd w:id="30"/>
    <w:bookmarkStart w:name="z81" w:id="3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1"/>
    <w:bookmarkStart w:name="z82" w:id="32"/>
    <w:p>
      <w:pPr>
        <w:spacing w:after="0"/>
        <w:ind w:left="0"/>
        <w:jc w:val="both"/>
      </w:pPr>
      <w:r>
        <w:rPr>
          <w:rFonts w:ascii="Times New Roman"/>
          <w:b w:val="false"/>
          <w:i w:val="false"/>
          <w:color w:val="000000"/>
          <w:sz w:val="28"/>
        </w:rPr>
        <w:t>
      БИН: _______________________</w:t>
      </w:r>
    </w:p>
    <w:bookmarkEnd w:id="32"/>
    <w:bookmarkStart w:name="z83" w:id="33"/>
    <w:p>
      <w:pPr>
        <w:spacing w:after="0"/>
        <w:ind w:left="0"/>
        <w:jc w:val="both"/>
      </w:pPr>
      <w:r>
        <w:rPr>
          <w:rFonts w:ascii="Times New Roman"/>
          <w:b w:val="false"/>
          <w:i w:val="false"/>
          <w:color w:val="000000"/>
          <w:sz w:val="28"/>
        </w:rPr>
        <w:t>
      Метод сбора: в электронном виде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для классификации инструментов в составе капитала банка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34"/>
      <w:r>
        <w:rPr>
          <w:rFonts w:ascii="Times New Roman"/>
          <w:b w:val="false"/>
          <w:i w:val="false"/>
          <w:color w:val="000000"/>
          <w:sz w:val="28"/>
        </w:rPr>
        <w:t>
      Наименование __________________________________________________</w:t>
      </w:r>
    </w:p>
    <w:bookmarkEnd w:id="3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6" w:id="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88" w:id="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6"/>
    <w:bookmarkStart w:name="z89" w:id="37"/>
    <w:p>
      <w:pPr>
        <w:spacing w:after="0"/>
        <w:ind w:left="0"/>
        <w:jc w:val="left"/>
      </w:pPr>
      <w:r>
        <w:rPr>
          <w:rFonts w:ascii="Times New Roman"/>
          <w:b/>
          <w:i w:val="false"/>
          <w:color w:val="000000"/>
        </w:rPr>
        <w:t xml:space="preserve"> 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37"/>
    <w:bookmarkStart w:name="z90" w:id="38"/>
    <w:p>
      <w:pPr>
        <w:spacing w:after="0"/>
        <w:ind w:left="0"/>
        <w:jc w:val="left"/>
      </w:pPr>
      <w:r>
        <w:rPr>
          <w:rFonts w:ascii="Times New Roman"/>
          <w:b/>
          <w:i w:val="false"/>
          <w:color w:val="000000"/>
        </w:rPr>
        <w:t xml:space="preserve"> Глава 1. Общие положения</w:t>
      </w:r>
    </w:p>
    <w:bookmarkEnd w:id="38"/>
    <w:bookmarkStart w:name="z91" w:id="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bookmarkEnd w:id="39"/>
    <w:bookmarkStart w:name="z92" w:id="40"/>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0"/>
    <w:bookmarkStart w:name="z93" w:id="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
    <w:bookmarkStart w:name="z94" w:id="42"/>
    <w:p>
      <w:pPr>
        <w:spacing w:after="0"/>
        <w:ind w:left="0"/>
        <w:jc w:val="left"/>
      </w:pPr>
      <w:r>
        <w:rPr>
          <w:rFonts w:ascii="Times New Roman"/>
          <w:b/>
          <w:i w:val="false"/>
          <w:color w:val="000000"/>
        </w:rPr>
        <w:t xml:space="preserve"> Глава 2. Пояснение по заполнению Формы</w:t>
      </w:r>
    </w:p>
    <w:bookmarkEnd w:id="42"/>
    <w:bookmarkStart w:name="z95" w:id="43"/>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43"/>
    <w:bookmarkStart w:name="z96" w:id="44"/>
    <w:p>
      <w:pPr>
        <w:spacing w:after="0"/>
        <w:ind w:left="0"/>
        <w:jc w:val="both"/>
      </w:pPr>
      <w:r>
        <w:rPr>
          <w:rFonts w:ascii="Times New Roman"/>
          <w:b w:val="false"/>
          <w:i w:val="false"/>
          <w:color w:val="000000"/>
          <w:sz w:val="28"/>
        </w:rPr>
        <w:t xml:space="preserve">
      5.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Нормативов № 144 и </w:t>
      </w:r>
      <w:r>
        <w:rPr>
          <w:rFonts w:ascii="Times New Roman"/>
          <w:b w:val="false"/>
          <w:i w:val="false"/>
          <w:color w:val="000000"/>
          <w:sz w:val="28"/>
        </w:rPr>
        <w:t>главой 2</w:t>
      </w:r>
      <w:r>
        <w:rPr>
          <w:rFonts w:ascii="Times New Roman"/>
          <w:b w:val="false"/>
          <w:i w:val="false"/>
          <w:color w:val="000000"/>
          <w:sz w:val="28"/>
        </w:rPr>
        <w:t xml:space="preserve"> к Нормативов № 170.</w:t>
      </w:r>
    </w:p>
    <w:bookmarkEnd w:id="44"/>
    <w:bookmarkStart w:name="z97" w:id="45"/>
    <w:p>
      <w:pPr>
        <w:spacing w:after="0"/>
        <w:ind w:left="0"/>
        <w:jc w:val="both"/>
      </w:pPr>
      <w:r>
        <w:rPr>
          <w:rFonts w:ascii="Times New Roman"/>
          <w:b w:val="false"/>
          <w:i w:val="false"/>
          <w:color w:val="000000"/>
          <w:sz w:val="28"/>
        </w:rPr>
        <w:t xml:space="preserve">
      6.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170.</w:t>
      </w:r>
    </w:p>
    <w:bookmarkEnd w:id="45"/>
    <w:bookmarkStart w:name="z98" w:id="46"/>
    <w:p>
      <w:pPr>
        <w:spacing w:after="0"/>
        <w:ind w:left="0"/>
        <w:jc w:val="both"/>
      </w:pPr>
      <w:r>
        <w:rPr>
          <w:rFonts w:ascii="Times New Roman"/>
          <w:b w:val="false"/>
          <w:i w:val="false"/>
          <w:color w:val="000000"/>
          <w:sz w:val="28"/>
        </w:rPr>
        <w:t>
      7.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46"/>
    <w:bookmarkStart w:name="z99" w:id="47"/>
    <w:p>
      <w:pPr>
        <w:spacing w:after="0"/>
        <w:ind w:left="0"/>
        <w:jc w:val="both"/>
      </w:pPr>
      <w:r>
        <w:rPr>
          <w:rFonts w:ascii="Times New Roman"/>
          <w:b w:val="false"/>
          <w:i w:val="false"/>
          <w:color w:val="000000"/>
          <w:sz w:val="28"/>
        </w:rPr>
        <w:t xml:space="preserve">
      8.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47"/>
    <w:bookmarkStart w:name="z100" w:id="48"/>
    <w:p>
      <w:pPr>
        <w:spacing w:after="0"/>
        <w:ind w:left="0"/>
        <w:jc w:val="both"/>
      </w:pPr>
      <w:r>
        <w:rPr>
          <w:rFonts w:ascii="Times New Roman"/>
          <w:b w:val="false"/>
          <w:i w:val="false"/>
          <w:color w:val="000000"/>
          <w:sz w:val="28"/>
        </w:rPr>
        <w:t xml:space="preserve">
      9.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48"/>
    <w:bookmarkStart w:name="z101" w:id="49"/>
    <w:p>
      <w:pPr>
        <w:spacing w:after="0"/>
        <w:ind w:left="0"/>
        <w:jc w:val="both"/>
      </w:pPr>
      <w:r>
        <w:rPr>
          <w:rFonts w:ascii="Times New Roman"/>
          <w:b w:val="false"/>
          <w:i w:val="false"/>
          <w:color w:val="000000"/>
          <w:sz w:val="28"/>
        </w:rPr>
        <w:t xml:space="preserve">
      10.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приложении 1-1 к Нормативам № 144 и приложении 4 к Нормативам № 170. </w:t>
      </w:r>
    </w:p>
    <w:bookmarkEnd w:id="49"/>
    <w:bookmarkStart w:name="z102" w:id="50"/>
    <w:p>
      <w:pPr>
        <w:spacing w:after="0"/>
        <w:ind w:left="0"/>
        <w:jc w:val="both"/>
      </w:pPr>
      <w:r>
        <w:rPr>
          <w:rFonts w:ascii="Times New Roman"/>
          <w:b w:val="false"/>
          <w:i w:val="false"/>
          <w:color w:val="000000"/>
          <w:sz w:val="28"/>
        </w:rPr>
        <w:t xml:space="preserve">
      11. В строке 20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 </w:t>
      </w:r>
    </w:p>
    <w:bookmarkEnd w:id="50"/>
    <w:bookmarkStart w:name="z103" w:id="51"/>
    <w:p>
      <w:pPr>
        <w:spacing w:after="0"/>
        <w:ind w:left="0"/>
        <w:jc w:val="both"/>
      </w:pPr>
      <w:r>
        <w:rPr>
          <w:rFonts w:ascii="Times New Roman"/>
          <w:b w:val="false"/>
          <w:i w:val="false"/>
          <w:color w:val="000000"/>
          <w:sz w:val="28"/>
        </w:rPr>
        <w:t>
      12. Строка 22 заполняется в соответствии с данными отчета о расшифровке активов, взвешенных с учетом кредитного риска.</w:t>
      </w:r>
    </w:p>
    <w:bookmarkEnd w:id="51"/>
    <w:bookmarkStart w:name="z104" w:id="52"/>
    <w:p>
      <w:pPr>
        <w:spacing w:after="0"/>
        <w:ind w:left="0"/>
        <w:jc w:val="both"/>
      </w:pPr>
      <w:r>
        <w:rPr>
          <w:rFonts w:ascii="Times New Roman"/>
          <w:b w:val="false"/>
          <w:i w:val="false"/>
          <w:color w:val="000000"/>
          <w:sz w:val="28"/>
        </w:rPr>
        <w:t>
      13. Строка 23 заполняется в соответствии с данными отчета о расшифровке условных и возможных обязательств, взвешенных с учетом кредитного риска.</w:t>
      </w:r>
    </w:p>
    <w:bookmarkEnd w:id="52"/>
    <w:bookmarkStart w:name="z105" w:id="53"/>
    <w:p>
      <w:pPr>
        <w:spacing w:after="0"/>
        <w:ind w:left="0"/>
        <w:jc w:val="both"/>
      </w:pPr>
      <w:r>
        <w:rPr>
          <w:rFonts w:ascii="Times New Roman"/>
          <w:b w:val="false"/>
          <w:i w:val="false"/>
          <w:color w:val="000000"/>
          <w:sz w:val="28"/>
        </w:rPr>
        <w:t>
      14.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3"/>
    <w:bookmarkStart w:name="z106" w:id="54"/>
    <w:p>
      <w:pPr>
        <w:spacing w:after="0"/>
        <w:ind w:left="0"/>
        <w:jc w:val="both"/>
      </w:pPr>
      <w:r>
        <w:rPr>
          <w:rFonts w:ascii="Times New Roman"/>
          <w:b w:val="false"/>
          <w:i w:val="false"/>
          <w:color w:val="000000"/>
          <w:sz w:val="28"/>
        </w:rPr>
        <w:t>
      15. Строка 25 заполняется в соответствии с данными отчета о расшифровке расчета специфичного процентного риска (в разрезе валют).</w:t>
      </w:r>
    </w:p>
    <w:bookmarkEnd w:id="54"/>
    <w:bookmarkStart w:name="z107" w:id="55"/>
    <w:p>
      <w:pPr>
        <w:spacing w:after="0"/>
        <w:ind w:left="0"/>
        <w:jc w:val="both"/>
      </w:pPr>
      <w:r>
        <w:rPr>
          <w:rFonts w:ascii="Times New Roman"/>
          <w:b w:val="false"/>
          <w:i w:val="false"/>
          <w:color w:val="000000"/>
          <w:sz w:val="28"/>
        </w:rPr>
        <w:t>
      16. Строка 26 заполняется в соответствии с данными отчета о расшифровке расчета общего процентного риска (в разрезе валют).</w:t>
      </w:r>
    </w:p>
    <w:bookmarkEnd w:id="55"/>
    <w:bookmarkStart w:name="z108" w:id="56"/>
    <w:p>
      <w:pPr>
        <w:spacing w:after="0"/>
        <w:ind w:left="0"/>
        <w:jc w:val="both"/>
      </w:pPr>
      <w:r>
        <w:rPr>
          <w:rFonts w:ascii="Times New Roman"/>
          <w:b w:val="false"/>
          <w:i w:val="false"/>
          <w:color w:val="000000"/>
          <w:sz w:val="28"/>
        </w:rPr>
        <w:t>
      17. Строки 40, 41, 42, 43, 44, 45, 46, 47, 48 и 49 заполняются в соответствии с данными отчета о расшифровке максимального размера риска на одного заемщика (в разрезе заемщиков).</w:t>
      </w:r>
    </w:p>
    <w:bookmarkEnd w:id="56"/>
    <w:bookmarkStart w:name="z109" w:id="57"/>
    <w:p>
      <w:pPr>
        <w:spacing w:after="0"/>
        <w:ind w:left="0"/>
        <w:jc w:val="both"/>
      </w:pPr>
      <w:r>
        <w:rPr>
          <w:rFonts w:ascii="Times New Roman"/>
          <w:b w:val="false"/>
          <w:i w:val="false"/>
          <w:color w:val="000000"/>
          <w:sz w:val="28"/>
        </w:rPr>
        <w:t xml:space="preserve">
      18. Строки 52, 53 и 54 заполняются в соответствии с данными отчета о расшифровке коэффициента текущей ликвидности k4. </w:t>
      </w:r>
    </w:p>
    <w:bookmarkEnd w:id="57"/>
    <w:bookmarkStart w:name="z110" w:id="58"/>
    <w:p>
      <w:pPr>
        <w:spacing w:after="0"/>
        <w:ind w:left="0"/>
        <w:jc w:val="both"/>
      </w:pPr>
      <w:r>
        <w:rPr>
          <w:rFonts w:ascii="Times New Roman"/>
          <w:b w:val="false"/>
          <w:i w:val="false"/>
          <w:color w:val="000000"/>
          <w:sz w:val="28"/>
        </w:rPr>
        <w:t xml:space="preserve">
      19. Строки 55, 56, 57, 58, 59, 60, 61 и 62 заполняются в соответствии с данными отчета о расшифровке коэффициентов срочной ликвидности k4-1, k4-2 и k4-3. </w:t>
      </w:r>
    </w:p>
    <w:bookmarkEnd w:id="58"/>
    <w:bookmarkStart w:name="z111" w:id="59"/>
    <w:p>
      <w:pPr>
        <w:spacing w:after="0"/>
        <w:ind w:left="0"/>
        <w:jc w:val="both"/>
      </w:pPr>
      <w:r>
        <w:rPr>
          <w:rFonts w:ascii="Times New Roman"/>
          <w:b w:val="false"/>
          <w:i w:val="false"/>
          <w:color w:val="000000"/>
          <w:sz w:val="28"/>
        </w:rPr>
        <w:t xml:space="preserve">
      20. Строки 63, 63.1, 63.2, 63.3, 63.4, 64, 64.1, 64.2, 64.3, 64.4, 65, 65.1, 65.2, 65.3, 65.4, 66, 66.1, 66.2, 66.3, 66.4, 67, 67.1, 67.2, 67.3, 67.4, 68, 68.1, 68.2, 68.3, 68.4, 69, 69.1, 69.2, 69.3, 69.4, 70, 70.1, 70.2, 70.3, 70.4, 71, 71.1, 71.2, 71.3 и 71.4 заполняются в соответствии с данными отчета о расшифровке коэффициентов срочной валютной ликвидности k4-4, k4-5 и k4-6. </w:t>
      </w:r>
    </w:p>
    <w:bookmarkEnd w:id="59"/>
    <w:bookmarkStart w:name="z112" w:id="60"/>
    <w:p>
      <w:pPr>
        <w:spacing w:after="0"/>
        <w:ind w:left="0"/>
        <w:jc w:val="both"/>
      </w:pPr>
      <w:r>
        <w:rPr>
          <w:rFonts w:ascii="Times New Roman"/>
          <w:b w:val="false"/>
          <w:i w:val="false"/>
          <w:color w:val="000000"/>
          <w:sz w:val="28"/>
        </w:rPr>
        <w:t>
      21. Строки 74 и 75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bookmarkEnd w:id="60"/>
    <w:bookmarkStart w:name="z113" w:id="61"/>
    <w:p>
      <w:pPr>
        <w:spacing w:after="0"/>
        <w:ind w:left="0"/>
        <w:jc w:val="both"/>
      </w:pPr>
      <w:r>
        <w:rPr>
          <w:rFonts w:ascii="Times New Roman"/>
          <w:b w:val="false"/>
          <w:i w:val="false"/>
          <w:color w:val="000000"/>
          <w:sz w:val="28"/>
        </w:rPr>
        <w:t>
      22. Строка 77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1"/>
    <w:bookmarkStart w:name="z114" w:id="62"/>
    <w:p>
      <w:pPr>
        <w:spacing w:after="0"/>
        <w:ind w:left="0"/>
        <w:jc w:val="both"/>
      </w:pPr>
      <w:r>
        <w:rPr>
          <w:rFonts w:ascii="Times New Roman"/>
          <w:b w:val="false"/>
          <w:i w:val="false"/>
          <w:color w:val="000000"/>
          <w:sz w:val="28"/>
        </w:rPr>
        <w:t>
      23. Строки 32, 33 и 76 заполняются только исламскими банками второго уровня.</w:t>
      </w:r>
    </w:p>
    <w:bookmarkEnd w:id="62"/>
    <w:bookmarkStart w:name="z115" w:id="63"/>
    <w:p>
      <w:pPr>
        <w:spacing w:after="0"/>
        <w:ind w:left="0"/>
        <w:jc w:val="both"/>
      </w:pPr>
      <w:r>
        <w:rPr>
          <w:rFonts w:ascii="Times New Roman"/>
          <w:b w:val="false"/>
          <w:i w:val="false"/>
          <w:color w:val="000000"/>
          <w:sz w:val="28"/>
        </w:rPr>
        <w:t xml:space="preserve">
      24. В строках 17, 18, 19, 41,43, 45, 47, 49, 54, 56, 59, 62, 65, 65.1, 65.2, 65.3, 65.4, 68, 68.1, 68.2, 68.3, 68.4, 71, 71.1, 71.2, 71.3, 71.4, 75 и 77 указываются значения с тремя знаками после запятой. </w:t>
      </w:r>
    </w:p>
    <w:bookmarkEnd w:id="63"/>
    <w:bookmarkStart w:name="z116" w:id="64"/>
    <w:p>
      <w:pPr>
        <w:spacing w:after="0"/>
        <w:ind w:left="0"/>
        <w:jc w:val="both"/>
      </w:pPr>
      <w:r>
        <w:rPr>
          <w:rFonts w:ascii="Times New Roman"/>
          <w:b w:val="false"/>
          <w:i w:val="false"/>
          <w:color w:val="000000"/>
          <w:sz w:val="28"/>
        </w:rPr>
        <w:t>
      25. Для заполнения строк 45, 47, 49 и 51 используются следующие сокращения:</w:t>
      </w:r>
    </w:p>
    <w:bookmarkEnd w:id="64"/>
    <w:bookmarkStart w:name="z117" w:id="65"/>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bookmarkEnd w:id="65"/>
    <w:bookmarkStart w:name="z118" w:id="66"/>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66"/>
    <w:bookmarkStart w:name="z119" w:id="67"/>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bookmarkEnd w:id="67"/>
    <w:bookmarkStart w:name="z120" w:id="68"/>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68"/>
    <w:bookmarkStart w:name="z121" w:id="69"/>
    <w:p>
      <w:pPr>
        <w:spacing w:after="0"/>
        <w:ind w:left="0"/>
        <w:jc w:val="both"/>
      </w:pPr>
      <w:r>
        <w:rPr>
          <w:rFonts w:ascii="Times New Roman"/>
          <w:b w:val="false"/>
          <w:i w:val="false"/>
          <w:color w:val="000000"/>
          <w:sz w:val="28"/>
        </w:rPr>
        <w:t>
      26. При отсутствии данных Форма не представляется.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5" w:id="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
    <w:bookmarkStart w:name="z126" w:id="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1"/>
    <w:bookmarkStart w:name="z127" w:id="72"/>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72"/>
    <w:bookmarkStart w:name="z128" w:id="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bookmarkEnd w:id="73"/>
    <w:bookmarkStart w:name="z129" w:id="74"/>
    <w:p>
      <w:pPr>
        <w:spacing w:after="0"/>
        <w:ind w:left="0"/>
        <w:jc w:val="both"/>
      </w:pPr>
      <w:r>
        <w:rPr>
          <w:rFonts w:ascii="Times New Roman"/>
          <w:b w:val="false"/>
          <w:i w:val="false"/>
          <w:color w:val="000000"/>
          <w:sz w:val="28"/>
        </w:rPr>
        <w:t>
      Периодичность: ежемесячная</w:t>
      </w:r>
    </w:p>
    <w:bookmarkEnd w:id="74"/>
    <w:bookmarkStart w:name="z130" w:id="75"/>
    <w:p>
      <w:pPr>
        <w:spacing w:after="0"/>
        <w:ind w:left="0"/>
        <w:jc w:val="both"/>
      </w:pPr>
      <w:r>
        <w:rPr>
          <w:rFonts w:ascii="Times New Roman"/>
          <w:b w:val="false"/>
          <w:i w:val="false"/>
          <w:color w:val="000000"/>
          <w:sz w:val="28"/>
        </w:rPr>
        <w:t>
      Отчетный период: по состоянию на "___"________20__года</w:t>
      </w:r>
    </w:p>
    <w:bookmarkEnd w:id="75"/>
    <w:bookmarkStart w:name="z131" w:id="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76"/>
    <w:bookmarkStart w:name="z132" w:id="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7"/>
    <w:bookmarkStart w:name="z133" w:id="7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8"/>
    <w:bookmarkStart w:name="z134" w:id="79"/>
    <w:p>
      <w:pPr>
        <w:spacing w:after="0"/>
        <w:ind w:left="0"/>
        <w:jc w:val="both"/>
      </w:pPr>
      <w:r>
        <w:rPr>
          <w:rFonts w:ascii="Times New Roman"/>
          <w:b w:val="false"/>
          <w:i w:val="false"/>
          <w:color w:val="000000"/>
          <w:sz w:val="28"/>
        </w:rPr>
        <w:t>
      БИН: _______________________</w:t>
      </w:r>
    </w:p>
    <w:bookmarkEnd w:id="79"/>
    <w:bookmarkStart w:name="z135" w:id="80"/>
    <w:p>
      <w:pPr>
        <w:spacing w:after="0"/>
        <w:ind w:left="0"/>
        <w:jc w:val="both"/>
      </w:pPr>
      <w:r>
        <w:rPr>
          <w:rFonts w:ascii="Times New Roman"/>
          <w:b w:val="false"/>
          <w:i w:val="false"/>
          <w:color w:val="000000"/>
          <w:sz w:val="28"/>
        </w:rPr>
        <w:t>
      Метод сбора: в электронном виде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81"/>
      <w:r>
        <w:rPr>
          <w:rFonts w:ascii="Times New Roman"/>
          <w:b w:val="false"/>
          <w:i w:val="false"/>
          <w:color w:val="000000"/>
          <w:sz w:val="28"/>
        </w:rPr>
        <w:t>
      Наименование __________________________________________________</w:t>
      </w:r>
    </w:p>
    <w:bookmarkEnd w:id="8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8" w:id="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40" w:id="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3"/>
    <w:bookmarkStart w:name="z141" w:id="84"/>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84"/>
    <w:bookmarkStart w:name="z142" w:id="85"/>
    <w:p>
      <w:pPr>
        <w:spacing w:after="0"/>
        <w:ind w:left="0"/>
        <w:jc w:val="left"/>
      </w:pPr>
      <w:r>
        <w:rPr>
          <w:rFonts w:ascii="Times New Roman"/>
          <w:b/>
          <w:i w:val="false"/>
          <w:color w:val="000000"/>
        </w:rPr>
        <w:t xml:space="preserve"> Глава 1. Общие положения</w:t>
      </w:r>
    </w:p>
    <w:bookmarkEnd w:id="85"/>
    <w:bookmarkStart w:name="z143" w:id="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86"/>
    <w:bookmarkStart w:name="z144" w:id="87"/>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87"/>
    <w:bookmarkStart w:name="z145" w:id="8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
    <w:bookmarkStart w:name="z146" w:id="89"/>
    <w:p>
      <w:pPr>
        <w:spacing w:after="0"/>
        <w:ind w:left="0"/>
        <w:jc w:val="left"/>
      </w:pPr>
      <w:r>
        <w:rPr>
          <w:rFonts w:ascii="Times New Roman"/>
          <w:b/>
          <w:i w:val="false"/>
          <w:color w:val="000000"/>
        </w:rPr>
        <w:t xml:space="preserve"> Глава 2. Пояснение по заполнению Формы</w:t>
      </w:r>
    </w:p>
    <w:bookmarkEnd w:id="89"/>
    <w:bookmarkStart w:name="z147" w:id="9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90"/>
    <w:bookmarkStart w:name="z148" w:id="91"/>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91"/>
    <w:bookmarkStart w:name="z149" w:id="92"/>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92"/>
    <w:bookmarkStart w:name="z150" w:id="93"/>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93"/>
    <w:bookmarkStart w:name="z151" w:id="94"/>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3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94"/>
    <w:bookmarkStart w:name="z152" w:id="95"/>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95"/>
    <w:bookmarkStart w:name="z153" w:id="96"/>
    <w:p>
      <w:pPr>
        <w:spacing w:after="0"/>
        <w:ind w:left="0"/>
        <w:jc w:val="both"/>
      </w:pPr>
      <w:r>
        <w:rPr>
          <w:rFonts w:ascii="Times New Roman"/>
          <w:b w:val="false"/>
          <w:i w:val="false"/>
          <w:color w:val="000000"/>
          <w:sz w:val="28"/>
        </w:rPr>
        <w:t>
      10. При отсутствии данных Форма не представляется.</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57" w:id="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7"/>
    <w:bookmarkStart w:name="z158" w:id="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
    <w:bookmarkStart w:name="z159" w:id="99"/>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рисков, для расчета контрциклического буфера капитала</w:t>
      </w:r>
    </w:p>
    <w:bookmarkEnd w:id="99"/>
    <w:bookmarkStart w:name="z160" w:id="1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2-BVU_RA_CCyB</w:t>
      </w:r>
    </w:p>
    <w:bookmarkEnd w:id="100"/>
    <w:bookmarkStart w:name="z161" w:id="101"/>
    <w:p>
      <w:pPr>
        <w:spacing w:after="0"/>
        <w:ind w:left="0"/>
        <w:jc w:val="both"/>
      </w:pPr>
      <w:r>
        <w:rPr>
          <w:rFonts w:ascii="Times New Roman"/>
          <w:b w:val="false"/>
          <w:i w:val="false"/>
          <w:color w:val="000000"/>
          <w:sz w:val="28"/>
        </w:rPr>
        <w:t>
      Периодичность: ежемесячная</w:t>
      </w:r>
    </w:p>
    <w:bookmarkEnd w:id="101"/>
    <w:bookmarkStart w:name="z162" w:id="102"/>
    <w:p>
      <w:pPr>
        <w:spacing w:after="0"/>
        <w:ind w:left="0"/>
        <w:jc w:val="both"/>
      </w:pPr>
      <w:r>
        <w:rPr>
          <w:rFonts w:ascii="Times New Roman"/>
          <w:b w:val="false"/>
          <w:i w:val="false"/>
          <w:color w:val="000000"/>
          <w:sz w:val="28"/>
        </w:rPr>
        <w:t>
      Отчетный период: по состоянию на "___"________20__года</w:t>
      </w:r>
    </w:p>
    <w:bookmarkEnd w:id="102"/>
    <w:bookmarkStart w:name="z163" w:id="1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03"/>
    <w:bookmarkStart w:name="z164" w:id="1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4"/>
    <w:bookmarkStart w:name="z165" w:id="105"/>
    <w:p>
      <w:pPr>
        <w:spacing w:after="0"/>
        <w:ind w:left="0"/>
        <w:jc w:val="both"/>
      </w:pPr>
      <w:r>
        <w:rPr>
          <w:rFonts w:ascii="Times New Roman"/>
          <w:b w:val="false"/>
          <w:i w:val="false"/>
          <w:color w:val="000000"/>
          <w:sz w:val="28"/>
        </w:rPr>
        <w:t>
      БИН: _______________________</w:t>
      </w:r>
    </w:p>
    <w:bookmarkEnd w:id="105"/>
    <w:bookmarkStart w:name="z166" w:id="106"/>
    <w:p>
      <w:pPr>
        <w:spacing w:after="0"/>
        <w:ind w:left="0"/>
        <w:jc w:val="both"/>
      </w:pPr>
      <w:r>
        <w:rPr>
          <w:rFonts w:ascii="Times New Roman"/>
          <w:b w:val="false"/>
          <w:i w:val="false"/>
          <w:color w:val="000000"/>
          <w:sz w:val="28"/>
        </w:rPr>
        <w:t>
      Метод сбора: в электронном виде</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07"/>
      <w:r>
        <w:rPr>
          <w:rFonts w:ascii="Times New Roman"/>
          <w:b w:val="false"/>
          <w:i w:val="false"/>
          <w:color w:val="000000"/>
          <w:sz w:val="28"/>
        </w:rPr>
        <w:t>
      Наименование _______________________________________________________</w:t>
      </w:r>
    </w:p>
    <w:bookmarkEnd w:id="10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69" w:id="10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 рисков,</w:t>
            </w:r>
            <w:r>
              <w:br/>
            </w:r>
            <w:r>
              <w:rPr>
                <w:rFonts w:ascii="Times New Roman"/>
                <w:b w:val="false"/>
                <w:i w:val="false"/>
                <w:color w:val="000000"/>
                <w:sz w:val="20"/>
              </w:rPr>
              <w:t>для расчета контрциклического</w:t>
            </w:r>
            <w:r>
              <w:br/>
            </w:r>
            <w:r>
              <w:rPr>
                <w:rFonts w:ascii="Times New Roman"/>
                <w:b w:val="false"/>
                <w:i w:val="false"/>
                <w:color w:val="000000"/>
                <w:sz w:val="20"/>
              </w:rPr>
              <w:t>буфера капитала"</w:t>
            </w:r>
          </w:p>
        </w:tc>
      </w:tr>
    </w:tbl>
    <w:bookmarkStart w:name="z171" w:id="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9"/>
    <w:bookmarkStart w:name="z172" w:id="110"/>
    <w:p>
      <w:pPr>
        <w:spacing w:after="0"/>
        <w:ind w:left="0"/>
        <w:jc w:val="left"/>
      </w:pPr>
      <w:r>
        <w:rPr>
          <w:rFonts w:ascii="Times New Roman"/>
          <w:b/>
          <w:i w:val="false"/>
          <w:color w:val="000000"/>
        </w:rPr>
        <w:t xml:space="preserve"> Отчет о расшифровке активов, взвешенных с учетом рисков, для расчета контрциклического буфера капитала</w:t>
      </w:r>
      <w:r>
        <w:br/>
      </w:r>
      <w:r>
        <w:rPr>
          <w:rFonts w:ascii="Times New Roman"/>
          <w:b/>
          <w:i w:val="false"/>
          <w:color w:val="000000"/>
        </w:rPr>
        <w:t>(индекс – 2-BVU_RA_CCyB, периодичность – ежемесячная)</w:t>
      </w:r>
    </w:p>
    <w:bookmarkEnd w:id="110"/>
    <w:bookmarkStart w:name="z173" w:id="111"/>
    <w:p>
      <w:pPr>
        <w:spacing w:after="0"/>
        <w:ind w:left="0"/>
        <w:jc w:val="left"/>
      </w:pPr>
      <w:r>
        <w:rPr>
          <w:rFonts w:ascii="Times New Roman"/>
          <w:b/>
          <w:i w:val="false"/>
          <w:color w:val="000000"/>
        </w:rPr>
        <w:t xml:space="preserve"> Глава 1. Общие положения</w:t>
      </w:r>
    </w:p>
    <w:bookmarkEnd w:id="111"/>
    <w:bookmarkStart w:name="z174" w:id="1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 (далее – Форма).</w:t>
      </w:r>
    </w:p>
    <w:bookmarkEnd w:id="112"/>
    <w:bookmarkStart w:name="z175" w:id="113"/>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13"/>
    <w:bookmarkStart w:name="z176" w:id="11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4"/>
    <w:bookmarkStart w:name="z177" w:id="115"/>
    <w:p>
      <w:pPr>
        <w:spacing w:after="0"/>
        <w:ind w:left="0"/>
        <w:jc w:val="left"/>
      </w:pPr>
      <w:r>
        <w:rPr>
          <w:rFonts w:ascii="Times New Roman"/>
          <w:b/>
          <w:i w:val="false"/>
          <w:color w:val="000000"/>
        </w:rPr>
        <w:t xml:space="preserve"> Глава 2. Пояснение по заполнению Формы</w:t>
      </w:r>
    </w:p>
    <w:bookmarkEnd w:id="115"/>
    <w:bookmarkStart w:name="z178" w:id="116"/>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16"/>
    <w:bookmarkStart w:name="z179" w:id="117"/>
    <w:p>
      <w:pPr>
        <w:spacing w:after="0"/>
        <w:ind w:left="0"/>
        <w:jc w:val="both"/>
      </w:pPr>
      <w:r>
        <w:rPr>
          <w:rFonts w:ascii="Times New Roman"/>
          <w:b w:val="false"/>
          <w:i w:val="false"/>
          <w:color w:val="000000"/>
          <w:sz w:val="28"/>
        </w:rPr>
        <w:t>
      5. В графе 3 значения выбираются из справочника "Ставка контрциклического буфера", размещенных в информационной системе, посредством которой представляется Форма.</w:t>
      </w:r>
    </w:p>
    <w:bookmarkEnd w:id="117"/>
    <w:bookmarkStart w:name="z180" w:id="118"/>
    <w:p>
      <w:pPr>
        <w:spacing w:after="0"/>
        <w:ind w:left="0"/>
        <w:jc w:val="both"/>
      </w:pPr>
      <w:r>
        <w:rPr>
          <w:rFonts w:ascii="Times New Roman"/>
          <w:b w:val="false"/>
          <w:i w:val="false"/>
          <w:color w:val="000000"/>
          <w:sz w:val="28"/>
        </w:rPr>
        <w:t>
      6. В графе 4 указывается сумма активов, подлежащих взвешиванию по степени кредитного риска.</w:t>
      </w:r>
    </w:p>
    <w:bookmarkEnd w:id="118"/>
    <w:bookmarkStart w:name="z181" w:id="119"/>
    <w:p>
      <w:pPr>
        <w:spacing w:after="0"/>
        <w:ind w:left="0"/>
        <w:jc w:val="both"/>
      </w:pPr>
      <w:r>
        <w:rPr>
          <w:rFonts w:ascii="Times New Roman"/>
          <w:b w:val="false"/>
          <w:i w:val="false"/>
          <w:color w:val="000000"/>
          <w:sz w:val="28"/>
        </w:rPr>
        <w:t>
      7. В графе 5 указывается сумма активов, указанная в графе 4, умноженная на степень риска в процентах, установленную согласно главе 3 Нормативов № 170 и согласно главе 2 Нормативов № 144.</w:t>
      </w:r>
    </w:p>
    <w:bookmarkEnd w:id="119"/>
    <w:bookmarkStart w:name="z182" w:id="120"/>
    <w:p>
      <w:pPr>
        <w:spacing w:after="0"/>
        <w:ind w:left="0"/>
        <w:jc w:val="both"/>
      </w:pPr>
      <w:r>
        <w:rPr>
          <w:rFonts w:ascii="Times New Roman"/>
          <w:b w:val="false"/>
          <w:i w:val="false"/>
          <w:color w:val="000000"/>
          <w:sz w:val="28"/>
        </w:rPr>
        <w:t>
      8. В строке 1 указывается сумма займов физическим лицам, взвешенных с учетом кредитного риска, включая займы индивидуальным предпринимателям.</w:t>
      </w:r>
    </w:p>
    <w:bookmarkEnd w:id="120"/>
    <w:bookmarkStart w:name="z183" w:id="121"/>
    <w:p>
      <w:pPr>
        <w:spacing w:after="0"/>
        <w:ind w:left="0"/>
        <w:jc w:val="both"/>
      </w:pPr>
      <w:r>
        <w:rPr>
          <w:rFonts w:ascii="Times New Roman"/>
          <w:b w:val="false"/>
          <w:i w:val="false"/>
          <w:color w:val="000000"/>
          <w:sz w:val="28"/>
        </w:rPr>
        <w:t>
      9. В строке 1.1 указывается сумма займов физическим лицам, взвешенные с учетом кредитного риска, за исключением займов индивидуальным предпринимателям.</w:t>
      </w:r>
    </w:p>
    <w:bookmarkEnd w:id="121"/>
    <w:bookmarkStart w:name="z184" w:id="122"/>
    <w:p>
      <w:pPr>
        <w:spacing w:after="0"/>
        <w:ind w:left="0"/>
        <w:jc w:val="both"/>
      </w:pPr>
      <w:r>
        <w:rPr>
          <w:rFonts w:ascii="Times New Roman"/>
          <w:b w:val="false"/>
          <w:i w:val="false"/>
          <w:color w:val="000000"/>
          <w:sz w:val="28"/>
        </w:rPr>
        <w:t>
      10.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приложению 18 к настоящему постановлению.</w:t>
      </w:r>
    </w:p>
    <w:bookmarkEnd w:id="122"/>
    <w:bookmarkStart w:name="z185" w:id="123"/>
    <w:p>
      <w:pPr>
        <w:spacing w:after="0"/>
        <w:ind w:left="0"/>
        <w:jc w:val="both"/>
      </w:pPr>
      <w:r>
        <w:rPr>
          <w:rFonts w:ascii="Times New Roman"/>
          <w:b w:val="false"/>
          <w:i w:val="false"/>
          <w:color w:val="000000"/>
          <w:sz w:val="28"/>
        </w:rPr>
        <w:t>
      11. В строке 1.1.2 данные заполняются в соответствии со строками 48, 49, 50, 51 и 52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приложению 18 к настоящему постановлению.</w:t>
      </w:r>
    </w:p>
    <w:bookmarkEnd w:id="123"/>
    <w:bookmarkStart w:name="z186" w:id="124"/>
    <w:p>
      <w:pPr>
        <w:spacing w:after="0"/>
        <w:ind w:left="0"/>
        <w:jc w:val="both"/>
      </w:pPr>
      <w:r>
        <w:rPr>
          <w:rFonts w:ascii="Times New Roman"/>
          <w:b w:val="false"/>
          <w:i w:val="false"/>
          <w:color w:val="000000"/>
          <w:sz w:val="28"/>
        </w:rPr>
        <w:t xml:space="preserve">
      12. В строке 1.1.3 данные заполняются в соответствие со строкой 113 отчета о расшифровке активов, взвешенных с учетом кредитного риска согласно приложению 3 к настоящему постановлению. </w:t>
      </w:r>
    </w:p>
    <w:bookmarkEnd w:id="124"/>
    <w:bookmarkStart w:name="z187" w:id="125"/>
    <w:p>
      <w:pPr>
        <w:spacing w:after="0"/>
        <w:ind w:left="0"/>
        <w:jc w:val="both"/>
      </w:pPr>
      <w:r>
        <w:rPr>
          <w:rFonts w:ascii="Times New Roman"/>
          <w:b w:val="false"/>
          <w:i w:val="false"/>
          <w:color w:val="000000"/>
          <w:sz w:val="28"/>
        </w:rPr>
        <w:t>
      13. В строке 1.2 указывается сумма займов индивидуальным предпринимателям.</w:t>
      </w:r>
    </w:p>
    <w:bookmarkEnd w:id="125"/>
    <w:bookmarkStart w:name="z188" w:id="126"/>
    <w:p>
      <w:pPr>
        <w:spacing w:after="0"/>
        <w:ind w:left="0"/>
        <w:jc w:val="both"/>
      </w:pPr>
      <w:r>
        <w:rPr>
          <w:rFonts w:ascii="Times New Roman"/>
          <w:b w:val="false"/>
          <w:i w:val="false"/>
          <w:color w:val="000000"/>
          <w:sz w:val="28"/>
        </w:rPr>
        <w:t>
      14.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приложению 18 к настоящему постановлению.</w:t>
      </w:r>
    </w:p>
    <w:bookmarkEnd w:id="126"/>
    <w:bookmarkStart w:name="z189" w:id="127"/>
    <w:p>
      <w:pPr>
        <w:spacing w:after="0"/>
        <w:ind w:left="0"/>
        <w:jc w:val="both"/>
      </w:pPr>
      <w:r>
        <w:rPr>
          <w:rFonts w:ascii="Times New Roman"/>
          <w:b w:val="false"/>
          <w:i w:val="false"/>
          <w:color w:val="000000"/>
          <w:sz w:val="28"/>
        </w:rPr>
        <w:t>
      15.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27"/>
    <w:bookmarkStart w:name="z190" w:id="128"/>
    <w:p>
      <w:pPr>
        <w:spacing w:after="0"/>
        <w:ind w:left="0"/>
        <w:jc w:val="both"/>
      </w:pPr>
      <w:r>
        <w:rPr>
          <w:rFonts w:ascii="Times New Roman"/>
          <w:b w:val="false"/>
          <w:i w:val="false"/>
          <w:color w:val="000000"/>
          <w:sz w:val="28"/>
        </w:rPr>
        <w:t>
      16.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28"/>
    <w:bookmarkStart w:name="z191" w:id="129"/>
    <w:p>
      <w:pPr>
        <w:spacing w:after="0"/>
        <w:ind w:left="0"/>
        <w:jc w:val="both"/>
      </w:pPr>
      <w:r>
        <w:rPr>
          <w:rFonts w:ascii="Times New Roman"/>
          <w:b w:val="false"/>
          <w:i w:val="false"/>
          <w:color w:val="000000"/>
          <w:sz w:val="28"/>
        </w:rPr>
        <w:t>
      17.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29"/>
    <w:bookmarkStart w:name="z192" w:id="130"/>
    <w:p>
      <w:pPr>
        <w:spacing w:after="0"/>
        <w:ind w:left="0"/>
        <w:jc w:val="both"/>
      </w:pPr>
      <w:r>
        <w:rPr>
          <w:rFonts w:ascii="Times New Roman"/>
          <w:b w:val="false"/>
          <w:i w:val="false"/>
          <w:color w:val="000000"/>
          <w:sz w:val="28"/>
        </w:rPr>
        <w:t>
      18.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0"/>
    <w:bookmarkStart w:name="z193" w:id="131"/>
    <w:p>
      <w:pPr>
        <w:spacing w:after="0"/>
        <w:ind w:left="0"/>
        <w:jc w:val="both"/>
      </w:pPr>
      <w:r>
        <w:rPr>
          <w:rFonts w:ascii="Times New Roman"/>
          <w:b w:val="false"/>
          <w:i w:val="false"/>
          <w:color w:val="000000"/>
          <w:sz w:val="28"/>
        </w:rPr>
        <w:t>
      19.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1"/>
    <w:bookmarkStart w:name="z194" w:id="132"/>
    <w:p>
      <w:pPr>
        <w:spacing w:after="0"/>
        <w:ind w:left="0"/>
        <w:jc w:val="both"/>
      </w:pPr>
      <w:r>
        <w:rPr>
          <w:rFonts w:ascii="Times New Roman"/>
          <w:b w:val="false"/>
          <w:i w:val="false"/>
          <w:color w:val="000000"/>
          <w:sz w:val="28"/>
        </w:rPr>
        <w:t>
      20.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bookmarkEnd w:id="132"/>
    <w:bookmarkStart w:name="z195" w:id="133"/>
    <w:p>
      <w:pPr>
        <w:spacing w:after="0"/>
        <w:ind w:left="0"/>
        <w:jc w:val="both"/>
      </w:pPr>
      <w:r>
        <w:rPr>
          <w:rFonts w:ascii="Times New Roman"/>
          <w:b w:val="false"/>
          <w:i w:val="false"/>
          <w:color w:val="000000"/>
          <w:sz w:val="28"/>
        </w:rPr>
        <w:t>
      21. По строкам 3.1 и 3.2 данные заполняются в соответствие со строками 29, 47, 57, 75, 76, 135, 136, 137 и 56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приложению 18 к настоящему постановлению.</w:t>
      </w:r>
    </w:p>
    <w:bookmarkEnd w:id="133"/>
    <w:bookmarkStart w:name="z196" w:id="134"/>
    <w:p>
      <w:pPr>
        <w:spacing w:after="0"/>
        <w:ind w:left="0"/>
        <w:jc w:val="both"/>
      </w:pPr>
      <w:r>
        <w:rPr>
          <w:rFonts w:ascii="Times New Roman"/>
          <w:b w:val="false"/>
          <w:i w:val="false"/>
          <w:color w:val="000000"/>
          <w:sz w:val="28"/>
        </w:rPr>
        <w:t>
      22.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4"/>
    <w:bookmarkStart w:name="z197" w:id="135"/>
    <w:p>
      <w:pPr>
        <w:spacing w:after="0"/>
        <w:ind w:left="0"/>
        <w:jc w:val="both"/>
      </w:pPr>
      <w:r>
        <w:rPr>
          <w:rFonts w:ascii="Times New Roman"/>
          <w:b w:val="false"/>
          <w:i w:val="false"/>
          <w:color w:val="000000"/>
          <w:sz w:val="28"/>
        </w:rPr>
        <w:t>
      23.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5"/>
    <w:bookmarkStart w:name="z198" w:id="136"/>
    <w:p>
      <w:pPr>
        <w:spacing w:after="0"/>
        <w:ind w:left="0"/>
        <w:jc w:val="both"/>
      </w:pPr>
      <w:r>
        <w:rPr>
          <w:rFonts w:ascii="Times New Roman"/>
          <w:b w:val="false"/>
          <w:i w:val="false"/>
          <w:color w:val="000000"/>
          <w:sz w:val="28"/>
        </w:rPr>
        <w:t>
      24. В строке 5 указывается сумма прочих займов, взвешенных с учетом кредитного риска, за исключением займов, указанных в строках 1 и 3 таблицы.</w:t>
      </w:r>
    </w:p>
    <w:bookmarkEnd w:id="136"/>
    <w:bookmarkStart w:name="z199" w:id="137"/>
    <w:p>
      <w:pPr>
        <w:spacing w:after="0"/>
        <w:ind w:left="0"/>
        <w:jc w:val="both"/>
      </w:pPr>
      <w:r>
        <w:rPr>
          <w:rFonts w:ascii="Times New Roman"/>
          <w:b w:val="false"/>
          <w:i w:val="false"/>
          <w:color w:val="000000"/>
          <w:sz w:val="28"/>
        </w:rPr>
        <w:t>
      25. В строке 7 указывается сумма прочих активов, условных и возможных обязательств, взвешенные с учетом рисков.</w:t>
      </w:r>
    </w:p>
    <w:bookmarkEnd w:id="137"/>
    <w:bookmarkStart w:name="z200" w:id="138"/>
    <w:p>
      <w:pPr>
        <w:spacing w:after="0"/>
        <w:ind w:left="0"/>
        <w:jc w:val="both"/>
      </w:pPr>
      <w:r>
        <w:rPr>
          <w:rFonts w:ascii="Times New Roman"/>
          <w:b w:val="false"/>
          <w:i w:val="false"/>
          <w:color w:val="000000"/>
          <w:sz w:val="28"/>
        </w:rPr>
        <w:t xml:space="preserve">
      26. В строке 8 указывается сумма, не вошедшая в расчет активов, взвешенных по степени кредитного риска в соответствии с приложением 3 настоящего постановления и активов, условных и возможных обязательств, взвешенных с учетом рисков в соответствии с отчетом о выполнении пруденциальных нормативов согласно приложению 2 к настоящему постановлению. </w:t>
      </w:r>
    </w:p>
    <w:bookmarkEnd w:id="138"/>
    <w:bookmarkStart w:name="z201" w:id="139"/>
    <w:p>
      <w:pPr>
        <w:spacing w:after="0"/>
        <w:ind w:left="0"/>
        <w:jc w:val="both"/>
      </w:pPr>
      <w:r>
        <w:rPr>
          <w:rFonts w:ascii="Times New Roman"/>
          <w:b w:val="false"/>
          <w:i w:val="false"/>
          <w:color w:val="000000"/>
          <w:sz w:val="28"/>
        </w:rPr>
        <w:t xml:space="preserve">
      27.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bookmarkEnd w:id="139"/>
    <w:bookmarkStart w:name="z202" w:id="140"/>
    <w:p>
      <w:pPr>
        <w:spacing w:after="0"/>
        <w:ind w:left="0"/>
        <w:jc w:val="both"/>
      </w:pPr>
      <w:r>
        <w:rPr>
          <w:rFonts w:ascii="Times New Roman"/>
          <w:b w:val="false"/>
          <w:i w:val="false"/>
          <w:color w:val="000000"/>
          <w:sz w:val="28"/>
        </w:rPr>
        <w:t>
      28. При отсутствии данных Форма не представляется.</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6" w:id="14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1"/>
    <w:bookmarkStart w:name="z207" w:id="1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2"/>
    <w:bookmarkStart w:name="z208" w:id="143"/>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bookmarkEnd w:id="143"/>
    <w:bookmarkStart w:name="z209" w:id="1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144"/>
    <w:bookmarkStart w:name="z210" w:id="145"/>
    <w:p>
      <w:pPr>
        <w:spacing w:after="0"/>
        <w:ind w:left="0"/>
        <w:jc w:val="both"/>
      </w:pPr>
      <w:r>
        <w:rPr>
          <w:rFonts w:ascii="Times New Roman"/>
          <w:b w:val="false"/>
          <w:i w:val="false"/>
          <w:color w:val="000000"/>
          <w:sz w:val="28"/>
        </w:rPr>
        <w:t>
      Периодичность: ежемесячная</w:t>
      </w:r>
    </w:p>
    <w:bookmarkEnd w:id="145"/>
    <w:bookmarkStart w:name="z211" w:id="146"/>
    <w:p>
      <w:pPr>
        <w:spacing w:after="0"/>
        <w:ind w:left="0"/>
        <w:jc w:val="both"/>
      </w:pPr>
      <w:r>
        <w:rPr>
          <w:rFonts w:ascii="Times New Roman"/>
          <w:b w:val="false"/>
          <w:i w:val="false"/>
          <w:color w:val="000000"/>
          <w:sz w:val="28"/>
        </w:rPr>
        <w:t>
      Отчетный период: по состоянию на "___" ________ 20__ года</w:t>
      </w:r>
    </w:p>
    <w:bookmarkEnd w:id="146"/>
    <w:bookmarkStart w:name="z212" w:id="1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47"/>
    <w:bookmarkStart w:name="z213" w:id="1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148"/>
    <w:bookmarkStart w:name="z214" w:id="14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49"/>
    <w:bookmarkStart w:name="z215" w:id="150"/>
    <w:p>
      <w:pPr>
        <w:spacing w:after="0"/>
        <w:ind w:left="0"/>
        <w:jc w:val="both"/>
      </w:pPr>
      <w:r>
        <w:rPr>
          <w:rFonts w:ascii="Times New Roman"/>
          <w:b w:val="false"/>
          <w:i w:val="false"/>
          <w:color w:val="000000"/>
          <w:sz w:val="28"/>
        </w:rPr>
        <w:t>
      БИН: _______________________</w:t>
      </w:r>
    </w:p>
    <w:bookmarkEnd w:id="150"/>
    <w:bookmarkStart w:name="z216" w:id="151"/>
    <w:p>
      <w:pPr>
        <w:spacing w:after="0"/>
        <w:ind w:left="0"/>
        <w:jc w:val="both"/>
      </w:pPr>
      <w:r>
        <w:rPr>
          <w:rFonts w:ascii="Times New Roman"/>
          <w:b w:val="false"/>
          <w:i w:val="false"/>
          <w:color w:val="000000"/>
          <w:sz w:val="28"/>
        </w:rPr>
        <w:t>
      Метод сбора: в электронном виде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52"/>
      <w:r>
        <w:rPr>
          <w:rFonts w:ascii="Times New Roman"/>
          <w:b w:val="false"/>
          <w:i w:val="false"/>
          <w:color w:val="000000"/>
          <w:sz w:val="28"/>
        </w:rPr>
        <w:t>
      Наименование __________________________________________________</w:t>
      </w:r>
    </w:p>
    <w:bookmarkEnd w:id="15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19" w:id="1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221" w:id="1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4"/>
    <w:bookmarkStart w:name="z222" w:id="155"/>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r>
        <w:br/>
      </w:r>
      <w:r>
        <w:rPr>
          <w:rFonts w:ascii="Times New Roman"/>
          <w:b/>
          <w:i w:val="false"/>
          <w:color w:val="000000"/>
        </w:rPr>
        <w:t>(индекс – 2 -BVU_ RUIVO, периодичность – ежемесячная)</w:t>
      </w:r>
    </w:p>
    <w:bookmarkEnd w:id="155"/>
    <w:bookmarkStart w:name="z223" w:id="156"/>
    <w:p>
      <w:pPr>
        <w:spacing w:after="0"/>
        <w:ind w:left="0"/>
        <w:jc w:val="left"/>
      </w:pPr>
      <w:r>
        <w:rPr>
          <w:rFonts w:ascii="Times New Roman"/>
          <w:b/>
          <w:i w:val="false"/>
          <w:color w:val="000000"/>
        </w:rPr>
        <w:t xml:space="preserve"> Глава 1. Общие положения</w:t>
      </w:r>
    </w:p>
    <w:bookmarkEnd w:id="156"/>
    <w:bookmarkStart w:name="z224" w:id="157"/>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 </w:t>
      </w:r>
    </w:p>
    <w:bookmarkEnd w:id="157"/>
    <w:bookmarkStart w:name="z225" w:id="15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58"/>
    <w:bookmarkStart w:name="z226" w:id="1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59"/>
    <w:bookmarkStart w:name="z227" w:id="160"/>
    <w:p>
      <w:pPr>
        <w:spacing w:after="0"/>
        <w:ind w:left="0"/>
        <w:jc w:val="left"/>
      </w:pPr>
      <w:r>
        <w:rPr>
          <w:rFonts w:ascii="Times New Roman"/>
          <w:b/>
          <w:i w:val="false"/>
          <w:color w:val="000000"/>
        </w:rPr>
        <w:t xml:space="preserve"> Глава 2. Пояснение по заполнению Формы</w:t>
      </w:r>
    </w:p>
    <w:bookmarkEnd w:id="160"/>
    <w:bookmarkStart w:name="z228" w:id="16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61"/>
    <w:bookmarkStart w:name="z229" w:id="162"/>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162"/>
    <w:bookmarkStart w:name="z230" w:id="163"/>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bookmarkEnd w:id="163"/>
    <w:bookmarkStart w:name="z231" w:id="164"/>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164"/>
    <w:bookmarkStart w:name="z232" w:id="165"/>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bookmarkEnd w:id="165"/>
    <w:bookmarkStart w:name="z233" w:id="166"/>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166"/>
    <w:bookmarkStart w:name="z234" w:id="167"/>
    <w:p>
      <w:pPr>
        <w:spacing w:after="0"/>
        <w:ind w:left="0"/>
        <w:jc w:val="both"/>
      </w:pPr>
      <w:r>
        <w:rPr>
          <w:rFonts w:ascii="Times New Roman"/>
          <w:b w:val="false"/>
          <w:i w:val="false"/>
          <w:color w:val="000000"/>
          <w:sz w:val="28"/>
        </w:rPr>
        <w:t>
      10. При отсутствии данных Форма не представляется.</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38" w:id="1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8"/>
    <w:bookmarkStart w:name="z239" w:id="1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9"/>
    <w:bookmarkStart w:name="z240" w:id="170"/>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70"/>
    <w:bookmarkStart w:name="z241" w:id="1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bookmarkEnd w:id="171"/>
    <w:bookmarkStart w:name="z242" w:id="172"/>
    <w:p>
      <w:pPr>
        <w:spacing w:after="0"/>
        <w:ind w:left="0"/>
        <w:jc w:val="both"/>
      </w:pPr>
      <w:r>
        <w:rPr>
          <w:rFonts w:ascii="Times New Roman"/>
          <w:b w:val="false"/>
          <w:i w:val="false"/>
          <w:color w:val="000000"/>
          <w:sz w:val="28"/>
        </w:rPr>
        <w:t>
      Периодичность: ежемесячная</w:t>
      </w:r>
    </w:p>
    <w:bookmarkEnd w:id="172"/>
    <w:bookmarkStart w:name="z243" w:id="173"/>
    <w:p>
      <w:pPr>
        <w:spacing w:after="0"/>
        <w:ind w:left="0"/>
        <w:jc w:val="both"/>
      </w:pPr>
      <w:r>
        <w:rPr>
          <w:rFonts w:ascii="Times New Roman"/>
          <w:b w:val="false"/>
          <w:i w:val="false"/>
          <w:color w:val="000000"/>
          <w:sz w:val="28"/>
        </w:rPr>
        <w:t>
      Отчетный период: по состоянию на "___" ________ 20__ года</w:t>
      </w:r>
    </w:p>
    <w:bookmarkEnd w:id="173"/>
    <w:bookmarkStart w:name="z244" w:id="1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74"/>
    <w:bookmarkStart w:name="z245" w:id="1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175"/>
    <w:bookmarkStart w:name="z246" w:id="17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76"/>
    <w:bookmarkStart w:name="z247" w:id="177"/>
    <w:p>
      <w:pPr>
        <w:spacing w:after="0"/>
        <w:ind w:left="0"/>
        <w:jc w:val="both"/>
      </w:pPr>
      <w:r>
        <w:rPr>
          <w:rFonts w:ascii="Times New Roman"/>
          <w:b w:val="false"/>
          <w:i w:val="false"/>
          <w:color w:val="000000"/>
          <w:sz w:val="28"/>
        </w:rPr>
        <w:t>
      БИН: _______________________</w:t>
      </w:r>
    </w:p>
    <w:bookmarkEnd w:id="177"/>
    <w:bookmarkStart w:name="z248" w:id="178"/>
    <w:p>
      <w:pPr>
        <w:spacing w:after="0"/>
        <w:ind w:left="0"/>
        <w:jc w:val="both"/>
      </w:pPr>
      <w:r>
        <w:rPr>
          <w:rFonts w:ascii="Times New Roman"/>
          <w:b w:val="false"/>
          <w:i w:val="false"/>
          <w:color w:val="000000"/>
          <w:sz w:val="28"/>
        </w:rPr>
        <w:t>
      Метод сбора: в электронном виде</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подлежащим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179"/>
      <w:r>
        <w:rPr>
          <w:rFonts w:ascii="Times New Roman"/>
          <w:b w:val="false"/>
          <w:i w:val="false"/>
          <w:color w:val="000000"/>
          <w:sz w:val="28"/>
        </w:rPr>
        <w:t>
      Наименование __________________________________________________</w:t>
      </w:r>
    </w:p>
    <w:bookmarkEnd w:id="17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51" w:id="1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bookmarkStart w:name="z253" w:id="1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1"/>
    <w:bookmarkStart w:name="z254" w:id="18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182"/>
    <w:bookmarkStart w:name="z255" w:id="183"/>
    <w:p>
      <w:pPr>
        <w:spacing w:after="0"/>
        <w:ind w:left="0"/>
        <w:jc w:val="left"/>
      </w:pPr>
      <w:r>
        <w:rPr>
          <w:rFonts w:ascii="Times New Roman"/>
          <w:b/>
          <w:i w:val="false"/>
          <w:color w:val="000000"/>
        </w:rPr>
        <w:t xml:space="preserve"> Глава 1. Общие положения</w:t>
      </w:r>
    </w:p>
    <w:bookmarkEnd w:id="183"/>
    <w:bookmarkStart w:name="z256" w:id="1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184"/>
    <w:bookmarkStart w:name="z257" w:id="185"/>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85"/>
    <w:bookmarkStart w:name="z258" w:id="18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86"/>
    <w:bookmarkStart w:name="z259" w:id="187"/>
    <w:p>
      <w:pPr>
        <w:spacing w:after="0"/>
        <w:ind w:left="0"/>
        <w:jc w:val="left"/>
      </w:pPr>
      <w:r>
        <w:rPr>
          <w:rFonts w:ascii="Times New Roman"/>
          <w:b/>
          <w:i w:val="false"/>
          <w:color w:val="000000"/>
        </w:rPr>
        <w:t xml:space="preserve"> Глава 2. Пояснение по заполнению Формы</w:t>
      </w:r>
    </w:p>
    <w:bookmarkEnd w:id="187"/>
    <w:bookmarkStart w:name="z260" w:id="188"/>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88"/>
    <w:bookmarkStart w:name="z261" w:id="189"/>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требований и обязательств по производным финансовым инструментам, подлежащим взвешиванию с учетом кредитного риска", размещенного в информационной системе, посредством которой представляется Форма.</w:t>
      </w:r>
    </w:p>
    <w:bookmarkEnd w:id="189"/>
    <w:bookmarkStart w:name="z262" w:id="190"/>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bookmarkEnd w:id="190"/>
    <w:bookmarkStart w:name="z263" w:id="191"/>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bookmarkEnd w:id="191"/>
    <w:bookmarkStart w:name="z264" w:id="192"/>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192"/>
    <w:bookmarkStart w:name="z265" w:id="193"/>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193"/>
    <w:bookmarkStart w:name="z266" w:id="194"/>
    <w:p>
      <w:pPr>
        <w:spacing w:after="0"/>
        <w:ind w:left="0"/>
        <w:jc w:val="both"/>
      </w:pPr>
      <w:r>
        <w:rPr>
          <w:rFonts w:ascii="Times New Roman"/>
          <w:b w:val="false"/>
          <w:i w:val="false"/>
          <w:color w:val="000000"/>
          <w:sz w:val="28"/>
        </w:rPr>
        <w:t>
      10. При отсутствии данных Форма не представляется.</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70" w:id="1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5"/>
    <w:bookmarkStart w:name="z271"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96"/>
    <w:bookmarkStart w:name="z272" w:id="197"/>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специфичного процентного риска (в разрезе валют)</w:t>
      </w:r>
    </w:p>
    <w:bookmarkEnd w:id="197"/>
    <w:bookmarkStart w:name="z273" w:id="1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bookmarkEnd w:id="198"/>
    <w:bookmarkStart w:name="z274" w:id="199"/>
    <w:p>
      <w:pPr>
        <w:spacing w:after="0"/>
        <w:ind w:left="0"/>
        <w:jc w:val="both"/>
      </w:pPr>
      <w:r>
        <w:rPr>
          <w:rFonts w:ascii="Times New Roman"/>
          <w:b w:val="false"/>
          <w:i w:val="false"/>
          <w:color w:val="000000"/>
          <w:sz w:val="28"/>
        </w:rPr>
        <w:t>
      Периодичность: ежемесячная</w:t>
      </w:r>
    </w:p>
    <w:bookmarkEnd w:id="199"/>
    <w:bookmarkStart w:name="z275" w:id="200"/>
    <w:p>
      <w:pPr>
        <w:spacing w:after="0"/>
        <w:ind w:left="0"/>
        <w:jc w:val="both"/>
      </w:pPr>
      <w:r>
        <w:rPr>
          <w:rFonts w:ascii="Times New Roman"/>
          <w:b w:val="false"/>
          <w:i w:val="false"/>
          <w:color w:val="000000"/>
          <w:sz w:val="28"/>
        </w:rPr>
        <w:t>
      Отчетный период: по состоянию на "___"________20__года</w:t>
      </w:r>
    </w:p>
    <w:bookmarkEnd w:id="200"/>
    <w:bookmarkStart w:name="z276" w:id="2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01"/>
    <w:bookmarkStart w:name="z277" w:id="2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02"/>
    <w:bookmarkStart w:name="z278" w:id="20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03"/>
    <w:bookmarkStart w:name="z279" w:id="204"/>
    <w:p>
      <w:pPr>
        <w:spacing w:after="0"/>
        <w:ind w:left="0"/>
        <w:jc w:val="both"/>
      </w:pPr>
      <w:r>
        <w:rPr>
          <w:rFonts w:ascii="Times New Roman"/>
          <w:b w:val="false"/>
          <w:i w:val="false"/>
          <w:color w:val="000000"/>
          <w:sz w:val="28"/>
        </w:rPr>
        <w:t>
      БИН: _______________________</w:t>
      </w:r>
    </w:p>
    <w:bookmarkEnd w:id="204"/>
    <w:bookmarkStart w:name="z280" w:id="205"/>
    <w:p>
      <w:pPr>
        <w:spacing w:after="0"/>
        <w:ind w:left="0"/>
        <w:jc w:val="both"/>
      </w:pPr>
      <w:r>
        <w:rPr>
          <w:rFonts w:ascii="Times New Roman"/>
          <w:b w:val="false"/>
          <w:i w:val="false"/>
          <w:color w:val="000000"/>
          <w:sz w:val="28"/>
        </w:rPr>
        <w:t>
      Метод сбора: в электронном виде</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06"/>
      <w:r>
        <w:rPr>
          <w:rFonts w:ascii="Times New Roman"/>
          <w:b w:val="false"/>
          <w:i w:val="false"/>
          <w:color w:val="000000"/>
          <w:sz w:val="28"/>
        </w:rPr>
        <w:t>
      Наименование __________________________________________________</w:t>
      </w:r>
    </w:p>
    <w:bookmarkEnd w:id="20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83" w:id="2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специфичного процентного</w:t>
            </w:r>
            <w:r>
              <w:br/>
            </w:r>
            <w:r>
              <w:rPr>
                <w:rFonts w:ascii="Times New Roman"/>
                <w:b w:val="false"/>
                <w:i w:val="false"/>
                <w:color w:val="000000"/>
                <w:sz w:val="20"/>
              </w:rPr>
              <w:t>риска (в разрезе валют)"</w:t>
            </w:r>
          </w:p>
        </w:tc>
      </w:tr>
    </w:tbl>
    <w:bookmarkStart w:name="z285" w:id="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8"/>
    <w:bookmarkStart w:name="z286" w:id="209"/>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w:t>
      </w:r>
    </w:p>
    <w:bookmarkEnd w:id="209"/>
    <w:bookmarkStart w:name="z287" w:id="210"/>
    <w:p>
      <w:pPr>
        <w:spacing w:after="0"/>
        <w:ind w:left="0"/>
        <w:jc w:val="left"/>
      </w:pPr>
      <w:r>
        <w:rPr>
          <w:rFonts w:ascii="Times New Roman"/>
          <w:b/>
          <w:i w:val="false"/>
          <w:color w:val="000000"/>
        </w:rPr>
        <w:t xml:space="preserve"> Глава 1. Общие положения</w:t>
      </w:r>
    </w:p>
    <w:bookmarkEnd w:id="210"/>
    <w:bookmarkStart w:name="z288" w:id="2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 (далее – Форма).</w:t>
      </w:r>
    </w:p>
    <w:bookmarkEnd w:id="211"/>
    <w:bookmarkStart w:name="z289" w:id="212"/>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12"/>
    <w:bookmarkStart w:name="z290" w:id="2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13"/>
    <w:bookmarkStart w:name="z291" w:id="214"/>
    <w:p>
      <w:pPr>
        <w:spacing w:after="0"/>
        <w:ind w:left="0"/>
        <w:jc w:val="left"/>
      </w:pPr>
      <w:r>
        <w:rPr>
          <w:rFonts w:ascii="Times New Roman"/>
          <w:b/>
          <w:i w:val="false"/>
          <w:color w:val="000000"/>
        </w:rPr>
        <w:t xml:space="preserve"> Глава 2. Пояснение по заполнению Формы</w:t>
      </w:r>
    </w:p>
    <w:bookmarkEnd w:id="214"/>
    <w:bookmarkStart w:name="z292" w:id="215"/>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15"/>
    <w:bookmarkStart w:name="z293" w:id="216"/>
    <w:p>
      <w:pPr>
        <w:spacing w:after="0"/>
        <w:ind w:left="0"/>
        <w:jc w:val="both"/>
      </w:pPr>
      <w:r>
        <w:rPr>
          <w:rFonts w:ascii="Times New Roman"/>
          <w:b w:val="false"/>
          <w:i w:val="false"/>
          <w:color w:val="000000"/>
          <w:sz w:val="28"/>
        </w:rPr>
        <w:t>
      5. В графе 2 значения вида группы выбираются из справочника "Открытые позиции по однородным финансовым инструментам с рыночным риском, связанным с изменением ставки", размещенного в информационной системе, посредством которой представляется Форма.</w:t>
      </w:r>
    </w:p>
    <w:bookmarkEnd w:id="216"/>
    <w:bookmarkStart w:name="z294" w:id="217"/>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217"/>
    <w:bookmarkStart w:name="z295" w:id="218"/>
    <w:p>
      <w:pPr>
        <w:spacing w:after="0"/>
        <w:ind w:left="0"/>
        <w:jc w:val="both"/>
      </w:pPr>
      <w:r>
        <w:rPr>
          <w:rFonts w:ascii="Times New Roman"/>
          <w:b w:val="false"/>
          <w:i w:val="false"/>
          <w:color w:val="000000"/>
          <w:sz w:val="28"/>
        </w:rPr>
        <w:t>
      7. В графе 4 указываются коэффициенты специфичного риска в процентах, согласно главе 3 Нормативов № 170. Значения выбираются из справочников, размещенных в информационной системе, посредством которой представляется Форма.</w:t>
      </w:r>
    </w:p>
    <w:bookmarkEnd w:id="218"/>
    <w:bookmarkStart w:name="z296" w:id="219"/>
    <w:p>
      <w:pPr>
        <w:spacing w:after="0"/>
        <w:ind w:left="0"/>
        <w:jc w:val="both"/>
      </w:pPr>
      <w:r>
        <w:rPr>
          <w:rFonts w:ascii="Times New Roman"/>
          <w:b w:val="false"/>
          <w:i w:val="false"/>
          <w:color w:val="000000"/>
          <w:sz w:val="28"/>
        </w:rPr>
        <w:t>
      8. В графе 5 указывается сумма открытых позиций по однородным финансовым инструментам с учетом коэффициента специфичного риска в процентах.</w:t>
      </w:r>
    </w:p>
    <w:bookmarkEnd w:id="219"/>
    <w:bookmarkStart w:name="z297" w:id="220"/>
    <w:p>
      <w:pPr>
        <w:spacing w:after="0"/>
        <w:ind w:left="0"/>
        <w:jc w:val="both"/>
      </w:pPr>
      <w:r>
        <w:rPr>
          <w:rFonts w:ascii="Times New Roman"/>
          <w:b w:val="false"/>
          <w:i w:val="false"/>
          <w:color w:val="000000"/>
          <w:sz w:val="28"/>
        </w:rPr>
        <w:t xml:space="preserve">
      9. При заполнении используются международные фондовые биржи, указанные в приложении 8 к Нормативным значениям и методикам расчетов пруденциальных нормативов и иных обязательных к соблюдению норм и лимитов, размера капитала банка второго уровня, установленные </w:t>
      </w:r>
      <w:r>
        <w:rPr>
          <w:rFonts w:ascii="Times New Roman"/>
          <w:b w:val="false"/>
          <w:i w:val="false"/>
          <w:color w:val="000000"/>
          <w:sz w:val="28"/>
        </w:rPr>
        <w:t>Нормативами № 170</w:t>
      </w:r>
      <w:r>
        <w:rPr>
          <w:rFonts w:ascii="Times New Roman"/>
          <w:b w:val="false"/>
          <w:i w:val="false"/>
          <w:color w:val="000000"/>
          <w:sz w:val="28"/>
        </w:rPr>
        <w:t>.</w:t>
      </w:r>
    </w:p>
    <w:bookmarkEnd w:id="220"/>
    <w:bookmarkStart w:name="z298" w:id="221"/>
    <w:p>
      <w:pPr>
        <w:spacing w:after="0"/>
        <w:ind w:left="0"/>
        <w:jc w:val="both"/>
      </w:pPr>
      <w:r>
        <w:rPr>
          <w:rFonts w:ascii="Times New Roman"/>
          <w:b w:val="false"/>
          <w:i w:val="false"/>
          <w:color w:val="000000"/>
          <w:sz w:val="28"/>
        </w:rPr>
        <w:t>
      10. При отсутствии данных Форма не представляется.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02" w:id="2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2"/>
    <w:bookmarkStart w:name="z303" w:id="2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3"/>
    <w:bookmarkStart w:name="z304" w:id="224"/>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bookmarkEnd w:id="224"/>
    <w:bookmarkStart w:name="z305" w:id="2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bookmarkEnd w:id="225"/>
    <w:bookmarkStart w:name="z306" w:id="226"/>
    <w:p>
      <w:pPr>
        <w:spacing w:after="0"/>
        <w:ind w:left="0"/>
        <w:jc w:val="both"/>
      </w:pPr>
      <w:r>
        <w:rPr>
          <w:rFonts w:ascii="Times New Roman"/>
          <w:b w:val="false"/>
          <w:i w:val="false"/>
          <w:color w:val="000000"/>
          <w:sz w:val="28"/>
        </w:rPr>
        <w:t>
      Периодичность: ежемесячная</w:t>
      </w:r>
    </w:p>
    <w:bookmarkEnd w:id="226"/>
    <w:bookmarkStart w:name="z307" w:id="227"/>
    <w:p>
      <w:pPr>
        <w:spacing w:after="0"/>
        <w:ind w:left="0"/>
        <w:jc w:val="both"/>
      </w:pPr>
      <w:r>
        <w:rPr>
          <w:rFonts w:ascii="Times New Roman"/>
          <w:b w:val="false"/>
          <w:i w:val="false"/>
          <w:color w:val="000000"/>
          <w:sz w:val="28"/>
        </w:rPr>
        <w:t>
      Отчетный период: по состоянию на "___" ________ 20__ года</w:t>
      </w:r>
    </w:p>
    <w:bookmarkEnd w:id="227"/>
    <w:bookmarkStart w:name="z308" w:id="2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28"/>
    <w:bookmarkStart w:name="z309" w:id="2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29"/>
    <w:bookmarkStart w:name="z310" w:id="230"/>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30"/>
    <w:bookmarkStart w:name="z311" w:id="231"/>
    <w:p>
      <w:pPr>
        <w:spacing w:after="0"/>
        <w:ind w:left="0"/>
        <w:jc w:val="both"/>
      </w:pPr>
      <w:r>
        <w:rPr>
          <w:rFonts w:ascii="Times New Roman"/>
          <w:b w:val="false"/>
          <w:i w:val="false"/>
          <w:color w:val="000000"/>
          <w:sz w:val="28"/>
        </w:rPr>
        <w:t>
      БИН: _______________________</w:t>
      </w:r>
    </w:p>
    <w:bookmarkEnd w:id="231"/>
    <w:bookmarkStart w:name="z312" w:id="232"/>
    <w:p>
      <w:pPr>
        <w:spacing w:after="0"/>
        <w:ind w:left="0"/>
        <w:jc w:val="both"/>
      </w:pPr>
      <w:r>
        <w:rPr>
          <w:rFonts w:ascii="Times New Roman"/>
          <w:b w:val="false"/>
          <w:i w:val="false"/>
          <w:color w:val="000000"/>
          <w:sz w:val="28"/>
        </w:rPr>
        <w:t>
      Метод сбора: в электронном виде</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315" w:id="234"/>
      <w:r>
        <w:rPr>
          <w:rFonts w:ascii="Times New Roman"/>
          <w:b w:val="false"/>
          <w:i w:val="false"/>
          <w:color w:val="000000"/>
          <w:sz w:val="28"/>
        </w:rPr>
        <w:t>
      Наименование __________________________________________________</w:t>
      </w:r>
    </w:p>
    <w:bookmarkEnd w:id="23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16" w:id="2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318" w:id="2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6"/>
    <w:bookmarkStart w:name="z319" w:id="237"/>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237"/>
    <w:bookmarkStart w:name="z320" w:id="238"/>
    <w:p>
      <w:pPr>
        <w:spacing w:after="0"/>
        <w:ind w:left="0"/>
        <w:jc w:val="left"/>
      </w:pPr>
      <w:r>
        <w:rPr>
          <w:rFonts w:ascii="Times New Roman"/>
          <w:b/>
          <w:i w:val="false"/>
          <w:color w:val="000000"/>
        </w:rPr>
        <w:t xml:space="preserve"> Глава 1. Общие положения</w:t>
      </w:r>
    </w:p>
    <w:bookmarkEnd w:id="238"/>
    <w:bookmarkStart w:name="z321"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bookmarkEnd w:id="239"/>
    <w:bookmarkStart w:name="z322" w:id="240"/>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40"/>
    <w:bookmarkStart w:name="z323" w:id="2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1"/>
    <w:bookmarkStart w:name="z324" w:id="242"/>
    <w:p>
      <w:pPr>
        <w:spacing w:after="0"/>
        <w:ind w:left="0"/>
        <w:jc w:val="left"/>
      </w:pPr>
      <w:r>
        <w:rPr>
          <w:rFonts w:ascii="Times New Roman"/>
          <w:b/>
          <w:i w:val="false"/>
          <w:color w:val="000000"/>
        </w:rPr>
        <w:t xml:space="preserve"> Глава 2. Пояснение по заполнению Формы</w:t>
      </w:r>
    </w:p>
    <w:bookmarkEnd w:id="242"/>
    <w:bookmarkStart w:name="z325" w:id="243"/>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43"/>
    <w:bookmarkStart w:name="z326" w:id="244"/>
    <w:p>
      <w:pPr>
        <w:spacing w:after="0"/>
        <w:ind w:left="0"/>
        <w:jc w:val="both"/>
      </w:pPr>
      <w:r>
        <w:rPr>
          <w:rFonts w:ascii="Times New Roman"/>
          <w:b w:val="false"/>
          <w:i w:val="false"/>
          <w:color w:val="000000"/>
          <w:sz w:val="28"/>
        </w:rPr>
        <w:t>
      5. В графах 3 и 4 указывается сумма открытых позиций.</w:t>
      </w:r>
    </w:p>
    <w:bookmarkEnd w:id="244"/>
    <w:bookmarkStart w:name="z327" w:id="245"/>
    <w:p>
      <w:pPr>
        <w:spacing w:after="0"/>
        <w:ind w:left="0"/>
        <w:jc w:val="both"/>
      </w:pPr>
      <w:r>
        <w:rPr>
          <w:rFonts w:ascii="Times New Roman"/>
          <w:b w:val="false"/>
          <w:i w:val="false"/>
          <w:color w:val="000000"/>
          <w:sz w:val="28"/>
        </w:rPr>
        <w:t>
      6. В графе 5 указываются коэффициенты взвешивания,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bookmarkEnd w:id="245"/>
    <w:bookmarkStart w:name="z328" w:id="246"/>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bookmarkEnd w:id="246"/>
    <w:bookmarkStart w:name="z329" w:id="247"/>
    <w:p>
      <w:pPr>
        <w:spacing w:after="0"/>
        <w:ind w:left="0"/>
        <w:jc w:val="both"/>
      </w:pPr>
      <w:r>
        <w:rPr>
          <w:rFonts w:ascii="Times New Roman"/>
          <w:b w:val="false"/>
          <w:i w:val="false"/>
          <w:color w:val="000000"/>
          <w:sz w:val="28"/>
        </w:rPr>
        <w:t>
      8. В графе 8 указывается сумма закрытых взвешенных позиций.</w:t>
      </w:r>
    </w:p>
    <w:bookmarkEnd w:id="247"/>
    <w:bookmarkStart w:name="z330" w:id="248"/>
    <w:p>
      <w:pPr>
        <w:spacing w:after="0"/>
        <w:ind w:left="0"/>
        <w:jc w:val="both"/>
      </w:pPr>
      <w:r>
        <w:rPr>
          <w:rFonts w:ascii="Times New Roman"/>
          <w:b w:val="false"/>
          <w:i w:val="false"/>
          <w:color w:val="000000"/>
          <w:sz w:val="28"/>
        </w:rPr>
        <w:t>
      9. В графах 9 и 10 указывается сумма итоговых открытых взвешенных позиций.</w:t>
      </w:r>
    </w:p>
    <w:bookmarkEnd w:id="248"/>
    <w:bookmarkStart w:name="z331" w:id="249"/>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bookmarkEnd w:id="249"/>
    <w:bookmarkStart w:name="z332" w:id="250"/>
    <w:p>
      <w:pPr>
        <w:spacing w:after="0"/>
        <w:ind w:left="0"/>
        <w:jc w:val="both"/>
      </w:pPr>
      <w:r>
        <w:rPr>
          <w:rFonts w:ascii="Times New Roman"/>
          <w:b w:val="false"/>
          <w:i w:val="false"/>
          <w:color w:val="000000"/>
          <w:sz w:val="28"/>
        </w:rPr>
        <w:t>
      11. При отсутствии данных Форма не представляется.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36" w:id="2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1"/>
    <w:bookmarkStart w:name="z337" w:id="2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2"/>
    <w:bookmarkStart w:name="z338" w:id="253"/>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bookmarkEnd w:id="253"/>
    <w:bookmarkStart w:name="z339" w:id="2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bookmarkEnd w:id="254"/>
    <w:bookmarkStart w:name="z340" w:id="255"/>
    <w:p>
      <w:pPr>
        <w:spacing w:after="0"/>
        <w:ind w:left="0"/>
        <w:jc w:val="both"/>
      </w:pPr>
      <w:r>
        <w:rPr>
          <w:rFonts w:ascii="Times New Roman"/>
          <w:b w:val="false"/>
          <w:i w:val="false"/>
          <w:color w:val="000000"/>
          <w:sz w:val="28"/>
        </w:rPr>
        <w:t>
      Периодичность: ежемесячная</w:t>
      </w:r>
    </w:p>
    <w:bookmarkEnd w:id="255"/>
    <w:bookmarkStart w:name="z341" w:id="256"/>
    <w:p>
      <w:pPr>
        <w:spacing w:after="0"/>
        <w:ind w:left="0"/>
        <w:jc w:val="both"/>
      </w:pPr>
      <w:r>
        <w:rPr>
          <w:rFonts w:ascii="Times New Roman"/>
          <w:b w:val="false"/>
          <w:i w:val="false"/>
          <w:color w:val="000000"/>
          <w:sz w:val="28"/>
        </w:rPr>
        <w:t>
      Отчетный период: по состоянию на "___"________20__года</w:t>
      </w:r>
    </w:p>
    <w:bookmarkEnd w:id="256"/>
    <w:bookmarkStart w:name="z342" w:id="2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57"/>
    <w:bookmarkStart w:name="z343" w:id="2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58"/>
    <w:bookmarkStart w:name="z344" w:id="25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59"/>
    <w:bookmarkStart w:name="z345" w:id="260"/>
    <w:p>
      <w:pPr>
        <w:spacing w:after="0"/>
        <w:ind w:left="0"/>
        <w:jc w:val="both"/>
      </w:pPr>
      <w:r>
        <w:rPr>
          <w:rFonts w:ascii="Times New Roman"/>
          <w:b w:val="false"/>
          <w:i w:val="false"/>
          <w:color w:val="000000"/>
          <w:sz w:val="28"/>
        </w:rPr>
        <w:t>
      БИН: _______________________</w:t>
      </w:r>
    </w:p>
    <w:bookmarkEnd w:id="260"/>
    <w:bookmarkStart w:name="z346" w:id="261"/>
    <w:p>
      <w:pPr>
        <w:spacing w:after="0"/>
        <w:ind w:left="0"/>
        <w:jc w:val="both"/>
      </w:pPr>
      <w:r>
        <w:rPr>
          <w:rFonts w:ascii="Times New Roman"/>
          <w:b w:val="false"/>
          <w:i w:val="false"/>
          <w:color w:val="000000"/>
          <w:sz w:val="28"/>
        </w:rPr>
        <w:t>
      Метод сбора: в электронном виде</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Оставшаяся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262"/>
      <w:r>
        <w:rPr>
          <w:rFonts w:ascii="Times New Roman"/>
          <w:b w:val="false"/>
          <w:i w:val="false"/>
          <w:color w:val="000000"/>
          <w:sz w:val="28"/>
        </w:rPr>
        <w:t>
      Наименование __________________________________________________</w:t>
      </w:r>
    </w:p>
    <w:bookmarkEnd w:id="26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49" w:id="2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351" w:id="2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4"/>
    <w:bookmarkStart w:name="z352" w:id="265"/>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265"/>
    <w:bookmarkStart w:name="z353" w:id="266"/>
    <w:p>
      <w:pPr>
        <w:spacing w:after="0"/>
        <w:ind w:left="0"/>
        <w:jc w:val="left"/>
      </w:pPr>
      <w:r>
        <w:rPr>
          <w:rFonts w:ascii="Times New Roman"/>
          <w:b/>
          <w:i w:val="false"/>
          <w:color w:val="000000"/>
        </w:rPr>
        <w:t xml:space="preserve"> Глава 1. Общие положения</w:t>
      </w:r>
    </w:p>
    <w:bookmarkEnd w:id="266"/>
    <w:bookmarkStart w:name="z354" w:id="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bookmarkEnd w:id="267"/>
    <w:bookmarkStart w:name="z355" w:id="26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68"/>
    <w:bookmarkStart w:name="z356" w:id="2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69"/>
    <w:bookmarkStart w:name="z357" w:id="270"/>
    <w:p>
      <w:pPr>
        <w:spacing w:after="0"/>
        <w:ind w:left="0"/>
        <w:jc w:val="left"/>
      </w:pPr>
      <w:r>
        <w:rPr>
          <w:rFonts w:ascii="Times New Roman"/>
          <w:b/>
          <w:i w:val="false"/>
          <w:color w:val="000000"/>
        </w:rPr>
        <w:t xml:space="preserve"> Глава 2. Пояснение по заполнению Формы</w:t>
      </w:r>
    </w:p>
    <w:bookmarkEnd w:id="270"/>
    <w:bookmarkStart w:name="z358" w:id="27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271"/>
    <w:bookmarkStart w:name="z359" w:id="272"/>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позициям по временным интервалам каждой из зон.</w:t>
      </w:r>
    </w:p>
    <w:bookmarkEnd w:id="272"/>
    <w:bookmarkStart w:name="z360" w:id="273"/>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273"/>
    <w:bookmarkStart w:name="z361" w:id="274"/>
    <w:p>
      <w:pPr>
        <w:spacing w:after="0"/>
        <w:ind w:left="0"/>
        <w:jc w:val="both"/>
      </w:pPr>
      <w:r>
        <w:rPr>
          <w:rFonts w:ascii="Times New Roman"/>
          <w:b w:val="false"/>
          <w:i w:val="false"/>
          <w:color w:val="000000"/>
          <w:sz w:val="28"/>
        </w:rPr>
        <w:t>
      7. При отсутствии данных Форма не представляется.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65" w:id="2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5"/>
    <w:bookmarkStart w:name="z366" w:id="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6"/>
    <w:bookmarkStart w:name="z367" w:id="277"/>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bookmarkEnd w:id="277"/>
    <w:bookmarkStart w:name="z368"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bookmarkEnd w:id="278"/>
    <w:bookmarkStart w:name="z369" w:id="279"/>
    <w:p>
      <w:pPr>
        <w:spacing w:after="0"/>
        <w:ind w:left="0"/>
        <w:jc w:val="both"/>
      </w:pPr>
      <w:r>
        <w:rPr>
          <w:rFonts w:ascii="Times New Roman"/>
          <w:b w:val="false"/>
          <w:i w:val="false"/>
          <w:color w:val="000000"/>
          <w:sz w:val="28"/>
        </w:rPr>
        <w:t>
      Периодичность: ежемесячная</w:t>
      </w:r>
    </w:p>
    <w:bookmarkEnd w:id="279"/>
    <w:bookmarkStart w:name="z370" w:id="280"/>
    <w:p>
      <w:pPr>
        <w:spacing w:after="0"/>
        <w:ind w:left="0"/>
        <w:jc w:val="both"/>
      </w:pPr>
      <w:r>
        <w:rPr>
          <w:rFonts w:ascii="Times New Roman"/>
          <w:b w:val="false"/>
          <w:i w:val="false"/>
          <w:color w:val="000000"/>
          <w:sz w:val="28"/>
        </w:rPr>
        <w:t>
      Отчетный период: по состоянию на "___"________20__года</w:t>
      </w:r>
    </w:p>
    <w:bookmarkEnd w:id="280"/>
    <w:bookmarkStart w:name="z371" w:id="2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81"/>
    <w:bookmarkStart w:name="z372" w:id="2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82"/>
    <w:bookmarkStart w:name="z373" w:id="28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83"/>
    <w:bookmarkStart w:name="z374" w:id="284"/>
    <w:p>
      <w:pPr>
        <w:spacing w:after="0"/>
        <w:ind w:left="0"/>
        <w:jc w:val="both"/>
      </w:pPr>
      <w:r>
        <w:rPr>
          <w:rFonts w:ascii="Times New Roman"/>
          <w:b w:val="false"/>
          <w:i w:val="false"/>
          <w:color w:val="000000"/>
          <w:sz w:val="28"/>
        </w:rPr>
        <w:t>
      БИН: _______________________</w:t>
      </w:r>
    </w:p>
    <w:bookmarkEnd w:id="284"/>
    <w:bookmarkStart w:name="z375" w:id="285"/>
    <w:p>
      <w:pPr>
        <w:spacing w:after="0"/>
        <w:ind w:left="0"/>
        <w:jc w:val="both"/>
      </w:pPr>
      <w:r>
        <w:rPr>
          <w:rFonts w:ascii="Times New Roman"/>
          <w:b w:val="false"/>
          <w:i w:val="false"/>
          <w:color w:val="000000"/>
          <w:sz w:val="28"/>
        </w:rPr>
        <w:t>
      Метод сбора: в электронном виде</w:t>
      </w:r>
    </w:p>
    <w:bookmarkEnd w:id="285"/>
    <w:bookmarkStart w:name="z376" w:id="286"/>
    <w:p>
      <w:pPr>
        <w:spacing w:after="0"/>
        <w:ind w:left="0"/>
        <w:jc w:val="left"/>
      </w:pPr>
      <w:r>
        <w:rPr>
          <w:rFonts w:ascii="Times New Roman"/>
          <w:b/>
          <w:i w:val="false"/>
          <w:color w:val="000000"/>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77"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288"/>
    <w:p>
      <w:pPr>
        <w:spacing w:after="0"/>
        <w:ind w:left="0"/>
        <w:jc w:val="left"/>
      </w:pPr>
      <w:r>
        <w:rPr>
          <w:rFonts w:ascii="Times New Roman"/>
          <w:b/>
          <w:i w:val="false"/>
          <w:color w:val="000000"/>
        </w:rPr>
        <w:t xml:space="preserve">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79"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290"/>
    <w:p>
      <w:pPr>
        <w:spacing w:after="0"/>
        <w:ind w:left="0"/>
        <w:jc w:val="left"/>
      </w:pPr>
      <w:r>
        <w:rPr>
          <w:rFonts w:ascii="Times New Roman"/>
          <w:b/>
          <w:i w:val="false"/>
          <w:color w:val="000000"/>
        </w:rPr>
        <w:t xml:space="preserve"> Таблица 3. Расшифровка суммы рисков по всем заемщикам, связанным с банком особыми отношениями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1"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92"/>
    <w:p>
      <w:pPr>
        <w:spacing w:after="0"/>
        <w:ind w:left="0"/>
        <w:jc w:val="left"/>
      </w:pPr>
      <w:r>
        <w:rPr>
          <w:rFonts w:ascii="Times New Roman"/>
          <w:b/>
          <w:i w:val="false"/>
          <w:color w:val="000000"/>
        </w:rPr>
        <w:t xml:space="preserve">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93"/>
    <w:p>
      <w:pPr>
        <w:spacing w:after="0"/>
        <w:ind w:left="0"/>
        <w:jc w:val="left"/>
      </w:pPr>
      <w:r>
        <w:rPr>
          <w:rFonts w:ascii="Times New Roman"/>
          <w:b/>
          <w:i w:val="false"/>
          <w:color w:val="000000"/>
        </w:rPr>
        <w:t xml:space="preserve">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4"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295"/>
      <w:r>
        <w:rPr>
          <w:rFonts w:ascii="Times New Roman"/>
          <w:b w:val="false"/>
          <w:i w:val="false"/>
          <w:color w:val="000000"/>
          <w:sz w:val="28"/>
        </w:rPr>
        <w:t>
      Наименование __________________________________________________</w:t>
      </w:r>
    </w:p>
    <w:bookmarkEnd w:id="29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86" w:id="29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bookmarkStart w:name="z388" w:id="2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7"/>
    <w:bookmarkStart w:name="z389" w:id="298"/>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w:t>
      </w:r>
    </w:p>
    <w:bookmarkEnd w:id="298"/>
    <w:bookmarkStart w:name="z390" w:id="299"/>
    <w:p>
      <w:pPr>
        <w:spacing w:after="0"/>
        <w:ind w:left="0"/>
        <w:jc w:val="left"/>
      </w:pPr>
      <w:r>
        <w:rPr>
          <w:rFonts w:ascii="Times New Roman"/>
          <w:b/>
          <w:i w:val="false"/>
          <w:color w:val="000000"/>
        </w:rPr>
        <w:t xml:space="preserve"> Глава 1. Общие положения</w:t>
      </w:r>
    </w:p>
    <w:bookmarkEnd w:id="299"/>
    <w:bookmarkStart w:name="z391" w:id="3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bookmarkEnd w:id="300"/>
    <w:bookmarkStart w:name="z392" w:id="301"/>
    <w:p>
      <w:pPr>
        <w:spacing w:after="0"/>
        <w:ind w:left="0"/>
        <w:jc w:val="both"/>
      </w:pPr>
      <w:r>
        <w:rPr>
          <w:rFonts w:ascii="Times New Roman"/>
          <w:b w:val="false"/>
          <w:i w:val="false"/>
          <w:color w:val="000000"/>
          <w:sz w:val="28"/>
        </w:rPr>
        <w:t>
      2.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301"/>
    <w:bookmarkStart w:name="z393" w:id="3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02"/>
    <w:bookmarkStart w:name="z394" w:id="303"/>
    <w:p>
      <w:pPr>
        <w:spacing w:after="0"/>
        <w:ind w:left="0"/>
        <w:jc w:val="left"/>
      </w:pPr>
      <w:r>
        <w:rPr>
          <w:rFonts w:ascii="Times New Roman"/>
          <w:b/>
          <w:i w:val="false"/>
          <w:color w:val="000000"/>
        </w:rPr>
        <w:t xml:space="preserve"> Глава 2. Пояснение по заполнению Формы</w:t>
      </w:r>
    </w:p>
    <w:bookmarkEnd w:id="303"/>
    <w:bookmarkStart w:name="z395" w:id="304"/>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04"/>
    <w:bookmarkStart w:name="z396" w:id="305"/>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Нормативов № 144 и главой 4 Нормативов № 170.</w:t>
      </w:r>
    </w:p>
    <w:bookmarkEnd w:id="305"/>
    <w:bookmarkStart w:name="z397" w:id="306"/>
    <w:p>
      <w:pPr>
        <w:spacing w:after="0"/>
        <w:ind w:left="0"/>
        <w:jc w:val="both"/>
      </w:pPr>
      <w:r>
        <w:rPr>
          <w:rFonts w:ascii="Times New Roman"/>
          <w:b w:val="false"/>
          <w:i w:val="false"/>
          <w:color w:val="000000"/>
          <w:sz w:val="28"/>
        </w:rPr>
        <w:t>
      6. При отсутствии данных Форма не представляется.</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01" w:id="3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7"/>
    <w:bookmarkStart w:name="z402" w:id="3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8"/>
    <w:bookmarkStart w:name="z403" w:id="309"/>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bookmarkEnd w:id="309"/>
    <w:bookmarkStart w:name="z404" w:id="3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bookmarkEnd w:id="310"/>
    <w:bookmarkStart w:name="z405" w:id="311"/>
    <w:p>
      <w:pPr>
        <w:spacing w:after="0"/>
        <w:ind w:left="0"/>
        <w:jc w:val="both"/>
      </w:pPr>
      <w:r>
        <w:rPr>
          <w:rFonts w:ascii="Times New Roman"/>
          <w:b w:val="false"/>
          <w:i w:val="false"/>
          <w:color w:val="000000"/>
          <w:sz w:val="28"/>
        </w:rPr>
        <w:t>
      Периодичность: ежемесячная</w:t>
      </w:r>
    </w:p>
    <w:bookmarkEnd w:id="311"/>
    <w:bookmarkStart w:name="z406" w:id="312"/>
    <w:p>
      <w:pPr>
        <w:spacing w:after="0"/>
        <w:ind w:left="0"/>
        <w:jc w:val="both"/>
      </w:pPr>
      <w:r>
        <w:rPr>
          <w:rFonts w:ascii="Times New Roman"/>
          <w:b w:val="false"/>
          <w:i w:val="false"/>
          <w:color w:val="000000"/>
          <w:sz w:val="28"/>
        </w:rPr>
        <w:t>
      Отчетный период: за "__ "_________20__года</w:t>
      </w:r>
    </w:p>
    <w:bookmarkEnd w:id="312"/>
    <w:bookmarkStart w:name="z407" w:id="3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13"/>
    <w:bookmarkStart w:name="z408" w:id="3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14"/>
    <w:bookmarkStart w:name="z409" w:id="31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15"/>
    <w:bookmarkStart w:name="z410" w:id="316"/>
    <w:p>
      <w:pPr>
        <w:spacing w:after="0"/>
        <w:ind w:left="0"/>
        <w:jc w:val="both"/>
      </w:pPr>
      <w:r>
        <w:rPr>
          <w:rFonts w:ascii="Times New Roman"/>
          <w:b w:val="false"/>
          <w:i w:val="false"/>
          <w:color w:val="000000"/>
          <w:sz w:val="28"/>
        </w:rPr>
        <w:t>
      БИН: _______________________</w:t>
      </w:r>
    </w:p>
    <w:bookmarkEnd w:id="316"/>
    <w:bookmarkStart w:name="z411" w:id="317"/>
    <w:p>
      <w:pPr>
        <w:spacing w:after="0"/>
        <w:ind w:left="0"/>
        <w:jc w:val="both"/>
      </w:pPr>
      <w:r>
        <w:rPr>
          <w:rFonts w:ascii="Times New Roman"/>
          <w:b w:val="false"/>
          <w:i w:val="false"/>
          <w:color w:val="000000"/>
          <w:sz w:val="28"/>
        </w:rPr>
        <w:t>
      Метод сбора: в электронном виде</w:t>
      </w:r>
    </w:p>
    <w:bookmarkEnd w:id="317"/>
    <w:bookmarkStart w:name="z412" w:id="318"/>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19"/>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0"/>
          <w:p>
            <w:pPr>
              <w:spacing w:after="20"/>
              <w:ind w:left="20"/>
              <w:jc w:val="both"/>
            </w:pPr>
            <w:r>
              <w:rPr>
                <w:rFonts w:ascii="Times New Roman"/>
                <w:b w:val="false"/>
                <w:i w:val="false"/>
                <w:color w:val="000000"/>
                <w:sz w:val="20"/>
              </w:rPr>
              <w:t>
Среднемесячная</w:t>
            </w:r>
          </w:p>
          <w:bookmarkEnd w:id="320"/>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 w:id="321"/>
      <w:r>
        <w:rPr>
          <w:rFonts w:ascii="Times New Roman"/>
          <w:b w:val="false"/>
          <w:i w:val="false"/>
          <w:color w:val="000000"/>
          <w:sz w:val="28"/>
        </w:rPr>
        <w:t>
      Наименование __________________________________________________</w:t>
      </w:r>
    </w:p>
    <w:bookmarkEnd w:id="32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18" w:id="3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bookmarkStart w:name="z420" w:id="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23"/>
    <w:bookmarkStart w:name="z421" w:id="324"/>
    <w:p>
      <w:pPr>
        <w:spacing w:after="0"/>
        <w:ind w:left="0"/>
        <w:jc w:val="left"/>
      </w:pP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324"/>
    <w:bookmarkStart w:name="z422" w:id="325"/>
    <w:p>
      <w:pPr>
        <w:spacing w:after="0"/>
        <w:ind w:left="0"/>
        <w:jc w:val="left"/>
      </w:pPr>
      <w:r>
        <w:rPr>
          <w:rFonts w:ascii="Times New Roman"/>
          <w:b/>
          <w:i w:val="false"/>
          <w:color w:val="000000"/>
        </w:rPr>
        <w:t xml:space="preserve"> Глава 1. Общие положения</w:t>
      </w:r>
    </w:p>
    <w:bookmarkEnd w:id="325"/>
    <w:bookmarkStart w:name="z423" w:id="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bookmarkEnd w:id="326"/>
    <w:bookmarkStart w:name="z424" w:id="327"/>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27"/>
    <w:bookmarkStart w:name="z425" w:id="3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28"/>
    <w:bookmarkStart w:name="z426" w:id="329"/>
    <w:p>
      <w:pPr>
        <w:spacing w:after="0"/>
        <w:ind w:left="0"/>
        <w:jc w:val="left"/>
      </w:pPr>
      <w:r>
        <w:rPr>
          <w:rFonts w:ascii="Times New Roman"/>
          <w:b/>
          <w:i w:val="false"/>
          <w:color w:val="000000"/>
        </w:rPr>
        <w:t xml:space="preserve"> Глава 2. Пояснение по заполнению Формы</w:t>
      </w:r>
    </w:p>
    <w:bookmarkEnd w:id="329"/>
    <w:bookmarkStart w:name="z427" w:id="33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30"/>
    <w:bookmarkStart w:name="z428" w:id="331"/>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44 и 45 Нормативов № 144 и пунктами 65, 66 и 67 Нормативов № 170.</w:t>
      </w:r>
    </w:p>
    <w:bookmarkEnd w:id="331"/>
    <w:bookmarkStart w:name="z429" w:id="332"/>
    <w:p>
      <w:pPr>
        <w:spacing w:after="0"/>
        <w:ind w:left="0"/>
        <w:jc w:val="both"/>
      </w:pPr>
      <w:r>
        <w:rPr>
          <w:rFonts w:ascii="Times New Roman"/>
          <w:b w:val="false"/>
          <w:i w:val="false"/>
          <w:color w:val="000000"/>
          <w:sz w:val="28"/>
        </w:rPr>
        <w:t>
      6. При заполнении Формы в графе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332"/>
    <w:bookmarkStart w:name="z430" w:id="333"/>
    <w:p>
      <w:pPr>
        <w:spacing w:after="0"/>
        <w:ind w:left="0"/>
        <w:jc w:val="both"/>
      </w:pPr>
      <w:r>
        <w:rPr>
          <w:rFonts w:ascii="Times New Roman"/>
          <w:b w:val="false"/>
          <w:i w:val="false"/>
          <w:color w:val="000000"/>
          <w:sz w:val="28"/>
        </w:rPr>
        <w:t>
      7. В графе 3 Таблиц 1 и 2 данные заполняются за каждый рабочий день месяца.</w:t>
      </w:r>
    </w:p>
    <w:bookmarkEnd w:id="333"/>
    <w:bookmarkStart w:name="z431" w:id="334"/>
    <w:p>
      <w:pPr>
        <w:spacing w:after="0"/>
        <w:ind w:left="0"/>
        <w:jc w:val="both"/>
      </w:pPr>
      <w:r>
        <w:rPr>
          <w:rFonts w:ascii="Times New Roman"/>
          <w:b w:val="false"/>
          <w:i w:val="false"/>
          <w:color w:val="000000"/>
          <w:sz w:val="28"/>
        </w:rPr>
        <w:t xml:space="preserve">
      8. В графе 1 Таблиц 1 и 2 значения выбираются из справочников, размещенных в информационной системе, посредством которой представляется Форма. </w:t>
      </w:r>
    </w:p>
    <w:bookmarkEnd w:id="334"/>
    <w:bookmarkStart w:name="z432" w:id="335"/>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335"/>
    <w:bookmarkStart w:name="z433" w:id="336"/>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bookmarkEnd w:id="336"/>
    <w:bookmarkStart w:name="z434" w:id="337"/>
    <w:p>
      <w:pPr>
        <w:spacing w:after="0"/>
        <w:ind w:left="0"/>
        <w:jc w:val="both"/>
      </w:pPr>
      <w:r>
        <w:rPr>
          <w:rFonts w:ascii="Times New Roman"/>
          <w:b w:val="false"/>
          <w:i w:val="false"/>
          <w:color w:val="000000"/>
          <w:sz w:val="28"/>
        </w:rPr>
        <w:t>
      11. При отсутствии данных Форма не представляется.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38" w:id="3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8"/>
    <w:bookmarkStart w:name="z439" w:id="3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9"/>
    <w:bookmarkStart w:name="z440" w:id="340"/>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bookmarkEnd w:id="340"/>
    <w:bookmarkStart w:name="z441" w:id="3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bookmarkEnd w:id="341"/>
    <w:bookmarkStart w:name="z442" w:id="342"/>
    <w:p>
      <w:pPr>
        <w:spacing w:after="0"/>
        <w:ind w:left="0"/>
        <w:jc w:val="both"/>
      </w:pPr>
      <w:r>
        <w:rPr>
          <w:rFonts w:ascii="Times New Roman"/>
          <w:b w:val="false"/>
          <w:i w:val="false"/>
          <w:color w:val="000000"/>
          <w:sz w:val="28"/>
        </w:rPr>
        <w:t>
      Периодичность: ежемесячная</w:t>
      </w:r>
    </w:p>
    <w:bookmarkEnd w:id="342"/>
    <w:bookmarkStart w:name="z443" w:id="343"/>
    <w:p>
      <w:pPr>
        <w:spacing w:after="0"/>
        <w:ind w:left="0"/>
        <w:jc w:val="both"/>
      </w:pPr>
      <w:r>
        <w:rPr>
          <w:rFonts w:ascii="Times New Roman"/>
          <w:b w:val="false"/>
          <w:i w:val="false"/>
          <w:color w:val="000000"/>
          <w:sz w:val="28"/>
        </w:rPr>
        <w:t>
      Отчетный период: по состоянию на "___" ________20__года</w:t>
      </w:r>
    </w:p>
    <w:bookmarkEnd w:id="343"/>
    <w:bookmarkStart w:name="z444" w:id="3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44"/>
    <w:bookmarkStart w:name="z445" w:id="3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45"/>
    <w:bookmarkStart w:name="z446" w:id="34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46"/>
    <w:bookmarkStart w:name="z447" w:id="347"/>
    <w:p>
      <w:pPr>
        <w:spacing w:after="0"/>
        <w:ind w:left="0"/>
        <w:jc w:val="both"/>
      </w:pPr>
      <w:r>
        <w:rPr>
          <w:rFonts w:ascii="Times New Roman"/>
          <w:b w:val="false"/>
          <w:i w:val="false"/>
          <w:color w:val="000000"/>
          <w:sz w:val="28"/>
        </w:rPr>
        <w:t>
      БИН: _______________________</w:t>
      </w:r>
    </w:p>
    <w:bookmarkEnd w:id="347"/>
    <w:bookmarkStart w:name="z448" w:id="348"/>
    <w:p>
      <w:pPr>
        <w:spacing w:after="0"/>
        <w:ind w:left="0"/>
        <w:jc w:val="both"/>
      </w:pPr>
      <w:r>
        <w:rPr>
          <w:rFonts w:ascii="Times New Roman"/>
          <w:b w:val="false"/>
          <w:i w:val="false"/>
          <w:color w:val="000000"/>
          <w:sz w:val="28"/>
        </w:rPr>
        <w:t>
      Метод сбора: в электронном виде</w:t>
      </w:r>
    </w:p>
    <w:bookmarkEnd w:id="348"/>
    <w:bookmarkStart w:name="z449" w:id="349"/>
    <w:p>
      <w:pPr>
        <w:spacing w:after="0"/>
        <w:ind w:left="0"/>
        <w:jc w:val="left"/>
      </w:pPr>
      <w:r>
        <w:rPr>
          <w:rFonts w:ascii="Times New Roman"/>
          <w:b/>
          <w:i w:val="false"/>
          <w:color w:val="000000"/>
        </w:rPr>
        <w:t xml:space="preserve"> Таблица 1. Расшифровка коэффициента срочной ликвидности k4-1</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50"/>
    <w:p>
      <w:pPr>
        <w:spacing w:after="0"/>
        <w:ind w:left="0"/>
        <w:jc w:val="left"/>
      </w:pPr>
      <w:r>
        <w:rPr>
          <w:rFonts w:ascii="Times New Roman"/>
          <w:b/>
          <w:i w:val="false"/>
          <w:color w:val="000000"/>
        </w:rPr>
        <w:t xml:space="preserve"> Таблица 2. Расшифровка коэффициента срочной ликвидности k4-2</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51"/>
    <w:p>
      <w:pPr>
        <w:spacing w:after="0"/>
        <w:ind w:left="0"/>
        <w:jc w:val="left"/>
      </w:pPr>
      <w:r>
        <w:rPr>
          <w:rFonts w:ascii="Times New Roman"/>
          <w:b/>
          <w:i w:val="false"/>
          <w:color w:val="000000"/>
        </w:rPr>
        <w:t xml:space="preserve"> Таблица 3. Расшифровка коэффициента срочной ликвидности k4-3</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5" w:id="352"/>
      <w:r>
        <w:rPr>
          <w:rFonts w:ascii="Times New Roman"/>
          <w:b w:val="false"/>
          <w:i w:val="false"/>
          <w:color w:val="000000"/>
          <w:sz w:val="28"/>
        </w:rPr>
        <w:t>
      Наименование __________________________________________________</w:t>
      </w:r>
    </w:p>
    <w:bookmarkEnd w:id="35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56" w:id="3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ликвидности k4-1, k4-2, k4-3"</w:t>
            </w:r>
          </w:p>
        </w:tc>
      </w:tr>
    </w:tbl>
    <w:bookmarkStart w:name="z458" w:id="3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4"/>
    <w:bookmarkStart w:name="z459" w:id="355"/>
    <w:p>
      <w:pPr>
        <w:spacing w:after="0"/>
        <w:ind w:left="0"/>
        <w:jc w:val="left"/>
      </w:pPr>
      <w:r>
        <w:rPr>
          <w:rFonts w:ascii="Times New Roman"/>
          <w:b/>
          <w:i w:val="false"/>
          <w:color w:val="000000"/>
        </w:rPr>
        <w:t xml:space="preserve">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355"/>
    <w:bookmarkStart w:name="z460" w:id="356"/>
    <w:p>
      <w:pPr>
        <w:spacing w:after="0"/>
        <w:ind w:left="0"/>
        <w:jc w:val="left"/>
      </w:pPr>
      <w:r>
        <w:rPr>
          <w:rFonts w:ascii="Times New Roman"/>
          <w:b/>
          <w:i w:val="false"/>
          <w:color w:val="000000"/>
        </w:rPr>
        <w:t xml:space="preserve"> Глава 1. Общие положения</w:t>
      </w:r>
    </w:p>
    <w:bookmarkEnd w:id="356"/>
    <w:bookmarkStart w:name="z461" w:id="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bookmarkEnd w:id="357"/>
    <w:bookmarkStart w:name="z462" w:id="358"/>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58"/>
    <w:bookmarkStart w:name="z463" w:id="3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59"/>
    <w:bookmarkStart w:name="z464" w:id="360"/>
    <w:p>
      <w:pPr>
        <w:spacing w:after="0"/>
        <w:ind w:left="0"/>
        <w:jc w:val="left"/>
      </w:pPr>
      <w:r>
        <w:rPr>
          <w:rFonts w:ascii="Times New Roman"/>
          <w:b/>
          <w:i w:val="false"/>
          <w:color w:val="000000"/>
        </w:rPr>
        <w:t xml:space="preserve"> Глава 2. Пояснение по заполнению Формы</w:t>
      </w:r>
    </w:p>
    <w:bookmarkEnd w:id="360"/>
    <w:bookmarkStart w:name="z465" w:id="36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61"/>
    <w:bookmarkStart w:name="z466" w:id="362"/>
    <w:p>
      <w:pPr>
        <w:spacing w:after="0"/>
        <w:ind w:left="0"/>
        <w:jc w:val="both"/>
      </w:pPr>
      <w:r>
        <w:rPr>
          <w:rFonts w:ascii="Times New Roman"/>
          <w:b w:val="false"/>
          <w:i w:val="false"/>
          <w:color w:val="000000"/>
          <w:sz w:val="28"/>
        </w:rPr>
        <w:t xml:space="preserve">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w:t>
      </w:r>
      <w:r>
        <w:rPr>
          <w:rFonts w:ascii="Times New Roman"/>
          <w:b w:val="false"/>
          <w:i w:val="false"/>
          <w:color w:val="000000"/>
          <w:sz w:val="28"/>
        </w:rPr>
        <w:t>Нормативов № 144</w:t>
      </w:r>
      <w:r>
        <w:rPr>
          <w:rFonts w:ascii="Times New Roman"/>
          <w:b w:val="false"/>
          <w:i w:val="false"/>
          <w:color w:val="000000"/>
          <w:sz w:val="28"/>
        </w:rPr>
        <w:t xml:space="preserve"> и с пунктами 65, 66, 67, 68, 69 и 70 </w:t>
      </w:r>
      <w:r>
        <w:rPr>
          <w:rFonts w:ascii="Times New Roman"/>
          <w:b w:val="false"/>
          <w:i w:val="false"/>
          <w:color w:val="000000"/>
          <w:sz w:val="28"/>
        </w:rPr>
        <w:t>Нормативов № 170</w:t>
      </w:r>
      <w:r>
        <w:rPr>
          <w:rFonts w:ascii="Times New Roman"/>
          <w:b w:val="false"/>
          <w:i w:val="false"/>
          <w:color w:val="000000"/>
          <w:sz w:val="28"/>
        </w:rPr>
        <w:t>.</w:t>
      </w:r>
    </w:p>
    <w:bookmarkEnd w:id="362"/>
    <w:bookmarkStart w:name="z467" w:id="363"/>
    <w:p>
      <w:pPr>
        <w:spacing w:after="0"/>
        <w:ind w:left="0"/>
        <w:jc w:val="both"/>
      </w:pPr>
      <w:r>
        <w:rPr>
          <w:rFonts w:ascii="Times New Roman"/>
          <w:b w:val="false"/>
          <w:i w:val="false"/>
          <w:color w:val="000000"/>
          <w:sz w:val="28"/>
        </w:rPr>
        <w:t>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bookmarkEnd w:id="363"/>
    <w:bookmarkStart w:name="z468" w:id="364"/>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364"/>
    <w:bookmarkStart w:name="z469" w:id="365"/>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365"/>
    <w:bookmarkStart w:name="z470" w:id="366"/>
    <w:p>
      <w:pPr>
        <w:spacing w:after="0"/>
        <w:ind w:left="0"/>
        <w:jc w:val="both"/>
      </w:pPr>
      <w:r>
        <w:rPr>
          <w:rFonts w:ascii="Times New Roman"/>
          <w:b w:val="false"/>
          <w:i w:val="false"/>
          <w:color w:val="000000"/>
          <w:sz w:val="28"/>
        </w:rPr>
        <w:t>
      9. При отсутствии данных Форма не представляется.</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74" w:id="36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7"/>
    <w:bookmarkStart w:name="z475" w:id="3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8"/>
    <w:bookmarkStart w:name="z476" w:id="369"/>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bookmarkEnd w:id="369"/>
    <w:bookmarkStart w:name="z477" w:id="3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bookmarkEnd w:id="370"/>
    <w:bookmarkStart w:name="z478" w:id="371"/>
    <w:p>
      <w:pPr>
        <w:spacing w:after="0"/>
        <w:ind w:left="0"/>
        <w:jc w:val="both"/>
      </w:pPr>
      <w:r>
        <w:rPr>
          <w:rFonts w:ascii="Times New Roman"/>
          <w:b w:val="false"/>
          <w:i w:val="false"/>
          <w:color w:val="000000"/>
          <w:sz w:val="28"/>
        </w:rPr>
        <w:t>
      Периодичность: ежемесячная</w:t>
      </w:r>
    </w:p>
    <w:bookmarkEnd w:id="371"/>
    <w:bookmarkStart w:name="z479" w:id="372"/>
    <w:p>
      <w:pPr>
        <w:spacing w:after="0"/>
        <w:ind w:left="0"/>
        <w:jc w:val="both"/>
      </w:pPr>
      <w:r>
        <w:rPr>
          <w:rFonts w:ascii="Times New Roman"/>
          <w:b w:val="false"/>
          <w:i w:val="false"/>
          <w:color w:val="000000"/>
          <w:sz w:val="28"/>
        </w:rPr>
        <w:t>
      Отчетный период: по состоянию на "___"________20__года</w:t>
      </w:r>
    </w:p>
    <w:bookmarkEnd w:id="372"/>
    <w:bookmarkStart w:name="z480" w:id="3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73"/>
    <w:bookmarkStart w:name="z481" w:id="37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bookmarkEnd w:id="374"/>
    <w:bookmarkStart w:name="z482" w:id="37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75"/>
    <w:bookmarkStart w:name="z483" w:id="376"/>
    <w:p>
      <w:pPr>
        <w:spacing w:after="0"/>
        <w:ind w:left="0"/>
        <w:jc w:val="both"/>
      </w:pPr>
      <w:r>
        <w:rPr>
          <w:rFonts w:ascii="Times New Roman"/>
          <w:b w:val="false"/>
          <w:i w:val="false"/>
          <w:color w:val="000000"/>
          <w:sz w:val="28"/>
        </w:rPr>
        <w:t>
      БИН: _______________________</w:t>
      </w:r>
    </w:p>
    <w:bookmarkEnd w:id="376"/>
    <w:bookmarkStart w:name="z484" w:id="377"/>
    <w:p>
      <w:pPr>
        <w:spacing w:after="0"/>
        <w:ind w:left="0"/>
        <w:jc w:val="both"/>
      </w:pPr>
      <w:r>
        <w:rPr>
          <w:rFonts w:ascii="Times New Roman"/>
          <w:b w:val="false"/>
          <w:i w:val="false"/>
          <w:color w:val="000000"/>
          <w:sz w:val="28"/>
        </w:rPr>
        <w:t>
      Метод сбора: в электронном виде</w:t>
      </w:r>
    </w:p>
    <w:bookmarkEnd w:id="377"/>
    <w:bookmarkStart w:name="z485" w:id="378"/>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379"/>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380"/>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381"/>
      <w:r>
        <w:rPr>
          <w:rFonts w:ascii="Times New Roman"/>
          <w:b w:val="false"/>
          <w:i w:val="false"/>
          <w:color w:val="000000"/>
          <w:sz w:val="28"/>
        </w:rPr>
        <w:t>
      Наименование __________________________________________________</w:t>
      </w:r>
    </w:p>
    <w:bookmarkEnd w:id="38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92" w:id="3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bookmarkStart w:name="z494" w:id="3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3"/>
    <w:bookmarkStart w:name="z495" w:id="384"/>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384"/>
    <w:bookmarkStart w:name="z496" w:id="385"/>
    <w:p>
      <w:pPr>
        <w:spacing w:after="0"/>
        <w:ind w:left="0"/>
        <w:jc w:val="left"/>
      </w:pPr>
      <w:r>
        <w:rPr>
          <w:rFonts w:ascii="Times New Roman"/>
          <w:b/>
          <w:i w:val="false"/>
          <w:color w:val="000000"/>
        </w:rPr>
        <w:t xml:space="preserve"> Глава 1. Общие положения</w:t>
      </w:r>
    </w:p>
    <w:bookmarkEnd w:id="385"/>
    <w:bookmarkStart w:name="z497" w:id="3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bookmarkEnd w:id="386"/>
    <w:bookmarkStart w:name="z498" w:id="387"/>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87"/>
    <w:bookmarkStart w:name="z499" w:id="38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88"/>
    <w:bookmarkStart w:name="z500" w:id="389"/>
    <w:p>
      <w:pPr>
        <w:spacing w:after="0"/>
        <w:ind w:left="0"/>
        <w:jc w:val="left"/>
      </w:pPr>
      <w:r>
        <w:rPr>
          <w:rFonts w:ascii="Times New Roman"/>
          <w:b/>
          <w:i w:val="false"/>
          <w:color w:val="000000"/>
        </w:rPr>
        <w:t xml:space="preserve"> Глава 2. Пояснение по заполнению Формы</w:t>
      </w:r>
    </w:p>
    <w:bookmarkEnd w:id="389"/>
    <w:bookmarkStart w:name="z501" w:id="39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90"/>
    <w:bookmarkStart w:name="z502" w:id="391"/>
    <w:p>
      <w:pPr>
        <w:spacing w:after="0"/>
        <w:ind w:left="0"/>
        <w:jc w:val="both"/>
      </w:pPr>
      <w:r>
        <w:rPr>
          <w:rFonts w:ascii="Times New Roman"/>
          <w:b w:val="false"/>
          <w:i w:val="false"/>
          <w:color w:val="000000"/>
          <w:sz w:val="28"/>
        </w:rPr>
        <w:t xml:space="preserve">
      5.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bookmarkEnd w:id="391"/>
    <w:bookmarkStart w:name="z503" w:id="392"/>
    <w:p>
      <w:pPr>
        <w:spacing w:after="0"/>
        <w:ind w:left="0"/>
        <w:jc w:val="both"/>
      </w:pPr>
      <w:r>
        <w:rPr>
          <w:rFonts w:ascii="Times New Roman"/>
          <w:b w:val="false"/>
          <w:i w:val="false"/>
          <w:color w:val="000000"/>
          <w:sz w:val="28"/>
        </w:rPr>
        <w:t xml:space="preserve">
      6.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 68, 69 и 70 </w:t>
      </w:r>
      <w:r>
        <w:rPr>
          <w:rFonts w:ascii="Times New Roman"/>
          <w:b w:val="false"/>
          <w:i w:val="false"/>
          <w:color w:val="000000"/>
          <w:sz w:val="28"/>
        </w:rPr>
        <w:t>Нормативов № 170</w:t>
      </w:r>
      <w:r>
        <w:rPr>
          <w:rFonts w:ascii="Times New Roman"/>
          <w:b w:val="false"/>
          <w:i w:val="false"/>
          <w:color w:val="000000"/>
          <w:sz w:val="28"/>
        </w:rPr>
        <w:t>.</w:t>
      </w:r>
    </w:p>
    <w:bookmarkEnd w:id="392"/>
    <w:bookmarkStart w:name="z504" w:id="393"/>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bookmarkEnd w:id="393"/>
    <w:bookmarkStart w:name="z505" w:id="394"/>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394"/>
    <w:bookmarkStart w:name="z506" w:id="395"/>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395"/>
    <w:bookmarkStart w:name="z507" w:id="396"/>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396"/>
    <w:bookmarkStart w:name="z508" w:id="397"/>
    <w:p>
      <w:pPr>
        <w:spacing w:after="0"/>
        <w:ind w:left="0"/>
        <w:jc w:val="both"/>
      </w:pPr>
      <w:r>
        <w:rPr>
          <w:rFonts w:ascii="Times New Roman"/>
          <w:b w:val="false"/>
          <w:i w:val="false"/>
          <w:color w:val="000000"/>
          <w:sz w:val="28"/>
        </w:rPr>
        <w:t>
      11. При отсутствии данных Форма не представляется.</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12" w:id="3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8"/>
    <w:bookmarkStart w:name="z513" w:id="3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9"/>
    <w:bookmarkStart w:name="z514" w:id="400"/>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bookmarkEnd w:id="400"/>
    <w:bookmarkStart w:name="z515" w:id="4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bookmarkEnd w:id="401"/>
    <w:bookmarkStart w:name="z516" w:id="402"/>
    <w:p>
      <w:pPr>
        <w:spacing w:after="0"/>
        <w:ind w:left="0"/>
        <w:jc w:val="both"/>
      </w:pPr>
      <w:r>
        <w:rPr>
          <w:rFonts w:ascii="Times New Roman"/>
          <w:b w:val="false"/>
          <w:i w:val="false"/>
          <w:color w:val="000000"/>
          <w:sz w:val="28"/>
        </w:rPr>
        <w:t>
      Периодичность: еженедельная</w:t>
      </w:r>
    </w:p>
    <w:bookmarkEnd w:id="402"/>
    <w:bookmarkStart w:name="z517" w:id="403"/>
    <w:p>
      <w:pPr>
        <w:spacing w:after="0"/>
        <w:ind w:left="0"/>
        <w:jc w:val="both"/>
      </w:pPr>
      <w:r>
        <w:rPr>
          <w:rFonts w:ascii="Times New Roman"/>
          <w:b w:val="false"/>
          <w:i w:val="false"/>
          <w:color w:val="000000"/>
          <w:sz w:val="28"/>
        </w:rPr>
        <w:t>
      Отчетный период: за "___"________20__года</w:t>
      </w:r>
    </w:p>
    <w:bookmarkEnd w:id="403"/>
    <w:bookmarkStart w:name="z518" w:id="4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04"/>
    <w:bookmarkStart w:name="z519" w:id="40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не позднее пятого рабочего дня недели, следующей за отчетной неделей</w:t>
      </w:r>
    </w:p>
    <w:bookmarkEnd w:id="405"/>
    <w:bookmarkStart w:name="z520" w:id="40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06"/>
    <w:bookmarkStart w:name="z521" w:id="407"/>
    <w:p>
      <w:pPr>
        <w:spacing w:after="0"/>
        <w:ind w:left="0"/>
        <w:jc w:val="both"/>
      </w:pPr>
      <w:r>
        <w:rPr>
          <w:rFonts w:ascii="Times New Roman"/>
          <w:b w:val="false"/>
          <w:i w:val="false"/>
          <w:color w:val="000000"/>
          <w:sz w:val="28"/>
        </w:rPr>
        <w:t>
      БИН: _______________________</w:t>
      </w:r>
    </w:p>
    <w:bookmarkEnd w:id="407"/>
    <w:bookmarkStart w:name="z522" w:id="408"/>
    <w:p>
      <w:pPr>
        <w:spacing w:after="0"/>
        <w:ind w:left="0"/>
        <w:jc w:val="both"/>
      </w:pPr>
      <w:r>
        <w:rPr>
          <w:rFonts w:ascii="Times New Roman"/>
          <w:b w:val="false"/>
          <w:i w:val="false"/>
          <w:color w:val="000000"/>
          <w:sz w:val="28"/>
        </w:rPr>
        <w:t>
      Метод сбора: в электронном виде</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5" w:id="410"/>
      <w:r>
        <w:rPr>
          <w:rFonts w:ascii="Times New Roman"/>
          <w:b w:val="false"/>
          <w:i w:val="false"/>
          <w:color w:val="000000"/>
          <w:sz w:val="28"/>
        </w:rPr>
        <w:t>
      Наименование __________________________________________________</w:t>
      </w:r>
    </w:p>
    <w:bookmarkEnd w:id="41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26" w:id="41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bookmarkStart w:name="z528" w:id="4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2"/>
    <w:bookmarkStart w:name="z529" w:id="413"/>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413"/>
    <w:bookmarkStart w:name="z530" w:id="414"/>
    <w:p>
      <w:pPr>
        <w:spacing w:after="0"/>
        <w:ind w:left="0"/>
        <w:jc w:val="left"/>
      </w:pPr>
      <w:r>
        <w:rPr>
          <w:rFonts w:ascii="Times New Roman"/>
          <w:b/>
          <w:i w:val="false"/>
          <w:color w:val="000000"/>
        </w:rPr>
        <w:t xml:space="preserve"> Глава 1. Общие положения</w:t>
      </w:r>
    </w:p>
    <w:bookmarkEnd w:id="414"/>
    <w:bookmarkStart w:name="z531" w:id="4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bookmarkEnd w:id="415"/>
    <w:bookmarkStart w:name="z532" w:id="416"/>
    <w:p>
      <w:pPr>
        <w:spacing w:after="0"/>
        <w:ind w:left="0"/>
        <w:jc w:val="both"/>
      </w:pPr>
      <w:r>
        <w:rPr>
          <w:rFonts w:ascii="Times New Roman"/>
          <w:b w:val="false"/>
          <w:i w:val="false"/>
          <w:color w:val="000000"/>
          <w:sz w:val="28"/>
        </w:rPr>
        <w:t>
      2. Форма составляется еженедельно и заполняется за каждый рабочий день отчетного периода.</w:t>
      </w:r>
    </w:p>
    <w:bookmarkEnd w:id="416"/>
    <w:bookmarkStart w:name="z533" w:id="417"/>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417"/>
    <w:bookmarkStart w:name="z534" w:id="4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8"/>
    <w:bookmarkStart w:name="z535" w:id="419"/>
    <w:p>
      <w:pPr>
        <w:spacing w:after="0"/>
        <w:ind w:left="0"/>
        <w:jc w:val="left"/>
      </w:pPr>
      <w:r>
        <w:rPr>
          <w:rFonts w:ascii="Times New Roman"/>
          <w:b/>
          <w:i w:val="false"/>
          <w:color w:val="000000"/>
        </w:rPr>
        <w:t xml:space="preserve"> Глава 2. Пояснение по заполнению Формы</w:t>
      </w:r>
    </w:p>
    <w:bookmarkEnd w:id="419"/>
    <w:bookmarkStart w:name="z536" w:id="42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420"/>
    <w:bookmarkStart w:name="z537" w:id="421"/>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421"/>
    <w:bookmarkStart w:name="z538" w:id="422"/>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422"/>
    <w:bookmarkStart w:name="z539" w:id="423"/>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bookmarkEnd w:id="423"/>
    <w:bookmarkStart w:name="z540" w:id="424"/>
    <w:p>
      <w:pPr>
        <w:spacing w:after="0"/>
        <w:ind w:left="0"/>
        <w:jc w:val="both"/>
      </w:pPr>
      <w:r>
        <w:rPr>
          <w:rFonts w:ascii="Times New Roman"/>
          <w:b w:val="false"/>
          <w:i w:val="false"/>
          <w:color w:val="000000"/>
          <w:sz w:val="28"/>
        </w:rPr>
        <w:t>
      8. При отсутствии данных Форма не представляется.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44" w:id="4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5"/>
    <w:bookmarkStart w:name="z545" w:id="4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6"/>
    <w:bookmarkStart w:name="z546" w:id="427"/>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27"/>
    <w:bookmarkStart w:name="z547" w:id="4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bookmarkEnd w:id="428"/>
    <w:bookmarkStart w:name="z548" w:id="429"/>
    <w:p>
      <w:pPr>
        <w:spacing w:after="0"/>
        <w:ind w:left="0"/>
        <w:jc w:val="both"/>
      </w:pPr>
      <w:r>
        <w:rPr>
          <w:rFonts w:ascii="Times New Roman"/>
          <w:b w:val="false"/>
          <w:i w:val="false"/>
          <w:color w:val="000000"/>
          <w:sz w:val="28"/>
        </w:rPr>
        <w:t>
      Периодичность: ежемесячная</w:t>
      </w:r>
    </w:p>
    <w:bookmarkEnd w:id="429"/>
    <w:bookmarkStart w:name="z549" w:id="430"/>
    <w:p>
      <w:pPr>
        <w:spacing w:after="0"/>
        <w:ind w:left="0"/>
        <w:jc w:val="both"/>
      </w:pPr>
      <w:r>
        <w:rPr>
          <w:rFonts w:ascii="Times New Roman"/>
          <w:b w:val="false"/>
          <w:i w:val="false"/>
          <w:color w:val="000000"/>
          <w:sz w:val="28"/>
        </w:rPr>
        <w:t>
      Отчетный период: по состоянию на "___"________20__года</w:t>
      </w:r>
    </w:p>
    <w:bookmarkEnd w:id="430"/>
    <w:bookmarkStart w:name="z550" w:id="4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31"/>
    <w:bookmarkStart w:name="z551" w:id="4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32"/>
    <w:bookmarkStart w:name="z552" w:id="43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33"/>
    <w:bookmarkStart w:name="z553" w:id="434"/>
    <w:p>
      <w:pPr>
        <w:spacing w:after="0"/>
        <w:ind w:left="0"/>
        <w:jc w:val="both"/>
      </w:pPr>
      <w:r>
        <w:rPr>
          <w:rFonts w:ascii="Times New Roman"/>
          <w:b w:val="false"/>
          <w:i w:val="false"/>
          <w:color w:val="000000"/>
          <w:sz w:val="28"/>
        </w:rPr>
        <w:t>
      БИН: _______________________</w:t>
      </w:r>
    </w:p>
    <w:bookmarkEnd w:id="434"/>
    <w:bookmarkStart w:name="z554" w:id="435"/>
    <w:p>
      <w:pPr>
        <w:spacing w:after="0"/>
        <w:ind w:left="0"/>
        <w:jc w:val="both"/>
      </w:pPr>
      <w:r>
        <w:rPr>
          <w:rFonts w:ascii="Times New Roman"/>
          <w:b w:val="false"/>
          <w:i w:val="false"/>
          <w:color w:val="000000"/>
          <w:sz w:val="28"/>
        </w:rPr>
        <w:t>
      Метод сбора: в электронном виде</w:t>
      </w:r>
    </w:p>
    <w:bookmarkEnd w:id="435"/>
    <w:bookmarkStart w:name="z555" w:id="436"/>
    <w:p>
      <w:pPr>
        <w:spacing w:after="0"/>
        <w:ind w:left="0"/>
        <w:jc w:val="left"/>
      </w:pPr>
      <w:r>
        <w:rPr>
          <w:rFonts w:ascii="Times New Roman"/>
          <w:b/>
          <w:i w:val="false"/>
          <w:color w:val="000000"/>
        </w:rPr>
        <w:t xml:space="preserve"> Таблица 1. Расчет среднемесячной величины внутренних активов</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437"/>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438"/>
      <w:r>
        <w:rPr>
          <w:rFonts w:ascii="Times New Roman"/>
          <w:b w:val="false"/>
          <w:i w:val="false"/>
          <w:color w:val="000000"/>
          <w:sz w:val="28"/>
        </w:rPr>
        <w:t>
      Наименование __________________________________________________</w:t>
      </w:r>
    </w:p>
    <w:bookmarkEnd w:id="43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60" w:id="4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bookmarkStart w:name="z562" w:id="4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0"/>
    <w:bookmarkStart w:name="z563" w:id="441"/>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441"/>
    <w:bookmarkStart w:name="z564" w:id="442"/>
    <w:p>
      <w:pPr>
        <w:spacing w:after="0"/>
        <w:ind w:left="0"/>
        <w:jc w:val="left"/>
      </w:pPr>
      <w:r>
        <w:rPr>
          <w:rFonts w:ascii="Times New Roman"/>
          <w:b/>
          <w:i w:val="false"/>
          <w:color w:val="000000"/>
        </w:rPr>
        <w:t xml:space="preserve"> Глава 1. Общие положения</w:t>
      </w:r>
    </w:p>
    <w:bookmarkEnd w:id="442"/>
    <w:bookmarkStart w:name="z565" w:id="4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443"/>
    <w:bookmarkStart w:name="z566" w:id="444"/>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44"/>
    <w:bookmarkStart w:name="z567" w:id="4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45"/>
    <w:bookmarkStart w:name="z568" w:id="446"/>
    <w:p>
      <w:pPr>
        <w:spacing w:after="0"/>
        <w:ind w:left="0"/>
        <w:jc w:val="left"/>
      </w:pPr>
      <w:r>
        <w:rPr>
          <w:rFonts w:ascii="Times New Roman"/>
          <w:b/>
          <w:i w:val="false"/>
          <w:color w:val="000000"/>
        </w:rPr>
        <w:t xml:space="preserve"> Глава 2. Пояснение по заполнению Формы</w:t>
      </w:r>
    </w:p>
    <w:bookmarkEnd w:id="446"/>
    <w:bookmarkStart w:name="z569" w:id="447"/>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447"/>
    <w:bookmarkStart w:name="z570" w:id="448"/>
    <w:p>
      <w:pPr>
        <w:spacing w:after="0"/>
        <w:ind w:left="0"/>
        <w:jc w:val="both"/>
      </w:pPr>
      <w:r>
        <w:rPr>
          <w:rFonts w:ascii="Times New Roman"/>
          <w:b w:val="false"/>
          <w:i w:val="false"/>
          <w:color w:val="000000"/>
          <w:sz w:val="28"/>
        </w:rPr>
        <w:t>
      5. В графе 3 Таблиц 1 и 2 данные заполняются за каждый рабочий день месяца.</w:t>
      </w:r>
    </w:p>
    <w:bookmarkEnd w:id="448"/>
    <w:bookmarkStart w:name="z571" w:id="449"/>
    <w:p>
      <w:pPr>
        <w:spacing w:after="0"/>
        <w:ind w:left="0"/>
        <w:jc w:val="both"/>
      </w:pPr>
      <w:r>
        <w:rPr>
          <w:rFonts w:ascii="Times New Roman"/>
          <w:b w:val="false"/>
          <w:i w:val="false"/>
          <w:color w:val="000000"/>
          <w:sz w:val="28"/>
        </w:rPr>
        <w:t>
      6. В строке 1 Таблицы 1 и в строках 1 и 2 Таблицы 2 значения выбираются из справочников, размещенных в информационной системе, посредством которой представляется Форма.</w:t>
      </w:r>
    </w:p>
    <w:bookmarkEnd w:id="449"/>
    <w:bookmarkStart w:name="z572" w:id="450"/>
    <w:p>
      <w:pPr>
        <w:spacing w:after="0"/>
        <w:ind w:left="0"/>
        <w:jc w:val="both"/>
      </w:pPr>
      <w:r>
        <w:rPr>
          <w:rFonts w:ascii="Times New Roman"/>
          <w:b w:val="false"/>
          <w:i w:val="false"/>
          <w:color w:val="000000"/>
          <w:sz w:val="28"/>
        </w:rPr>
        <w:t xml:space="preserve">
      7. При заполнении строки 3 Таблицы 1 указывается выполнение требований по величине внутренних активов больше или равной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коэффициент, установленным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bookmarkEnd w:id="450"/>
    <w:bookmarkStart w:name="z573" w:id="451"/>
    <w:p>
      <w:pPr>
        <w:spacing w:after="0"/>
        <w:ind w:left="0"/>
        <w:jc w:val="both"/>
      </w:pPr>
      <w:r>
        <w:rPr>
          <w:rFonts w:ascii="Times New Roman"/>
          <w:b w:val="false"/>
          <w:i w:val="false"/>
          <w:color w:val="000000"/>
          <w:sz w:val="28"/>
        </w:rPr>
        <w:t xml:space="preserve">
      8. При заполнении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коэффициент, установленный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bookmarkEnd w:id="451"/>
    <w:bookmarkStart w:name="z574" w:id="452"/>
    <w:p>
      <w:pPr>
        <w:spacing w:after="0"/>
        <w:ind w:left="0"/>
        <w:jc w:val="both"/>
      </w:pPr>
      <w:r>
        <w:rPr>
          <w:rFonts w:ascii="Times New Roman"/>
          <w:b w:val="false"/>
          <w:i w:val="false"/>
          <w:color w:val="000000"/>
          <w:sz w:val="28"/>
        </w:rPr>
        <w:t>
      9. При заполнении строки 3 Таблицы 2 за каждый рабочий день указываются данные, включающие в себя сложившуюся в отчетном месяце среднемесячную величину уставного капитала, либо сложившуюся в отчетном месяце среднемесячную величину собственного капитала в зависимости от того, среднемесячная величина по какой строке составляет минимальное значение.</w:t>
      </w:r>
    </w:p>
    <w:bookmarkEnd w:id="452"/>
    <w:bookmarkStart w:name="z575" w:id="453"/>
    <w:p>
      <w:pPr>
        <w:spacing w:after="0"/>
        <w:ind w:left="0"/>
        <w:jc w:val="both"/>
      </w:pPr>
      <w:r>
        <w:rPr>
          <w:rFonts w:ascii="Times New Roman"/>
          <w:b w:val="false"/>
          <w:i w:val="false"/>
          <w:color w:val="000000"/>
          <w:sz w:val="28"/>
        </w:rPr>
        <w:t>
      10. При отсутствии данных Форма не представляется.</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79" w:id="4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4"/>
    <w:bookmarkStart w:name="z580" w:id="4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55"/>
    <w:bookmarkStart w:name="z581" w:id="456"/>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банков к обязательствам перед нерезидентами Республики Казахстан</w:t>
      </w:r>
    </w:p>
    <w:bookmarkEnd w:id="456"/>
    <w:bookmarkStart w:name="z582" w:id="4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bookmarkEnd w:id="457"/>
    <w:bookmarkStart w:name="z583" w:id="458"/>
    <w:p>
      <w:pPr>
        <w:spacing w:after="0"/>
        <w:ind w:left="0"/>
        <w:jc w:val="both"/>
      </w:pPr>
      <w:r>
        <w:rPr>
          <w:rFonts w:ascii="Times New Roman"/>
          <w:b w:val="false"/>
          <w:i w:val="false"/>
          <w:color w:val="000000"/>
          <w:sz w:val="28"/>
        </w:rPr>
        <w:t>
      Периодичность: ежемесячная</w:t>
      </w:r>
    </w:p>
    <w:bookmarkEnd w:id="458"/>
    <w:bookmarkStart w:name="z584" w:id="459"/>
    <w:p>
      <w:pPr>
        <w:spacing w:after="0"/>
        <w:ind w:left="0"/>
        <w:jc w:val="both"/>
      </w:pPr>
      <w:r>
        <w:rPr>
          <w:rFonts w:ascii="Times New Roman"/>
          <w:b w:val="false"/>
          <w:i w:val="false"/>
          <w:color w:val="000000"/>
          <w:sz w:val="28"/>
        </w:rPr>
        <w:t>
      Отчетный период: по состоянию на "___"___________20__ года</w:t>
      </w:r>
    </w:p>
    <w:bookmarkEnd w:id="459"/>
    <w:bookmarkStart w:name="z585" w:id="4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60"/>
    <w:bookmarkStart w:name="z586" w:id="4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61"/>
    <w:bookmarkStart w:name="z587" w:id="46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62"/>
    <w:bookmarkStart w:name="z588" w:id="463"/>
    <w:p>
      <w:pPr>
        <w:spacing w:after="0"/>
        <w:ind w:left="0"/>
        <w:jc w:val="both"/>
      </w:pPr>
      <w:r>
        <w:rPr>
          <w:rFonts w:ascii="Times New Roman"/>
          <w:b w:val="false"/>
          <w:i w:val="false"/>
          <w:color w:val="000000"/>
          <w:sz w:val="28"/>
        </w:rPr>
        <w:t>
      БИН: _______________________</w:t>
      </w:r>
    </w:p>
    <w:bookmarkEnd w:id="463"/>
    <w:bookmarkStart w:name="z589" w:id="464"/>
    <w:p>
      <w:pPr>
        <w:spacing w:after="0"/>
        <w:ind w:left="0"/>
        <w:jc w:val="both"/>
      </w:pPr>
      <w:r>
        <w:rPr>
          <w:rFonts w:ascii="Times New Roman"/>
          <w:b w:val="false"/>
          <w:i w:val="false"/>
          <w:color w:val="000000"/>
          <w:sz w:val="28"/>
        </w:rPr>
        <w:t>
      Метод сбора: в электронном виде</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 w:id="465"/>
      <w:r>
        <w:rPr>
          <w:rFonts w:ascii="Times New Roman"/>
          <w:b w:val="false"/>
          <w:i w:val="false"/>
          <w:color w:val="000000"/>
          <w:sz w:val="28"/>
        </w:rPr>
        <w:t>
      Наименование __________________________________________________</w:t>
      </w:r>
    </w:p>
    <w:bookmarkEnd w:id="46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92" w:id="4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банков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bookmarkStart w:name="z594" w:id="4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7"/>
    <w:bookmarkStart w:name="z595" w:id="468"/>
    <w:p>
      <w:pPr>
        <w:spacing w:after="0"/>
        <w:ind w:left="0"/>
        <w:jc w:val="left"/>
      </w:pPr>
      <w:r>
        <w:rPr>
          <w:rFonts w:ascii="Times New Roman"/>
          <w:b/>
          <w:i w:val="false"/>
          <w:color w:val="000000"/>
        </w:rPr>
        <w:t xml:space="preserve"> 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468"/>
    <w:bookmarkStart w:name="z596" w:id="469"/>
    <w:p>
      <w:pPr>
        <w:spacing w:after="0"/>
        <w:ind w:left="0"/>
        <w:jc w:val="left"/>
      </w:pPr>
      <w:r>
        <w:rPr>
          <w:rFonts w:ascii="Times New Roman"/>
          <w:b/>
          <w:i w:val="false"/>
          <w:color w:val="000000"/>
        </w:rPr>
        <w:t xml:space="preserve"> Глава 1. Общие положения</w:t>
      </w:r>
    </w:p>
    <w:bookmarkEnd w:id="469"/>
    <w:bookmarkStart w:name="z597" w:id="4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 (далее – Форма).</w:t>
      </w:r>
    </w:p>
    <w:bookmarkEnd w:id="470"/>
    <w:bookmarkStart w:name="z598" w:id="471"/>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71"/>
    <w:bookmarkStart w:name="z599" w:id="4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72"/>
    <w:bookmarkStart w:name="z600" w:id="473"/>
    <w:p>
      <w:pPr>
        <w:spacing w:after="0"/>
        <w:ind w:left="0"/>
        <w:jc w:val="left"/>
      </w:pPr>
      <w:r>
        <w:rPr>
          <w:rFonts w:ascii="Times New Roman"/>
          <w:b/>
          <w:i w:val="false"/>
          <w:color w:val="000000"/>
        </w:rPr>
        <w:t xml:space="preserve"> Глава 2. Пояснение по заполнению Формы</w:t>
      </w:r>
    </w:p>
    <w:bookmarkEnd w:id="473"/>
    <w:bookmarkStart w:name="z601" w:id="474"/>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474"/>
    <w:bookmarkStart w:name="z602" w:id="475"/>
    <w:p>
      <w:pPr>
        <w:spacing w:after="0"/>
        <w:ind w:left="0"/>
        <w:jc w:val="both"/>
      </w:pPr>
      <w:r>
        <w:rPr>
          <w:rFonts w:ascii="Times New Roman"/>
          <w:b w:val="false"/>
          <w:i w:val="false"/>
          <w:color w:val="000000"/>
          <w:sz w:val="28"/>
        </w:rPr>
        <w:t>
      5. В строке 1 значения выбираются из справочников, размещенных в информационной системе, посредством которой представляется Форма.</w:t>
      </w:r>
    </w:p>
    <w:bookmarkEnd w:id="475"/>
    <w:bookmarkStart w:name="z603" w:id="476"/>
    <w:p>
      <w:pPr>
        <w:spacing w:after="0"/>
        <w:ind w:left="0"/>
        <w:jc w:val="both"/>
      </w:pPr>
      <w:r>
        <w:rPr>
          <w:rFonts w:ascii="Times New Roman"/>
          <w:b w:val="false"/>
          <w:i w:val="false"/>
          <w:color w:val="000000"/>
          <w:sz w:val="28"/>
        </w:rPr>
        <w:t xml:space="preserve">
      6.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постановления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476"/>
    <w:bookmarkStart w:name="z604" w:id="477"/>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bookmarkEnd w:id="477"/>
    <w:bookmarkStart w:name="z605" w:id="478"/>
    <w:p>
      <w:pPr>
        <w:spacing w:after="0"/>
        <w:ind w:left="0"/>
        <w:jc w:val="both"/>
      </w:pPr>
      <w:r>
        <w:rPr>
          <w:rFonts w:ascii="Times New Roman"/>
          <w:b w:val="false"/>
          <w:i w:val="false"/>
          <w:color w:val="000000"/>
          <w:sz w:val="28"/>
        </w:rPr>
        <w:t>
      8. При отсутствии данных Форма не представляется.</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09" w:id="4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9"/>
    <w:bookmarkStart w:name="z610" w:id="4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0"/>
    <w:bookmarkStart w:name="z611" w:id="481"/>
    <w:p>
      <w:pPr>
        <w:spacing w:after="0"/>
        <w:ind w:left="0"/>
        <w:jc w:val="both"/>
      </w:pPr>
      <w:r>
        <w:rPr>
          <w:rFonts w:ascii="Times New Roman"/>
          <w:b w:val="false"/>
          <w:i w:val="false"/>
          <w:color w:val="000000"/>
          <w:sz w:val="28"/>
        </w:rPr>
        <w:t>
      Наименование административной формы: Отчет о расчете коэффициентов достаточности собственного капитала при секьюритизации</w:t>
      </w:r>
    </w:p>
    <w:bookmarkEnd w:id="481"/>
    <w:bookmarkStart w:name="z612" w:id="4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KDSK</w:t>
      </w:r>
    </w:p>
    <w:bookmarkEnd w:id="482"/>
    <w:bookmarkStart w:name="z613" w:id="483"/>
    <w:p>
      <w:pPr>
        <w:spacing w:after="0"/>
        <w:ind w:left="0"/>
        <w:jc w:val="both"/>
      </w:pPr>
      <w:r>
        <w:rPr>
          <w:rFonts w:ascii="Times New Roman"/>
          <w:b w:val="false"/>
          <w:i w:val="false"/>
          <w:color w:val="000000"/>
          <w:sz w:val="28"/>
        </w:rPr>
        <w:t>
      Периодичность: ежемесячная</w:t>
      </w:r>
    </w:p>
    <w:bookmarkEnd w:id="483"/>
    <w:bookmarkStart w:name="z614" w:id="484"/>
    <w:p>
      <w:pPr>
        <w:spacing w:after="0"/>
        <w:ind w:left="0"/>
        <w:jc w:val="both"/>
      </w:pPr>
      <w:r>
        <w:rPr>
          <w:rFonts w:ascii="Times New Roman"/>
          <w:b w:val="false"/>
          <w:i w:val="false"/>
          <w:color w:val="000000"/>
          <w:sz w:val="28"/>
        </w:rPr>
        <w:t>
      Отчетный период: по состоянию на "___"___________20 года</w:t>
      </w:r>
    </w:p>
    <w:bookmarkEnd w:id="484"/>
    <w:bookmarkStart w:name="z615" w:id="4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85"/>
    <w:bookmarkStart w:name="z616" w:id="4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86"/>
    <w:bookmarkStart w:name="z617" w:id="48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87"/>
    <w:bookmarkStart w:name="z618" w:id="488"/>
    <w:p>
      <w:pPr>
        <w:spacing w:after="0"/>
        <w:ind w:left="0"/>
        <w:jc w:val="both"/>
      </w:pPr>
      <w:r>
        <w:rPr>
          <w:rFonts w:ascii="Times New Roman"/>
          <w:b w:val="false"/>
          <w:i w:val="false"/>
          <w:color w:val="000000"/>
          <w:sz w:val="28"/>
        </w:rPr>
        <w:t>
      БИН: _______________________</w:t>
      </w:r>
    </w:p>
    <w:bookmarkEnd w:id="488"/>
    <w:bookmarkStart w:name="z619" w:id="489"/>
    <w:p>
      <w:pPr>
        <w:spacing w:after="0"/>
        <w:ind w:left="0"/>
        <w:jc w:val="both"/>
      </w:pPr>
      <w:r>
        <w:rPr>
          <w:rFonts w:ascii="Times New Roman"/>
          <w:b w:val="false"/>
          <w:i w:val="false"/>
          <w:color w:val="000000"/>
          <w:sz w:val="28"/>
        </w:rPr>
        <w:t>
      Метод сбора: в электронном виде</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490"/>
      <w:r>
        <w:rPr>
          <w:rFonts w:ascii="Times New Roman"/>
          <w:b w:val="false"/>
          <w:i w:val="false"/>
          <w:color w:val="000000"/>
          <w:sz w:val="28"/>
        </w:rPr>
        <w:t>
      Наименование __________________________________________________</w:t>
      </w:r>
    </w:p>
    <w:bookmarkEnd w:id="49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22" w:id="49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 коэффициентов</w:t>
            </w:r>
            <w:r>
              <w:br/>
            </w:r>
            <w:r>
              <w:rPr>
                <w:rFonts w:ascii="Times New Roman"/>
                <w:b w:val="false"/>
                <w:i w:val="false"/>
                <w:color w:val="000000"/>
                <w:sz w:val="20"/>
              </w:rPr>
              <w:t>достаточности собственного</w:t>
            </w:r>
            <w:r>
              <w:br/>
            </w:r>
            <w:r>
              <w:rPr>
                <w:rFonts w:ascii="Times New Roman"/>
                <w:b w:val="false"/>
                <w:i w:val="false"/>
                <w:color w:val="000000"/>
                <w:sz w:val="20"/>
              </w:rPr>
              <w:t>капитала при секьюритизации"</w:t>
            </w:r>
          </w:p>
        </w:tc>
      </w:tr>
    </w:tbl>
    <w:bookmarkStart w:name="z624" w:id="4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2"/>
    <w:bookmarkStart w:name="z625" w:id="493"/>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w:t>
      </w:r>
    </w:p>
    <w:bookmarkEnd w:id="493"/>
    <w:bookmarkStart w:name="z626" w:id="494"/>
    <w:p>
      <w:pPr>
        <w:spacing w:after="0"/>
        <w:ind w:left="0"/>
        <w:jc w:val="left"/>
      </w:pPr>
      <w:r>
        <w:rPr>
          <w:rFonts w:ascii="Times New Roman"/>
          <w:b/>
          <w:i w:val="false"/>
          <w:color w:val="000000"/>
        </w:rPr>
        <w:t xml:space="preserve"> Глава 1. Общие положения</w:t>
      </w:r>
    </w:p>
    <w:bookmarkEnd w:id="494"/>
    <w:bookmarkStart w:name="z627" w:id="4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 (далее – Форма).</w:t>
      </w:r>
    </w:p>
    <w:bookmarkEnd w:id="495"/>
    <w:bookmarkStart w:name="z628" w:id="496"/>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96"/>
    <w:bookmarkStart w:name="z629" w:id="4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97"/>
    <w:bookmarkStart w:name="z630" w:id="498"/>
    <w:p>
      <w:pPr>
        <w:spacing w:after="0"/>
        <w:ind w:left="0"/>
        <w:jc w:val="left"/>
      </w:pPr>
      <w:r>
        <w:rPr>
          <w:rFonts w:ascii="Times New Roman"/>
          <w:b/>
          <w:i w:val="false"/>
          <w:color w:val="000000"/>
        </w:rPr>
        <w:t xml:space="preserve"> Глава 2. Пояснение по заполнению Формы</w:t>
      </w:r>
    </w:p>
    <w:bookmarkEnd w:id="498"/>
    <w:bookmarkStart w:name="z631" w:id="499"/>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499"/>
    <w:bookmarkStart w:name="z632" w:id="500"/>
    <w:p>
      <w:pPr>
        <w:spacing w:after="0"/>
        <w:ind w:left="0"/>
        <w:jc w:val="both"/>
      </w:pPr>
      <w:r>
        <w:rPr>
          <w:rFonts w:ascii="Times New Roman"/>
          <w:b w:val="false"/>
          <w:i w:val="false"/>
          <w:color w:val="000000"/>
          <w:sz w:val="28"/>
        </w:rPr>
        <w:t xml:space="preserve">
      5. Форма заполняется банками при расчете собственного капитала в соответствии с пунктами 36, 37, 38, 39, 40, 41, 42, 43, 44, 45, 46, 47, 48, 49, 50 и 51 </w:t>
      </w:r>
      <w:r>
        <w:rPr>
          <w:rFonts w:ascii="Times New Roman"/>
          <w:b w:val="false"/>
          <w:i w:val="false"/>
          <w:color w:val="000000"/>
          <w:sz w:val="28"/>
        </w:rPr>
        <w:t>Нормативов № 170</w:t>
      </w:r>
      <w:r>
        <w:rPr>
          <w:rFonts w:ascii="Times New Roman"/>
          <w:b w:val="false"/>
          <w:i w:val="false"/>
          <w:color w:val="000000"/>
          <w:sz w:val="28"/>
        </w:rPr>
        <w:t>.</w:t>
      </w:r>
    </w:p>
    <w:bookmarkEnd w:id="500"/>
    <w:bookmarkStart w:name="z633" w:id="501"/>
    <w:p>
      <w:pPr>
        <w:spacing w:after="0"/>
        <w:ind w:left="0"/>
        <w:jc w:val="both"/>
      </w:pPr>
      <w:r>
        <w:rPr>
          <w:rFonts w:ascii="Times New Roman"/>
          <w:b w:val="false"/>
          <w:i w:val="false"/>
          <w:color w:val="000000"/>
          <w:sz w:val="28"/>
        </w:rPr>
        <w:t>
      6. В строках 1, 7, 8 и 9 значения выбираются из справочников, размещенных в информационной системе, посредством которой представляется Форма.</w:t>
      </w:r>
    </w:p>
    <w:bookmarkEnd w:id="501"/>
    <w:bookmarkStart w:name="z634" w:id="502"/>
    <w:p>
      <w:pPr>
        <w:spacing w:after="0"/>
        <w:ind w:left="0"/>
        <w:jc w:val="both"/>
      </w:pPr>
      <w:r>
        <w:rPr>
          <w:rFonts w:ascii="Times New Roman"/>
          <w:b w:val="false"/>
          <w:i w:val="false"/>
          <w:color w:val="000000"/>
          <w:sz w:val="28"/>
        </w:rPr>
        <w:t>
      7. При отсутствии данных Форма не представляется.</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38" w:id="5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3"/>
    <w:bookmarkStart w:name="z639" w:id="5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4"/>
    <w:bookmarkStart w:name="z640" w:id="505"/>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 представляемый исламскими банками</w:t>
      </w:r>
    </w:p>
    <w:bookmarkEnd w:id="505"/>
    <w:bookmarkStart w:name="z641" w:id="5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bookmarkEnd w:id="506"/>
    <w:bookmarkStart w:name="z642" w:id="507"/>
    <w:p>
      <w:pPr>
        <w:spacing w:after="0"/>
        <w:ind w:left="0"/>
        <w:jc w:val="both"/>
      </w:pPr>
      <w:r>
        <w:rPr>
          <w:rFonts w:ascii="Times New Roman"/>
          <w:b w:val="false"/>
          <w:i w:val="false"/>
          <w:color w:val="000000"/>
          <w:sz w:val="28"/>
        </w:rPr>
        <w:t>
      Периодичность: ежемесячная</w:t>
      </w:r>
    </w:p>
    <w:bookmarkEnd w:id="507"/>
    <w:bookmarkStart w:name="z643" w:id="508"/>
    <w:p>
      <w:pPr>
        <w:spacing w:after="0"/>
        <w:ind w:left="0"/>
        <w:jc w:val="both"/>
      </w:pPr>
      <w:r>
        <w:rPr>
          <w:rFonts w:ascii="Times New Roman"/>
          <w:b w:val="false"/>
          <w:i w:val="false"/>
          <w:color w:val="000000"/>
          <w:sz w:val="28"/>
        </w:rPr>
        <w:t>
      Отчетный период: за "___"________20__года</w:t>
      </w:r>
    </w:p>
    <w:bookmarkEnd w:id="508"/>
    <w:bookmarkStart w:name="z644" w:id="5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bookmarkEnd w:id="509"/>
    <w:bookmarkStart w:name="z645" w:id="5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10"/>
    <w:bookmarkStart w:name="z646" w:id="51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11"/>
    <w:bookmarkStart w:name="z647" w:id="512"/>
    <w:p>
      <w:pPr>
        <w:spacing w:after="0"/>
        <w:ind w:left="0"/>
        <w:jc w:val="both"/>
      </w:pPr>
      <w:r>
        <w:rPr>
          <w:rFonts w:ascii="Times New Roman"/>
          <w:b w:val="false"/>
          <w:i w:val="false"/>
          <w:color w:val="000000"/>
          <w:sz w:val="28"/>
        </w:rPr>
        <w:t>
      БИН: _______________________</w:t>
      </w:r>
    </w:p>
    <w:bookmarkEnd w:id="512"/>
    <w:bookmarkStart w:name="z648" w:id="513"/>
    <w:p>
      <w:pPr>
        <w:spacing w:after="0"/>
        <w:ind w:left="0"/>
        <w:jc w:val="both"/>
      </w:pPr>
      <w:r>
        <w:rPr>
          <w:rFonts w:ascii="Times New Roman"/>
          <w:b w:val="false"/>
          <w:i w:val="false"/>
          <w:color w:val="000000"/>
          <w:sz w:val="28"/>
        </w:rPr>
        <w:t>
      Метод сбора: в электронном виде</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514"/>
      <w:r>
        <w:rPr>
          <w:rFonts w:ascii="Times New Roman"/>
          <w:b w:val="false"/>
          <w:i w:val="false"/>
          <w:color w:val="000000"/>
          <w:sz w:val="28"/>
        </w:rPr>
        <w:t>
      Наименование __________________________________________________</w:t>
      </w:r>
    </w:p>
    <w:bookmarkEnd w:id="51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51" w:id="51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представляемый исламскими</w:t>
            </w:r>
            <w:r>
              <w:br/>
            </w:r>
            <w:r>
              <w:rPr>
                <w:rFonts w:ascii="Times New Roman"/>
                <w:b w:val="false"/>
                <w:i w:val="false"/>
                <w:color w:val="000000"/>
                <w:sz w:val="20"/>
              </w:rPr>
              <w:t>банками"</w:t>
            </w:r>
          </w:p>
        </w:tc>
      </w:tr>
    </w:tbl>
    <w:bookmarkStart w:name="z653" w:id="5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6"/>
    <w:bookmarkStart w:name="z654" w:id="517"/>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w:t>
      </w:r>
    </w:p>
    <w:bookmarkEnd w:id="517"/>
    <w:bookmarkStart w:name="z655" w:id="518"/>
    <w:p>
      <w:pPr>
        <w:spacing w:after="0"/>
        <w:ind w:left="0"/>
        <w:jc w:val="left"/>
      </w:pPr>
      <w:r>
        <w:rPr>
          <w:rFonts w:ascii="Times New Roman"/>
          <w:b/>
          <w:i w:val="false"/>
          <w:color w:val="000000"/>
        </w:rPr>
        <w:t xml:space="preserve"> Глава 1. Общие положения</w:t>
      </w:r>
    </w:p>
    <w:bookmarkEnd w:id="518"/>
    <w:bookmarkStart w:name="z656" w:id="5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 (далее – Форма).</w:t>
      </w:r>
    </w:p>
    <w:bookmarkEnd w:id="519"/>
    <w:bookmarkStart w:name="z657" w:id="520"/>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20"/>
    <w:bookmarkStart w:name="z658" w:id="52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21"/>
    <w:bookmarkStart w:name="z659" w:id="522"/>
    <w:p>
      <w:pPr>
        <w:spacing w:after="0"/>
        <w:ind w:left="0"/>
        <w:jc w:val="left"/>
      </w:pPr>
      <w:r>
        <w:rPr>
          <w:rFonts w:ascii="Times New Roman"/>
          <w:b/>
          <w:i w:val="false"/>
          <w:color w:val="000000"/>
        </w:rPr>
        <w:t xml:space="preserve"> Глава 2. Пояснение по заполнению Формы</w:t>
      </w:r>
    </w:p>
    <w:bookmarkEnd w:id="522"/>
    <w:bookmarkStart w:name="z660" w:id="523"/>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bookmarkEnd w:id="523"/>
    <w:bookmarkStart w:name="z661" w:id="524"/>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524"/>
    <w:bookmarkStart w:name="z662" w:id="525"/>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525"/>
    <w:bookmarkStart w:name="z663" w:id="526"/>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526"/>
    <w:bookmarkStart w:name="z664" w:id="527"/>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2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527"/>
    <w:bookmarkStart w:name="z665" w:id="528"/>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528"/>
    <w:bookmarkStart w:name="z666" w:id="529"/>
    <w:p>
      <w:pPr>
        <w:spacing w:after="0"/>
        <w:ind w:left="0"/>
        <w:jc w:val="both"/>
      </w:pPr>
      <w:r>
        <w:rPr>
          <w:rFonts w:ascii="Times New Roman"/>
          <w:b w:val="false"/>
          <w:i w:val="false"/>
          <w:color w:val="000000"/>
          <w:sz w:val="28"/>
        </w:rPr>
        <w:t>
      10. При отсутствии данных Форма не представляется.</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70" w:id="5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0"/>
    <w:bookmarkStart w:name="z671" w:id="5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31"/>
    <w:bookmarkStart w:name="z672" w:id="532"/>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 представляемый исламскими банками</w:t>
      </w:r>
    </w:p>
    <w:bookmarkEnd w:id="532"/>
    <w:bookmarkStart w:name="z673" w:id="5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533"/>
    <w:bookmarkStart w:name="z674" w:id="534"/>
    <w:p>
      <w:pPr>
        <w:spacing w:after="0"/>
        <w:ind w:left="0"/>
        <w:jc w:val="both"/>
      </w:pPr>
      <w:r>
        <w:rPr>
          <w:rFonts w:ascii="Times New Roman"/>
          <w:b w:val="false"/>
          <w:i w:val="false"/>
          <w:color w:val="000000"/>
          <w:sz w:val="28"/>
        </w:rPr>
        <w:t>
      Периодичность: ежемесячная</w:t>
      </w:r>
    </w:p>
    <w:bookmarkEnd w:id="534"/>
    <w:bookmarkStart w:name="z675" w:id="535"/>
    <w:p>
      <w:pPr>
        <w:spacing w:after="0"/>
        <w:ind w:left="0"/>
        <w:jc w:val="both"/>
      </w:pPr>
      <w:r>
        <w:rPr>
          <w:rFonts w:ascii="Times New Roman"/>
          <w:b w:val="false"/>
          <w:i w:val="false"/>
          <w:color w:val="000000"/>
          <w:sz w:val="28"/>
        </w:rPr>
        <w:t>
      Отчетный период: по состоянию на "___"_________20__года</w:t>
      </w:r>
    </w:p>
    <w:bookmarkEnd w:id="535"/>
    <w:bookmarkStart w:name="z676" w:id="5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36"/>
    <w:bookmarkStart w:name="z677" w:id="5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37"/>
    <w:bookmarkStart w:name="z678" w:id="53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38"/>
    <w:bookmarkStart w:name="z679" w:id="539"/>
    <w:p>
      <w:pPr>
        <w:spacing w:after="0"/>
        <w:ind w:left="0"/>
        <w:jc w:val="both"/>
      </w:pPr>
      <w:r>
        <w:rPr>
          <w:rFonts w:ascii="Times New Roman"/>
          <w:b w:val="false"/>
          <w:i w:val="false"/>
          <w:color w:val="000000"/>
          <w:sz w:val="28"/>
        </w:rPr>
        <w:t>
      БИН: _______________________</w:t>
      </w:r>
    </w:p>
    <w:bookmarkEnd w:id="539"/>
    <w:bookmarkStart w:name="z680" w:id="540"/>
    <w:p>
      <w:pPr>
        <w:spacing w:after="0"/>
        <w:ind w:left="0"/>
        <w:jc w:val="both"/>
      </w:pPr>
      <w:r>
        <w:rPr>
          <w:rFonts w:ascii="Times New Roman"/>
          <w:b w:val="false"/>
          <w:i w:val="false"/>
          <w:color w:val="000000"/>
          <w:sz w:val="28"/>
        </w:rPr>
        <w:t>
      Метод сбора: в электронном виде</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 w:id="541"/>
      <w:r>
        <w:rPr>
          <w:rFonts w:ascii="Times New Roman"/>
          <w:b w:val="false"/>
          <w:i w:val="false"/>
          <w:color w:val="000000"/>
          <w:sz w:val="28"/>
        </w:rPr>
        <w:t>
      Наименование __________________________________________________</w:t>
      </w:r>
    </w:p>
    <w:bookmarkEnd w:id="54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83" w:id="5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bookmarkStart w:name="z685" w:id="5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3"/>
    <w:bookmarkStart w:name="z686" w:id="54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w:t>
      </w:r>
    </w:p>
    <w:bookmarkEnd w:id="544"/>
    <w:bookmarkStart w:name="z687" w:id="545"/>
    <w:p>
      <w:pPr>
        <w:spacing w:after="0"/>
        <w:ind w:left="0"/>
        <w:jc w:val="left"/>
      </w:pPr>
      <w:r>
        <w:rPr>
          <w:rFonts w:ascii="Times New Roman"/>
          <w:b/>
          <w:i w:val="false"/>
          <w:color w:val="000000"/>
        </w:rPr>
        <w:t xml:space="preserve"> Глава 1. Общие положения</w:t>
      </w:r>
    </w:p>
    <w:bookmarkEnd w:id="545"/>
    <w:bookmarkStart w:name="z688" w:id="5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546"/>
    <w:bookmarkStart w:name="z689" w:id="547"/>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47"/>
    <w:bookmarkStart w:name="z690" w:id="5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48"/>
    <w:bookmarkStart w:name="z691" w:id="549"/>
    <w:p>
      <w:pPr>
        <w:spacing w:after="0"/>
        <w:ind w:left="0"/>
        <w:jc w:val="left"/>
      </w:pPr>
      <w:r>
        <w:rPr>
          <w:rFonts w:ascii="Times New Roman"/>
          <w:b/>
          <w:i w:val="false"/>
          <w:color w:val="000000"/>
        </w:rPr>
        <w:t xml:space="preserve"> Глава 2. Пояснение по заполнению Формы</w:t>
      </w:r>
    </w:p>
    <w:bookmarkEnd w:id="549"/>
    <w:bookmarkStart w:name="z692" w:id="55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bookmarkEnd w:id="550"/>
    <w:bookmarkStart w:name="z693" w:id="551"/>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551"/>
    <w:bookmarkStart w:name="z694" w:id="552"/>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подлежащие взвешиванию по степени кредитного риска", размещенного в информационной системе, посредством которой представляется Форма.</w:t>
      </w:r>
    </w:p>
    <w:bookmarkEnd w:id="552"/>
    <w:bookmarkStart w:name="z695" w:id="553"/>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553"/>
    <w:bookmarkStart w:name="z696" w:id="554"/>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bookmarkEnd w:id="554"/>
    <w:bookmarkStart w:name="z697" w:id="555"/>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55"/>
    <w:bookmarkStart w:name="z698" w:id="556"/>
    <w:p>
      <w:pPr>
        <w:spacing w:after="0"/>
        <w:ind w:left="0"/>
        <w:jc w:val="both"/>
      </w:pPr>
      <w:r>
        <w:rPr>
          <w:rFonts w:ascii="Times New Roman"/>
          <w:b w:val="false"/>
          <w:i w:val="false"/>
          <w:color w:val="000000"/>
          <w:sz w:val="28"/>
        </w:rPr>
        <w:t>
      10. При отсутствии данных Форма не представляется.</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02" w:id="5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7"/>
    <w:bookmarkStart w:name="z703" w:id="5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58"/>
    <w:bookmarkStart w:name="z704" w:id="559"/>
    <w:p>
      <w:pPr>
        <w:spacing w:after="0"/>
        <w:ind w:left="0"/>
        <w:jc w:val="both"/>
      </w:pPr>
      <w:r>
        <w:rPr>
          <w:rFonts w:ascii="Times New Roman"/>
          <w:b w:val="false"/>
          <w:i w:val="false"/>
          <w:color w:val="000000"/>
          <w:sz w:val="28"/>
        </w:rPr>
        <w:t>
      Наименование административной формы: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559"/>
    <w:bookmarkStart w:name="z705" w:id="5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RRRTMZ</w:t>
      </w:r>
    </w:p>
    <w:bookmarkEnd w:id="560"/>
    <w:bookmarkStart w:name="z706" w:id="561"/>
    <w:p>
      <w:pPr>
        <w:spacing w:after="0"/>
        <w:ind w:left="0"/>
        <w:jc w:val="both"/>
      </w:pPr>
      <w:r>
        <w:rPr>
          <w:rFonts w:ascii="Times New Roman"/>
          <w:b w:val="false"/>
          <w:i w:val="false"/>
          <w:color w:val="000000"/>
          <w:sz w:val="28"/>
        </w:rPr>
        <w:t>
      Периодичность: ежемесячная</w:t>
      </w:r>
    </w:p>
    <w:bookmarkEnd w:id="561"/>
    <w:bookmarkStart w:name="z707" w:id="562"/>
    <w:p>
      <w:pPr>
        <w:spacing w:after="0"/>
        <w:ind w:left="0"/>
        <w:jc w:val="both"/>
      </w:pPr>
      <w:r>
        <w:rPr>
          <w:rFonts w:ascii="Times New Roman"/>
          <w:b w:val="false"/>
          <w:i w:val="false"/>
          <w:color w:val="000000"/>
          <w:sz w:val="28"/>
        </w:rPr>
        <w:t>
      Отчетный период: по состоянию на "___"___________20__ года</w:t>
      </w:r>
    </w:p>
    <w:bookmarkEnd w:id="562"/>
    <w:bookmarkStart w:name="z708" w:id="5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63"/>
    <w:bookmarkStart w:name="z709" w:id="5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564"/>
    <w:bookmarkStart w:name="z710" w:id="56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65"/>
    <w:bookmarkStart w:name="z711" w:id="566"/>
    <w:p>
      <w:pPr>
        <w:spacing w:after="0"/>
        <w:ind w:left="0"/>
        <w:jc w:val="both"/>
      </w:pPr>
      <w:r>
        <w:rPr>
          <w:rFonts w:ascii="Times New Roman"/>
          <w:b w:val="false"/>
          <w:i w:val="false"/>
          <w:color w:val="000000"/>
          <w:sz w:val="28"/>
        </w:rPr>
        <w:t>
      БИН: _______________________</w:t>
      </w:r>
    </w:p>
    <w:bookmarkEnd w:id="566"/>
    <w:bookmarkStart w:name="z712" w:id="567"/>
    <w:p>
      <w:pPr>
        <w:spacing w:after="0"/>
        <w:ind w:left="0"/>
        <w:jc w:val="both"/>
      </w:pPr>
      <w:r>
        <w:rPr>
          <w:rFonts w:ascii="Times New Roman"/>
          <w:b w:val="false"/>
          <w:i w:val="false"/>
          <w:color w:val="000000"/>
          <w:sz w:val="28"/>
        </w:rPr>
        <w:t>
      Метод сбора: в электронном виде</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568"/>
      <w:r>
        <w:rPr>
          <w:rFonts w:ascii="Times New Roman"/>
          <w:b w:val="false"/>
          <w:i w:val="false"/>
          <w:color w:val="000000"/>
          <w:sz w:val="28"/>
        </w:rPr>
        <w:t>
      Наименование __________________________________________________</w:t>
      </w:r>
    </w:p>
    <w:bookmarkEnd w:id="568"/>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15" w:id="56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рыночного риска,</w:t>
            </w:r>
            <w:r>
              <w:br/>
            </w:r>
            <w:r>
              <w:rPr>
                <w:rFonts w:ascii="Times New Roman"/>
                <w:b w:val="false"/>
                <w:i w:val="false"/>
                <w:color w:val="000000"/>
                <w:sz w:val="20"/>
              </w:rPr>
              <w:t>связанного с изменением</w:t>
            </w:r>
            <w:r>
              <w:br/>
            </w:r>
            <w:r>
              <w:rPr>
                <w:rFonts w:ascii="Times New Roman"/>
                <w:b w:val="false"/>
                <w:i w:val="false"/>
                <w:color w:val="000000"/>
                <w:sz w:val="20"/>
              </w:rPr>
              <w:t>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bookmarkStart w:name="z717" w:id="5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70"/>
    <w:bookmarkStart w:name="z718" w:id="571"/>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w:t>
      </w:r>
    </w:p>
    <w:bookmarkEnd w:id="571"/>
    <w:bookmarkStart w:name="z719" w:id="572"/>
    <w:p>
      <w:pPr>
        <w:spacing w:after="0"/>
        <w:ind w:left="0"/>
        <w:jc w:val="left"/>
      </w:pPr>
      <w:r>
        <w:rPr>
          <w:rFonts w:ascii="Times New Roman"/>
          <w:b/>
          <w:i w:val="false"/>
          <w:color w:val="000000"/>
        </w:rPr>
        <w:t xml:space="preserve"> Глава 1. Общие положения</w:t>
      </w:r>
    </w:p>
    <w:bookmarkEnd w:id="572"/>
    <w:bookmarkStart w:name="z720" w:id="5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573"/>
    <w:bookmarkStart w:name="z721" w:id="574"/>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74"/>
    <w:bookmarkStart w:name="z722" w:id="57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75"/>
    <w:bookmarkStart w:name="z723" w:id="576"/>
    <w:p>
      <w:pPr>
        <w:spacing w:after="0"/>
        <w:ind w:left="0"/>
        <w:jc w:val="left"/>
      </w:pPr>
      <w:r>
        <w:rPr>
          <w:rFonts w:ascii="Times New Roman"/>
          <w:b/>
          <w:i w:val="false"/>
          <w:color w:val="000000"/>
        </w:rPr>
        <w:t xml:space="preserve"> Глава 2. Пояснение по заполнению Формы</w:t>
      </w:r>
    </w:p>
    <w:bookmarkEnd w:id="576"/>
    <w:bookmarkStart w:name="z724" w:id="577"/>
    <w:p>
      <w:pPr>
        <w:spacing w:after="0"/>
        <w:ind w:left="0"/>
        <w:jc w:val="both"/>
      </w:pPr>
      <w:r>
        <w:rPr>
          <w:rFonts w:ascii="Times New Roman"/>
          <w:b w:val="false"/>
          <w:i w:val="false"/>
          <w:color w:val="000000"/>
          <w:sz w:val="28"/>
        </w:rPr>
        <w:t xml:space="preserve">
      4.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577"/>
    <w:bookmarkStart w:name="z725" w:id="578"/>
    <w:p>
      <w:pPr>
        <w:spacing w:after="0"/>
        <w:ind w:left="0"/>
        <w:jc w:val="both"/>
      </w:pPr>
      <w:r>
        <w:rPr>
          <w:rFonts w:ascii="Times New Roman"/>
          <w:b w:val="false"/>
          <w:i w:val="false"/>
          <w:color w:val="000000"/>
          <w:sz w:val="28"/>
        </w:rPr>
        <w:t>
      5. При отсутствии данных Форма не представляется.</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29" w:id="5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9"/>
    <w:bookmarkStart w:name="z730" w:id="5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80"/>
    <w:bookmarkStart w:name="z731" w:id="581"/>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bookmarkEnd w:id="581"/>
    <w:bookmarkStart w:name="z732" w:id="5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bookmarkEnd w:id="582"/>
    <w:bookmarkStart w:name="z733" w:id="583"/>
    <w:p>
      <w:pPr>
        <w:spacing w:after="0"/>
        <w:ind w:left="0"/>
        <w:jc w:val="both"/>
      </w:pPr>
      <w:r>
        <w:rPr>
          <w:rFonts w:ascii="Times New Roman"/>
          <w:b w:val="false"/>
          <w:i w:val="false"/>
          <w:color w:val="000000"/>
          <w:sz w:val="28"/>
        </w:rPr>
        <w:t>
      Периодичность: ежемесячная</w:t>
      </w:r>
    </w:p>
    <w:bookmarkEnd w:id="583"/>
    <w:bookmarkStart w:name="z734" w:id="584"/>
    <w:p>
      <w:pPr>
        <w:spacing w:after="0"/>
        <w:ind w:left="0"/>
        <w:jc w:val="both"/>
      </w:pPr>
      <w:r>
        <w:rPr>
          <w:rFonts w:ascii="Times New Roman"/>
          <w:b w:val="false"/>
          <w:i w:val="false"/>
          <w:color w:val="000000"/>
          <w:sz w:val="28"/>
        </w:rPr>
        <w:t>
      Отчетный период: по состоянию на "___"_________20__года</w:t>
      </w:r>
    </w:p>
    <w:bookmarkEnd w:id="584"/>
    <w:bookmarkStart w:name="z735" w:id="5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85"/>
    <w:bookmarkStart w:name="z736" w:id="5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586"/>
    <w:bookmarkStart w:name="z737" w:id="58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87"/>
    <w:bookmarkStart w:name="z738" w:id="588"/>
    <w:p>
      <w:pPr>
        <w:spacing w:after="0"/>
        <w:ind w:left="0"/>
        <w:jc w:val="both"/>
      </w:pPr>
      <w:r>
        <w:rPr>
          <w:rFonts w:ascii="Times New Roman"/>
          <w:b w:val="false"/>
          <w:i w:val="false"/>
          <w:color w:val="000000"/>
          <w:sz w:val="28"/>
        </w:rPr>
        <w:t>
      БИН: _______________________</w:t>
      </w:r>
    </w:p>
    <w:bookmarkEnd w:id="588"/>
    <w:bookmarkStart w:name="z739" w:id="589"/>
    <w:p>
      <w:pPr>
        <w:spacing w:after="0"/>
        <w:ind w:left="0"/>
        <w:jc w:val="both"/>
      </w:pPr>
      <w:r>
        <w:rPr>
          <w:rFonts w:ascii="Times New Roman"/>
          <w:b w:val="false"/>
          <w:i w:val="false"/>
          <w:color w:val="000000"/>
          <w:sz w:val="28"/>
        </w:rPr>
        <w:t>
      Метод сбора: в электронном виде</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1" w:id="590"/>
      <w:r>
        <w:rPr>
          <w:rFonts w:ascii="Times New Roman"/>
          <w:b w:val="false"/>
          <w:i w:val="false"/>
          <w:color w:val="000000"/>
          <w:sz w:val="28"/>
        </w:rPr>
        <w:t>
      Наименование __________________________________________________</w:t>
      </w:r>
    </w:p>
    <w:bookmarkEnd w:id="59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42" w:id="59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w:t>
            </w:r>
            <w:r>
              <w:br/>
            </w:r>
            <w:r>
              <w:rPr>
                <w:rFonts w:ascii="Times New Roman"/>
                <w:b w:val="false"/>
                <w:i w:val="false"/>
                <w:color w:val="000000"/>
                <w:sz w:val="20"/>
              </w:rPr>
              <w:t>покрытия ликвидности"</w:t>
            </w:r>
          </w:p>
        </w:tc>
      </w:tr>
    </w:tbl>
    <w:bookmarkStart w:name="z744" w:id="5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2"/>
    <w:bookmarkStart w:name="z745" w:id="593"/>
    <w:p>
      <w:pPr>
        <w:spacing w:after="0"/>
        <w:ind w:left="0"/>
        <w:jc w:val="left"/>
      </w:pPr>
      <w:r>
        <w:rPr>
          <w:rFonts w:ascii="Times New Roman"/>
          <w:b/>
          <w:i w:val="false"/>
          <w:color w:val="000000"/>
        </w:rPr>
        <w:t xml:space="preserve"> Отчет о расшифровке коэффициента покрытия ликвидности</w:t>
      </w:r>
    </w:p>
    <w:bookmarkEnd w:id="593"/>
    <w:bookmarkStart w:name="z746" w:id="594"/>
    <w:p>
      <w:pPr>
        <w:spacing w:after="0"/>
        <w:ind w:left="0"/>
        <w:jc w:val="left"/>
      </w:pPr>
      <w:r>
        <w:rPr>
          <w:rFonts w:ascii="Times New Roman"/>
          <w:b/>
          <w:i w:val="false"/>
          <w:color w:val="000000"/>
        </w:rPr>
        <w:t xml:space="preserve"> (индекс – 1-BVU_LCR, периодичность – ежемесячная)</w:t>
      </w:r>
    </w:p>
    <w:bookmarkEnd w:id="594"/>
    <w:bookmarkStart w:name="z747" w:id="595"/>
    <w:p>
      <w:pPr>
        <w:spacing w:after="0"/>
        <w:ind w:left="0"/>
        <w:jc w:val="left"/>
      </w:pPr>
      <w:r>
        <w:rPr>
          <w:rFonts w:ascii="Times New Roman"/>
          <w:b/>
          <w:i w:val="false"/>
          <w:color w:val="000000"/>
        </w:rPr>
        <w:t xml:space="preserve"> Глава 1. Общие положения</w:t>
      </w:r>
    </w:p>
    <w:bookmarkEnd w:id="595"/>
    <w:bookmarkStart w:name="z748" w:id="5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bookmarkEnd w:id="596"/>
    <w:bookmarkStart w:name="z749" w:id="597"/>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97"/>
    <w:bookmarkStart w:name="z750" w:id="5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8"/>
    <w:bookmarkStart w:name="z751" w:id="599"/>
    <w:p>
      <w:pPr>
        <w:spacing w:after="0"/>
        <w:ind w:left="0"/>
        <w:jc w:val="left"/>
      </w:pPr>
      <w:r>
        <w:rPr>
          <w:rFonts w:ascii="Times New Roman"/>
          <w:b/>
          <w:i w:val="false"/>
          <w:color w:val="000000"/>
        </w:rPr>
        <w:t xml:space="preserve"> Глава 2. Пояснение по заполнению Формы</w:t>
      </w:r>
    </w:p>
    <w:bookmarkEnd w:id="599"/>
    <w:bookmarkStart w:name="z752" w:id="60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600"/>
    <w:bookmarkStart w:name="z753" w:id="601"/>
    <w:p>
      <w:pPr>
        <w:spacing w:after="0"/>
        <w:ind w:left="0"/>
        <w:jc w:val="both"/>
      </w:pPr>
      <w:r>
        <w:rPr>
          <w:rFonts w:ascii="Times New Roman"/>
          <w:b w:val="false"/>
          <w:i w:val="false"/>
          <w:color w:val="000000"/>
          <w:sz w:val="28"/>
        </w:rPr>
        <w:t xml:space="preserve">
      5.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Нормативов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bookmarkEnd w:id="601"/>
    <w:bookmarkStart w:name="z754" w:id="602"/>
    <w:p>
      <w:pPr>
        <w:spacing w:after="0"/>
        <w:ind w:left="0"/>
        <w:jc w:val="both"/>
      </w:pPr>
      <w:r>
        <w:rPr>
          <w:rFonts w:ascii="Times New Roman"/>
          <w:b w:val="false"/>
          <w:i w:val="false"/>
          <w:color w:val="000000"/>
          <w:sz w:val="28"/>
        </w:rPr>
        <w:t xml:space="preserve">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602"/>
    <w:bookmarkStart w:name="z755" w:id="603"/>
    <w:p>
      <w:pPr>
        <w:spacing w:after="0"/>
        <w:ind w:left="0"/>
        <w:jc w:val="both"/>
      </w:pPr>
      <w:r>
        <w:rPr>
          <w:rFonts w:ascii="Times New Roman"/>
          <w:b w:val="false"/>
          <w:i w:val="false"/>
          <w:color w:val="000000"/>
          <w:sz w:val="28"/>
        </w:rPr>
        <w:t>
      7. В строках 1, 2, 3, 4, 5, 6 и 7 значения выбираются из справочников, размещенных в информационной системе, посредством которой представляется Форма.</w:t>
      </w:r>
    </w:p>
    <w:bookmarkEnd w:id="603"/>
    <w:bookmarkStart w:name="z756" w:id="604"/>
    <w:p>
      <w:pPr>
        <w:spacing w:after="0"/>
        <w:ind w:left="0"/>
        <w:jc w:val="both"/>
      </w:pPr>
      <w:r>
        <w:rPr>
          <w:rFonts w:ascii="Times New Roman"/>
          <w:b w:val="false"/>
          <w:i w:val="false"/>
          <w:color w:val="000000"/>
          <w:sz w:val="28"/>
        </w:rPr>
        <w:t xml:space="preserve">
      8. При заполнении графы 5 строки 8 суммируются данные по высококачественным активам первого и второго уровней с учетом требований части третьей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604"/>
    <w:bookmarkStart w:name="z757" w:id="605"/>
    <w:p>
      <w:pPr>
        <w:spacing w:after="0"/>
        <w:ind w:left="0"/>
        <w:jc w:val="both"/>
      </w:pPr>
      <w:r>
        <w:rPr>
          <w:rFonts w:ascii="Times New Roman"/>
          <w:b w:val="false"/>
          <w:i w:val="false"/>
          <w:color w:val="000000"/>
          <w:sz w:val="28"/>
        </w:rPr>
        <w:t>
      9. В строке 9 указывается сумма показателей по строке 7.</w:t>
      </w:r>
    </w:p>
    <w:bookmarkEnd w:id="605"/>
    <w:bookmarkStart w:name="z758" w:id="606"/>
    <w:p>
      <w:pPr>
        <w:spacing w:after="0"/>
        <w:ind w:left="0"/>
        <w:jc w:val="both"/>
      </w:pPr>
      <w:r>
        <w:rPr>
          <w:rFonts w:ascii="Times New Roman"/>
          <w:b w:val="false"/>
          <w:i w:val="false"/>
          <w:color w:val="000000"/>
          <w:sz w:val="28"/>
        </w:rPr>
        <w:t>
      10. В строке 10 указывается сумма показателей по строкам 3, 4, 5 и 6.</w:t>
      </w:r>
    </w:p>
    <w:bookmarkEnd w:id="606"/>
    <w:bookmarkStart w:name="z759" w:id="607"/>
    <w:p>
      <w:pPr>
        <w:spacing w:after="0"/>
        <w:ind w:left="0"/>
        <w:jc w:val="both"/>
      </w:pPr>
      <w:r>
        <w:rPr>
          <w:rFonts w:ascii="Times New Roman"/>
          <w:b w:val="false"/>
          <w:i w:val="false"/>
          <w:color w:val="000000"/>
          <w:sz w:val="28"/>
        </w:rPr>
        <w:t xml:space="preserve">
      11. При заполнении Формы в графе 5 строки 11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bookmarkEnd w:id="607"/>
    <w:bookmarkStart w:name="z760" w:id="608"/>
    <w:p>
      <w:pPr>
        <w:spacing w:after="0"/>
        <w:ind w:left="0"/>
        <w:jc w:val="both"/>
      </w:pPr>
      <w:r>
        <w:rPr>
          <w:rFonts w:ascii="Times New Roman"/>
          <w:b w:val="false"/>
          <w:i w:val="false"/>
          <w:color w:val="000000"/>
          <w:sz w:val="28"/>
        </w:rPr>
        <w:t>
      12. При заполнении Формы в строке 12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608"/>
    <w:bookmarkStart w:name="z761" w:id="609"/>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609"/>
    <w:bookmarkStart w:name="z762" w:id="610"/>
    <w:p>
      <w:pPr>
        <w:spacing w:after="0"/>
        <w:ind w:left="0"/>
        <w:jc w:val="both"/>
      </w:pPr>
      <w:r>
        <w:rPr>
          <w:rFonts w:ascii="Times New Roman"/>
          <w:b w:val="false"/>
          <w:i w:val="false"/>
          <w:color w:val="000000"/>
          <w:sz w:val="28"/>
        </w:rPr>
        <w:t>
      14. При отсутствии данных Форма не представляется.</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66" w:id="6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1"/>
    <w:bookmarkStart w:name="z767" w:id="6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2"/>
    <w:bookmarkStart w:name="z768" w:id="61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bookmarkEnd w:id="613"/>
    <w:bookmarkStart w:name="z769" w:id="6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bookmarkEnd w:id="614"/>
    <w:bookmarkStart w:name="z770" w:id="615"/>
    <w:p>
      <w:pPr>
        <w:spacing w:after="0"/>
        <w:ind w:left="0"/>
        <w:jc w:val="both"/>
      </w:pPr>
      <w:r>
        <w:rPr>
          <w:rFonts w:ascii="Times New Roman"/>
          <w:b w:val="false"/>
          <w:i w:val="false"/>
          <w:color w:val="000000"/>
          <w:sz w:val="28"/>
        </w:rPr>
        <w:t>
      Периодичность: ежемесячная</w:t>
      </w:r>
    </w:p>
    <w:bookmarkEnd w:id="615"/>
    <w:bookmarkStart w:name="z771" w:id="616"/>
    <w:p>
      <w:pPr>
        <w:spacing w:after="0"/>
        <w:ind w:left="0"/>
        <w:jc w:val="both"/>
      </w:pPr>
      <w:r>
        <w:rPr>
          <w:rFonts w:ascii="Times New Roman"/>
          <w:b w:val="false"/>
          <w:i w:val="false"/>
          <w:color w:val="000000"/>
          <w:sz w:val="28"/>
        </w:rPr>
        <w:t>
      Отчетный период: по состоянию на "___"________20__года</w:t>
      </w:r>
    </w:p>
    <w:bookmarkEnd w:id="616"/>
    <w:bookmarkStart w:name="z772" w:id="6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617"/>
    <w:bookmarkStart w:name="z773" w:id="6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618"/>
    <w:bookmarkStart w:name="z774" w:id="61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19"/>
    <w:bookmarkStart w:name="z775" w:id="620"/>
    <w:p>
      <w:pPr>
        <w:spacing w:after="0"/>
        <w:ind w:left="0"/>
        <w:jc w:val="both"/>
      </w:pPr>
      <w:r>
        <w:rPr>
          <w:rFonts w:ascii="Times New Roman"/>
          <w:b w:val="false"/>
          <w:i w:val="false"/>
          <w:color w:val="000000"/>
          <w:sz w:val="28"/>
        </w:rPr>
        <w:t>
      БИН: _______________________</w:t>
      </w:r>
    </w:p>
    <w:bookmarkEnd w:id="620"/>
    <w:bookmarkStart w:name="z776" w:id="621"/>
    <w:p>
      <w:pPr>
        <w:spacing w:after="0"/>
        <w:ind w:left="0"/>
        <w:jc w:val="both"/>
      </w:pPr>
      <w:r>
        <w:rPr>
          <w:rFonts w:ascii="Times New Roman"/>
          <w:b w:val="false"/>
          <w:i w:val="false"/>
          <w:color w:val="000000"/>
          <w:sz w:val="28"/>
        </w:rPr>
        <w:t>
      Метод сбора: в электронном виде</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8" w:id="622"/>
      <w:r>
        <w:rPr>
          <w:rFonts w:ascii="Times New Roman"/>
          <w:b w:val="false"/>
          <w:i w:val="false"/>
          <w:color w:val="000000"/>
          <w:sz w:val="28"/>
        </w:rPr>
        <w:t>
      Наименование __________________________________________________</w:t>
      </w:r>
    </w:p>
    <w:bookmarkEnd w:id="62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79" w:id="6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нетто</w:t>
            </w:r>
            <w:r>
              <w:br/>
            </w:r>
            <w:r>
              <w:rPr>
                <w:rFonts w:ascii="Times New Roman"/>
                <w:b w:val="false"/>
                <w:i w:val="false"/>
                <w:color w:val="000000"/>
                <w:sz w:val="20"/>
              </w:rPr>
              <w:t>стабильного фондирования"</w:t>
            </w:r>
          </w:p>
        </w:tc>
      </w:tr>
    </w:tbl>
    <w:bookmarkStart w:name="z781" w:id="6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24"/>
    <w:bookmarkStart w:name="z782" w:id="62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625"/>
    <w:bookmarkStart w:name="z783" w:id="626"/>
    <w:p>
      <w:pPr>
        <w:spacing w:after="0"/>
        <w:ind w:left="0"/>
        <w:jc w:val="left"/>
      </w:pPr>
      <w:r>
        <w:rPr>
          <w:rFonts w:ascii="Times New Roman"/>
          <w:b/>
          <w:i w:val="false"/>
          <w:color w:val="000000"/>
        </w:rPr>
        <w:t xml:space="preserve"> Глава 1. Общие положения</w:t>
      </w:r>
    </w:p>
    <w:bookmarkEnd w:id="626"/>
    <w:bookmarkStart w:name="z784" w:id="6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bookmarkEnd w:id="627"/>
    <w:bookmarkStart w:name="z785" w:id="62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28"/>
    <w:bookmarkStart w:name="z786" w:id="6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29"/>
    <w:bookmarkStart w:name="z787" w:id="630"/>
    <w:p>
      <w:pPr>
        <w:spacing w:after="0"/>
        <w:ind w:left="0"/>
        <w:jc w:val="left"/>
      </w:pPr>
      <w:r>
        <w:rPr>
          <w:rFonts w:ascii="Times New Roman"/>
          <w:b/>
          <w:i w:val="false"/>
          <w:color w:val="000000"/>
        </w:rPr>
        <w:t xml:space="preserve"> Глава 2. Пояснение по заполнению Формы</w:t>
      </w:r>
    </w:p>
    <w:bookmarkEnd w:id="630"/>
    <w:bookmarkStart w:name="z788" w:id="63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631"/>
    <w:bookmarkStart w:name="z789" w:id="632"/>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bookmarkEnd w:id="632"/>
    <w:bookmarkStart w:name="z790" w:id="633"/>
    <w:p>
      <w:pPr>
        <w:spacing w:after="0"/>
        <w:ind w:left="0"/>
        <w:jc w:val="both"/>
      </w:pPr>
      <w:r>
        <w:rPr>
          <w:rFonts w:ascii="Times New Roman"/>
          <w:b w:val="false"/>
          <w:i w:val="false"/>
          <w:color w:val="000000"/>
          <w:sz w:val="28"/>
        </w:rPr>
        <w:t>
      6. При отсутствии данных Форма не представляется.</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94" w:id="6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4"/>
    <w:bookmarkStart w:name="z795" w:id="6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35"/>
    <w:bookmarkStart w:name="z796" w:id="636"/>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bookmarkEnd w:id="636"/>
    <w:bookmarkStart w:name="z797" w:id="6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bookmarkEnd w:id="637"/>
    <w:bookmarkStart w:name="z798" w:id="638"/>
    <w:p>
      <w:pPr>
        <w:spacing w:after="0"/>
        <w:ind w:left="0"/>
        <w:jc w:val="both"/>
      </w:pPr>
      <w:r>
        <w:rPr>
          <w:rFonts w:ascii="Times New Roman"/>
          <w:b w:val="false"/>
          <w:i w:val="false"/>
          <w:color w:val="000000"/>
          <w:sz w:val="28"/>
        </w:rPr>
        <w:t>
      Периодичность: ежемесячная</w:t>
      </w:r>
    </w:p>
    <w:bookmarkEnd w:id="638"/>
    <w:bookmarkStart w:name="z799" w:id="639"/>
    <w:p>
      <w:pPr>
        <w:spacing w:after="0"/>
        <w:ind w:left="0"/>
        <w:jc w:val="both"/>
      </w:pPr>
      <w:r>
        <w:rPr>
          <w:rFonts w:ascii="Times New Roman"/>
          <w:b w:val="false"/>
          <w:i w:val="false"/>
          <w:color w:val="000000"/>
          <w:sz w:val="28"/>
        </w:rPr>
        <w:t>
      Отчетный период: на "____" __________ 20____ года</w:t>
      </w:r>
    </w:p>
    <w:bookmarkEnd w:id="639"/>
    <w:bookmarkStart w:name="z800" w:id="6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640"/>
    <w:bookmarkStart w:name="z801" w:id="64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641"/>
    <w:bookmarkStart w:name="z802" w:id="642"/>
    <w:p>
      <w:pPr>
        <w:spacing w:after="0"/>
        <w:ind w:left="0"/>
        <w:jc w:val="both"/>
      </w:pPr>
      <w:r>
        <w:rPr>
          <w:rFonts w:ascii="Times New Roman"/>
          <w:b w:val="false"/>
          <w:i w:val="false"/>
          <w:color w:val="000000"/>
          <w:sz w:val="28"/>
        </w:rPr>
        <w:t xml:space="preserve">
      в части сведений о пруденциальных нормативах – ежемесячно, не позднее седьмого рабочего дня месяца, следующего за отчетным месяцем </w:t>
      </w:r>
    </w:p>
    <w:bookmarkEnd w:id="642"/>
    <w:bookmarkStart w:name="z803" w:id="64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43"/>
    <w:bookmarkStart w:name="z804" w:id="644"/>
    <w:p>
      <w:pPr>
        <w:spacing w:after="0"/>
        <w:ind w:left="0"/>
        <w:jc w:val="both"/>
      </w:pPr>
      <w:r>
        <w:rPr>
          <w:rFonts w:ascii="Times New Roman"/>
          <w:b w:val="false"/>
          <w:i w:val="false"/>
          <w:color w:val="000000"/>
          <w:sz w:val="28"/>
        </w:rPr>
        <w:t>
      БИН: _______________________</w:t>
      </w:r>
    </w:p>
    <w:bookmarkEnd w:id="644"/>
    <w:bookmarkStart w:name="z805" w:id="645"/>
    <w:p>
      <w:pPr>
        <w:spacing w:after="0"/>
        <w:ind w:left="0"/>
        <w:jc w:val="both"/>
      </w:pPr>
      <w:r>
        <w:rPr>
          <w:rFonts w:ascii="Times New Roman"/>
          <w:b w:val="false"/>
          <w:i w:val="false"/>
          <w:color w:val="000000"/>
          <w:sz w:val="28"/>
        </w:rPr>
        <w:t>
      Метод сбора: в электронном виде</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46"/>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8" w:id="647"/>
      <w:r>
        <w:rPr>
          <w:rFonts w:ascii="Times New Roman"/>
          <w:b w:val="false"/>
          <w:i w:val="false"/>
          <w:color w:val="000000"/>
          <w:sz w:val="28"/>
        </w:rPr>
        <w:t>
      Наименование __________________________________________________</w:t>
      </w:r>
    </w:p>
    <w:bookmarkEnd w:id="647"/>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09" w:id="64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811" w:id="6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49"/>
    <w:bookmarkStart w:name="z812" w:id="650"/>
    <w:p>
      <w:pPr>
        <w:spacing w:after="0"/>
        <w:ind w:left="0"/>
        <w:jc w:val="left"/>
      </w:pPr>
      <w:r>
        <w:rPr>
          <w:rFonts w:ascii="Times New Roman"/>
          <w:b/>
          <w:i w:val="false"/>
          <w:color w:val="000000"/>
        </w:rPr>
        <w:t xml:space="preserve"> 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650"/>
    <w:bookmarkStart w:name="z813" w:id="651"/>
    <w:p>
      <w:pPr>
        <w:spacing w:after="0"/>
        <w:ind w:left="0"/>
        <w:jc w:val="left"/>
      </w:pPr>
      <w:r>
        <w:rPr>
          <w:rFonts w:ascii="Times New Roman"/>
          <w:b/>
          <w:i w:val="false"/>
          <w:color w:val="000000"/>
        </w:rPr>
        <w:t xml:space="preserve"> Глава 1. Общие положения</w:t>
      </w:r>
    </w:p>
    <w:bookmarkEnd w:id="651"/>
    <w:bookmarkStart w:name="z814" w:id="6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bookmarkEnd w:id="652"/>
    <w:bookmarkStart w:name="z815" w:id="653"/>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653"/>
    <w:bookmarkStart w:name="z816" w:id="65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4"/>
    <w:bookmarkStart w:name="z817" w:id="655"/>
    <w:p>
      <w:pPr>
        <w:spacing w:after="0"/>
        <w:ind w:left="0"/>
        <w:jc w:val="left"/>
      </w:pPr>
      <w:r>
        <w:rPr>
          <w:rFonts w:ascii="Times New Roman"/>
          <w:b/>
          <w:i w:val="false"/>
          <w:color w:val="000000"/>
        </w:rPr>
        <w:t xml:space="preserve"> Глава 2. Пояснение по заполнению Формы</w:t>
      </w:r>
    </w:p>
    <w:bookmarkEnd w:id="655"/>
    <w:bookmarkStart w:name="z818" w:id="656"/>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 </w:t>
      </w:r>
    </w:p>
    <w:bookmarkEnd w:id="656"/>
    <w:bookmarkStart w:name="z819" w:id="657"/>
    <w:p>
      <w:pPr>
        <w:spacing w:after="0"/>
        <w:ind w:left="0"/>
        <w:jc w:val="both"/>
      </w:pPr>
      <w:r>
        <w:rPr>
          <w:rFonts w:ascii="Times New Roman"/>
          <w:b w:val="false"/>
          <w:i w:val="false"/>
          <w:color w:val="000000"/>
          <w:sz w:val="28"/>
        </w:rPr>
        <w:t xml:space="preserve">
      5.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657"/>
    <w:bookmarkStart w:name="z820" w:id="658"/>
    <w:p>
      <w:pPr>
        <w:spacing w:after="0"/>
        <w:ind w:left="0"/>
        <w:jc w:val="both"/>
      </w:pPr>
      <w:r>
        <w:rPr>
          <w:rFonts w:ascii="Times New Roman"/>
          <w:b w:val="false"/>
          <w:i w:val="false"/>
          <w:color w:val="000000"/>
          <w:sz w:val="28"/>
        </w:rPr>
        <w:t>
      6. Строка 13 заполняется в соответствии с данными отчета о расшифровке активов, взвешенных с учетом кредитного риска.</w:t>
      </w:r>
    </w:p>
    <w:bookmarkEnd w:id="658"/>
    <w:bookmarkStart w:name="z821" w:id="659"/>
    <w:p>
      <w:pPr>
        <w:spacing w:after="0"/>
        <w:ind w:left="0"/>
        <w:jc w:val="both"/>
      </w:pPr>
      <w:r>
        <w:rPr>
          <w:rFonts w:ascii="Times New Roman"/>
          <w:b w:val="false"/>
          <w:i w:val="false"/>
          <w:color w:val="000000"/>
          <w:sz w:val="28"/>
        </w:rPr>
        <w:t>
      7. Строка 14 заполняется в соответствии с данными отчета о расшифровке условных и возможных обязательств, взвешенных с учетом кредитного риска.</w:t>
      </w:r>
    </w:p>
    <w:bookmarkEnd w:id="659"/>
    <w:bookmarkStart w:name="z822" w:id="660"/>
    <w:p>
      <w:pPr>
        <w:spacing w:after="0"/>
        <w:ind w:left="0"/>
        <w:jc w:val="both"/>
      </w:pPr>
      <w:r>
        <w:rPr>
          <w:rFonts w:ascii="Times New Roman"/>
          <w:b w:val="false"/>
          <w:i w:val="false"/>
          <w:color w:val="000000"/>
          <w:sz w:val="28"/>
        </w:rPr>
        <w:t>
      8.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660"/>
    <w:bookmarkStart w:name="z823" w:id="661"/>
    <w:p>
      <w:pPr>
        <w:spacing w:after="0"/>
        <w:ind w:left="0"/>
        <w:jc w:val="both"/>
      </w:pPr>
      <w:r>
        <w:rPr>
          <w:rFonts w:ascii="Times New Roman"/>
          <w:b w:val="false"/>
          <w:i w:val="false"/>
          <w:color w:val="000000"/>
          <w:sz w:val="28"/>
        </w:rPr>
        <w:t>
      9. Строки 31, 32, 33, 34, 35, 36, 37, 38, 39, 40, 41, 42 и 43 заполняются в соответствии с данными отчета о расшифровке максимального размера риска на одного заемщика (в разрезе заемщиков).</w:t>
      </w:r>
    </w:p>
    <w:bookmarkEnd w:id="661"/>
    <w:bookmarkStart w:name="z824" w:id="662"/>
    <w:p>
      <w:pPr>
        <w:spacing w:after="0"/>
        <w:ind w:left="0"/>
        <w:jc w:val="both"/>
      </w:pPr>
      <w:r>
        <w:rPr>
          <w:rFonts w:ascii="Times New Roman"/>
          <w:b w:val="false"/>
          <w:i w:val="false"/>
          <w:color w:val="000000"/>
          <w:sz w:val="28"/>
        </w:rPr>
        <w:t>
      10. Строки 43, 44 и 45 заполняются в соответствии с данными отчета о расшифровке коэффициента текущей ликвидности k4.</w:t>
      </w:r>
    </w:p>
    <w:bookmarkEnd w:id="662"/>
    <w:bookmarkStart w:name="z825" w:id="663"/>
    <w:p>
      <w:pPr>
        <w:spacing w:after="0"/>
        <w:ind w:left="0"/>
        <w:jc w:val="both"/>
      </w:pPr>
      <w:r>
        <w:rPr>
          <w:rFonts w:ascii="Times New Roman"/>
          <w:b w:val="false"/>
          <w:i w:val="false"/>
          <w:color w:val="000000"/>
          <w:sz w:val="28"/>
        </w:rPr>
        <w:t>
      11. Строки 46, 47, 48, 49, 50, 51, 52 и 53 заполняются в соответствии с данными отчета о расшифровке коэффициентов срочной ликвидности k4-1, k4-2, k4-3.6</w:t>
      </w:r>
    </w:p>
    <w:bookmarkEnd w:id="663"/>
    <w:bookmarkStart w:name="z826" w:id="664"/>
    <w:p>
      <w:pPr>
        <w:spacing w:after="0"/>
        <w:ind w:left="0"/>
        <w:jc w:val="both"/>
      </w:pPr>
      <w:r>
        <w:rPr>
          <w:rFonts w:ascii="Times New Roman"/>
          <w:b w:val="false"/>
          <w:i w:val="false"/>
          <w:color w:val="000000"/>
          <w:sz w:val="28"/>
        </w:rPr>
        <w:t>
      12. Строки 54, 54.1, 54.2, 54.3, 54.4, 55, 55.1, 55.2, 55.3, 55.4, 56, 56.1, 56.2, 56.3, 56.4, 57, 57.1, 57.2, 57.3, 57.4, 58, 58.1, 58.2, 58.3, 58.4, 59, 59.1, 59.2, 59.3, 59.4, 60, 60.1, 60.2, 60.3, 60.4, 61, 61.1, 61.2, 61.3, 61.4, 62, 62.1, 62.2, 62.3 и 62.4 заполняются в соответствии с данными отчета о расшифровке коэффициентов срочной валютной ликвидности k4-4, k4-5, k4-6.</w:t>
      </w:r>
    </w:p>
    <w:bookmarkEnd w:id="664"/>
    <w:bookmarkStart w:name="z827" w:id="665"/>
    <w:p>
      <w:pPr>
        <w:spacing w:after="0"/>
        <w:ind w:left="0"/>
        <w:jc w:val="both"/>
      </w:pPr>
      <w:r>
        <w:rPr>
          <w:rFonts w:ascii="Times New Roman"/>
          <w:b w:val="false"/>
          <w:i w:val="false"/>
          <w:color w:val="000000"/>
          <w:sz w:val="28"/>
        </w:rPr>
        <w:t>
      13. Строки 65 и 66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bookmarkEnd w:id="665"/>
    <w:bookmarkStart w:name="z828" w:id="666"/>
    <w:p>
      <w:pPr>
        <w:spacing w:after="0"/>
        <w:ind w:left="0"/>
        <w:jc w:val="both"/>
      </w:pPr>
      <w:r>
        <w:rPr>
          <w:rFonts w:ascii="Times New Roman"/>
          <w:b w:val="false"/>
          <w:i w:val="false"/>
          <w:color w:val="000000"/>
          <w:sz w:val="28"/>
        </w:rPr>
        <w:t>
      14. Строки 23, 24 и 69 заполняются только филиалами исламских банков-нерезидентов.</w:t>
      </w:r>
    </w:p>
    <w:bookmarkEnd w:id="666"/>
    <w:bookmarkStart w:name="z829" w:id="667"/>
    <w:p>
      <w:pPr>
        <w:spacing w:after="0"/>
        <w:ind w:left="0"/>
        <w:jc w:val="both"/>
      </w:pPr>
      <w:r>
        <w:rPr>
          <w:rFonts w:ascii="Times New Roman"/>
          <w:b w:val="false"/>
          <w:i w:val="false"/>
          <w:color w:val="000000"/>
          <w:sz w:val="28"/>
        </w:rPr>
        <w:t>
      15. Строка 68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67"/>
    <w:bookmarkStart w:name="z830" w:id="668"/>
    <w:p>
      <w:pPr>
        <w:spacing w:after="0"/>
        <w:ind w:left="0"/>
        <w:jc w:val="both"/>
      </w:pPr>
      <w:r>
        <w:rPr>
          <w:rFonts w:ascii="Times New Roman"/>
          <w:b w:val="false"/>
          <w:i w:val="false"/>
          <w:color w:val="000000"/>
          <w:sz w:val="28"/>
        </w:rPr>
        <w:t>
      16. Коэффициенты указывается с тремя знаками после запятой.</w:t>
      </w:r>
    </w:p>
    <w:bookmarkEnd w:id="668"/>
    <w:bookmarkStart w:name="z831" w:id="669"/>
    <w:p>
      <w:pPr>
        <w:spacing w:after="0"/>
        <w:ind w:left="0"/>
        <w:jc w:val="both"/>
      </w:pPr>
      <w:r>
        <w:rPr>
          <w:rFonts w:ascii="Times New Roman"/>
          <w:b w:val="false"/>
          <w:i w:val="false"/>
          <w:color w:val="000000"/>
          <w:sz w:val="28"/>
        </w:rPr>
        <w:t>
      17. Для заполнения строк 36, 38, 40 и 42 используются следующие сокращения:</w:t>
      </w:r>
    </w:p>
    <w:bookmarkEnd w:id="669"/>
    <w:bookmarkStart w:name="z832" w:id="670"/>
    <w:p>
      <w:pPr>
        <w:spacing w:after="0"/>
        <w:ind w:left="0"/>
        <w:jc w:val="both"/>
      </w:pPr>
      <w:r>
        <w:rPr>
          <w:rFonts w:ascii="Times New Roman"/>
          <w:b w:val="false"/>
          <w:i w:val="false"/>
          <w:color w:val="000000"/>
          <w:sz w:val="28"/>
        </w:rPr>
        <w:t>
      коэффициент суммы рисков по заемщикам, связанным с филиалом банка-нерезидента Республики Казахстан особыми отношениями – Ро;</w:t>
      </w:r>
    </w:p>
    <w:bookmarkEnd w:id="670"/>
    <w:bookmarkStart w:name="z833" w:id="671"/>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671"/>
    <w:bookmarkStart w:name="z834" w:id="672"/>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 Рк;</w:t>
      </w:r>
    </w:p>
    <w:bookmarkEnd w:id="672"/>
    <w:bookmarkStart w:name="z835" w:id="673"/>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673"/>
    <w:bookmarkStart w:name="z836" w:id="674"/>
    <w:p>
      <w:pPr>
        <w:spacing w:after="0"/>
        <w:ind w:left="0"/>
        <w:jc w:val="both"/>
      </w:pPr>
      <w:r>
        <w:rPr>
          <w:rFonts w:ascii="Times New Roman"/>
          <w:b w:val="false"/>
          <w:i w:val="false"/>
          <w:color w:val="000000"/>
          <w:sz w:val="28"/>
        </w:rPr>
        <w:t>
      18. При отсутствии данных Форма не представляется.</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40" w:id="6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5"/>
    <w:bookmarkStart w:name="z841" w:id="6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6"/>
    <w:bookmarkStart w:name="z842" w:id="677"/>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677"/>
    <w:bookmarkStart w:name="z843" w:id="6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bookmarkEnd w:id="678"/>
    <w:bookmarkStart w:name="z844" w:id="679"/>
    <w:p>
      <w:pPr>
        <w:spacing w:after="0"/>
        <w:ind w:left="0"/>
        <w:jc w:val="both"/>
      </w:pPr>
      <w:r>
        <w:rPr>
          <w:rFonts w:ascii="Times New Roman"/>
          <w:b w:val="false"/>
          <w:i w:val="false"/>
          <w:color w:val="000000"/>
          <w:sz w:val="28"/>
        </w:rPr>
        <w:t>
      Периодичность: ежемесячная</w:t>
      </w:r>
    </w:p>
    <w:bookmarkEnd w:id="679"/>
    <w:bookmarkStart w:name="z845" w:id="680"/>
    <w:p>
      <w:pPr>
        <w:spacing w:after="0"/>
        <w:ind w:left="0"/>
        <w:jc w:val="both"/>
      </w:pPr>
      <w:r>
        <w:rPr>
          <w:rFonts w:ascii="Times New Roman"/>
          <w:b w:val="false"/>
          <w:i w:val="false"/>
          <w:color w:val="000000"/>
          <w:sz w:val="28"/>
        </w:rPr>
        <w:t>
      Отчетный период: на "___" ________ 20__ года</w:t>
      </w:r>
    </w:p>
    <w:bookmarkEnd w:id="680"/>
    <w:bookmarkStart w:name="z846" w:id="68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681"/>
    <w:bookmarkStart w:name="z847" w:id="6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682"/>
    <w:bookmarkStart w:name="z848" w:id="68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83"/>
    <w:bookmarkStart w:name="z849" w:id="684"/>
    <w:p>
      <w:pPr>
        <w:spacing w:after="0"/>
        <w:ind w:left="0"/>
        <w:jc w:val="both"/>
      </w:pPr>
      <w:r>
        <w:rPr>
          <w:rFonts w:ascii="Times New Roman"/>
          <w:b w:val="false"/>
          <w:i w:val="false"/>
          <w:color w:val="000000"/>
          <w:sz w:val="28"/>
        </w:rPr>
        <w:t>
      БИН: _______________________</w:t>
      </w:r>
    </w:p>
    <w:bookmarkEnd w:id="684"/>
    <w:bookmarkStart w:name="z850" w:id="685"/>
    <w:p>
      <w:pPr>
        <w:spacing w:after="0"/>
        <w:ind w:left="0"/>
        <w:jc w:val="both"/>
      </w:pPr>
      <w:r>
        <w:rPr>
          <w:rFonts w:ascii="Times New Roman"/>
          <w:b w:val="false"/>
          <w:i w:val="false"/>
          <w:color w:val="000000"/>
          <w:sz w:val="28"/>
        </w:rPr>
        <w:t>
      Метод сбора: в электронном виде</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2" w:id="686"/>
      <w:r>
        <w:rPr>
          <w:rFonts w:ascii="Times New Roman"/>
          <w:b w:val="false"/>
          <w:i w:val="false"/>
          <w:color w:val="000000"/>
          <w:sz w:val="28"/>
        </w:rPr>
        <w:t>
      Наименование __________________________________________________</w:t>
      </w:r>
    </w:p>
    <w:bookmarkEnd w:id="68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53" w:id="68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855" w:id="6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(индекс – 2-BVU_RA, периодичность – ежемесячная)</w:t>
      </w:r>
    </w:p>
    <w:bookmarkEnd w:id="688"/>
    <w:bookmarkStart w:name="z856" w:id="689"/>
    <w:p>
      <w:pPr>
        <w:spacing w:after="0"/>
        <w:ind w:left="0"/>
        <w:jc w:val="left"/>
      </w:pPr>
      <w:r>
        <w:rPr>
          <w:rFonts w:ascii="Times New Roman"/>
          <w:b/>
          <w:i w:val="false"/>
          <w:color w:val="000000"/>
        </w:rPr>
        <w:t xml:space="preserve"> Глава 1. Общие положения</w:t>
      </w:r>
    </w:p>
    <w:bookmarkEnd w:id="689"/>
    <w:bookmarkStart w:name="z857" w:id="6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690"/>
    <w:bookmarkStart w:name="z858" w:id="69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691"/>
    <w:bookmarkStart w:name="z859" w:id="6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2"/>
    <w:bookmarkStart w:name="z860" w:id="693"/>
    <w:p>
      <w:pPr>
        <w:spacing w:after="0"/>
        <w:ind w:left="0"/>
        <w:jc w:val="left"/>
      </w:pPr>
      <w:r>
        <w:rPr>
          <w:rFonts w:ascii="Times New Roman"/>
          <w:b/>
          <w:i w:val="false"/>
          <w:color w:val="000000"/>
        </w:rPr>
        <w:t xml:space="preserve"> Глава 2. Пояснение по заполнению Формы</w:t>
      </w:r>
    </w:p>
    <w:bookmarkEnd w:id="693"/>
    <w:bookmarkStart w:name="z861" w:id="69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694"/>
    <w:bookmarkStart w:name="z862" w:id="695"/>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695"/>
    <w:bookmarkStart w:name="z863" w:id="696"/>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696"/>
    <w:bookmarkStart w:name="z864" w:id="697"/>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697"/>
    <w:bookmarkStart w:name="z865" w:id="698"/>
    <w:p>
      <w:pPr>
        <w:spacing w:after="0"/>
        <w:ind w:left="0"/>
        <w:jc w:val="both"/>
      </w:pPr>
      <w:r>
        <w:rPr>
          <w:rFonts w:ascii="Times New Roman"/>
          <w:b w:val="false"/>
          <w:i w:val="false"/>
          <w:color w:val="000000"/>
          <w:sz w:val="28"/>
        </w:rPr>
        <w:t xml:space="preserve">
      8. В графе 5 указывается степень риска в процентах для каждой группы активов, установленная </w:t>
      </w:r>
      <w:r>
        <w:rPr>
          <w:rFonts w:ascii="Times New Roman"/>
          <w:b w:val="false"/>
          <w:i w:val="false"/>
          <w:color w:val="000000"/>
          <w:sz w:val="28"/>
        </w:rPr>
        <w:t>Нормативами № 23</w:t>
      </w:r>
      <w:r>
        <w:rPr>
          <w:rFonts w:ascii="Times New Roman"/>
          <w:b w:val="false"/>
          <w:i w:val="false"/>
          <w:color w:val="000000"/>
          <w:sz w:val="28"/>
        </w:rPr>
        <w:t>.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698"/>
    <w:bookmarkStart w:name="z866" w:id="699"/>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699"/>
    <w:bookmarkStart w:name="z867" w:id="700"/>
    <w:p>
      <w:pPr>
        <w:spacing w:after="0"/>
        <w:ind w:left="0"/>
        <w:jc w:val="both"/>
      </w:pPr>
      <w:r>
        <w:rPr>
          <w:rFonts w:ascii="Times New Roman"/>
          <w:b w:val="false"/>
          <w:i w:val="false"/>
          <w:color w:val="000000"/>
          <w:sz w:val="28"/>
        </w:rPr>
        <w:t>
      10. При отсутствии данных Форма не представляется.</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71" w:id="7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1"/>
    <w:bookmarkStart w:name="z872" w:id="7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02"/>
    <w:bookmarkStart w:name="z873" w:id="703"/>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bookmarkEnd w:id="703"/>
    <w:bookmarkStart w:name="z874" w:id="7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704"/>
    <w:bookmarkStart w:name="z875" w:id="705"/>
    <w:p>
      <w:pPr>
        <w:spacing w:after="0"/>
        <w:ind w:left="0"/>
        <w:jc w:val="both"/>
      </w:pPr>
      <w:r>
        <w:rPr>
          <w:rFonts w:ascii="Times New Roman"/>
          <w:b w:val="false"/>
          <w:i w:val="false"/>
          <w:color w:val="000000"/>
          <w:sz w:val="28"/>
        </w:rPr>
        <w:t>
      Периодичность: ежемесячная</w:t>
      </w:r>
    </w:p>
    <w:bookmarkEnd w:id="705"/>
    <w:bookmarkStart w:name="z876" w:id="706"/>
    <w:p>
      <w:pPr>
        <w:spacing w:after="0"/>
        <w:ind w:left="0"/>
        <w:jc w:val="both"/>
      </w:pPr>
      <w:r>
        <w:rPr>
          <w:rFonts w:ascii="Times New Roman"/>
          <w:b w:val="false"/>
          <w:i w:val="false"/>
          <w:color w:val="000000"/>
          <w:sz w:val="28"/>
        </w:rPr>
        <w:t>
      Отчетный период: на "___" ________ 20__ года</w:t>
      </w:r>
    </w:p>
    <w:bookmarkEnd w:id="706"/>
    <w:bookmarkStart w:name="z877" w:id="70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707"/>
    <w:bookmarkStart w:name="z878" w:id="7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08"/>
    <w:bookmarkStart w:name="z879" w:id="70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09"/>
    <w:bookmarkStart w:name="z880" w:id="710"/>
    <w:p>
      <w:pPr>
        <w:spacing w:after="0"/>
        <w:ind w:left="0"/>
        <w:jc w:val="both"/>
      </w:pPr>
      <w:r>
        <w:rPr>
          <w:rFonts w:ascii="Times New Roman"/>
          <w:b w:val="false"/>
          <w:i w:val="false"/>
          <w:color w:val="000000"/>
          <w:sz w:val="28"/>
        </w:rPr>
        <w:t>
      БИН: _______________________</w:t>
      </w:r>
    </w:p>
    <w:bookmarkEnd w:id="710"/>
    <w:bookmarkStart w:name="z881" w:id="711"/>
    <w:p>
      <w:pPr>
        <w:spacing w:after="0"/>
        <w:ind w:left="0"/>
        <w:jc w:val="both"/>
      </w:pPr>
      <w:r>
        <w:rPr>
          <w:rFonts w:ascii="Times New Roman"/>
          <w:b w:val="false"/>
          <w:i w:val="false"/>
          <w:color w:val="000000"/>
          <w:sz w:val="28"/>
        </w:rPr>
        <w:t>
      Метод сбора: в электронном виде</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3" w:id="712"/>
      <w:r>
        <w:rPr>
          <w:rFonts w:ascii="Times New Roman"/>
          <w:b w:val="false"/>
          <w:i w:val="false"/>
          <w:color w:val="000000"/>
          <w:sz w:val="28"/>
        </w:rPr>
        <w:t>
      Наименование __________________________________________________</w:t>
      </w:r>
    </w:p>
    <w:bookmarkEnd w:id="71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84" w:id="71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886" w:id="7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4"/>
    <w:bookmarkStart w:name="z887" w:id="715"/>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w:t>
      </w:r>
    </w:p>
    <w:bookmarkEnd w:id="715"/>
    <w:bookmarkStart w:name="z888" w:id="716"/>
    <w:p>
      <w:pPr>
        <w:spacing w:after="0"/>
        <w:ind w:left="0"/>
        <w:jc w:val="left"/>
      </w:pPr>
      <w:r>
        <w:rPr>
          <w:rFonts w:ascii="Times New Roman"/>
          <w:b/>
          <w:i w:val="false"/>
          <w:color w:val="000000"/>
        </w:rPr>
        <w:t xml:space="preserve"> Глава 1. Общие положения</w:t>
      </w:r>
    </w:p>
    <w:bookmarkEnd w:id="716"/>
    <w:bookmarkStart w:name="z889" w:id="7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w:t>
      </w:r>
    </w:p>
    <w:bookmarkEnd w:id="717"/>
    <w:bookmarkStart w:name="z890" w:id="718"/>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718"/>
    <w:bookmarkStart w:name="z891" w:id="71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19"/>
    <w:bookmarkStart w:name="z892" w:id="720"/>
    <w:p>
      <w:pPr>
        <w:spacing w:after="0"/>
        <w:ind w:left="0"/>
        <w:jc w:val="left"/>
      </w:pPr>
      <w:r>
        <w:rPr>
          <w:rFonts w:ascii="Times New Roman"/>
          <w:b/>
          <w:i w:val="false"/>
          <w:color w:val="000000"/>
        </w:rPr>
        <w:t xml:space="preserve"> Глава 2. Пояснение по заполнению Формы</w:t>
      </w:r>
    </w:p>
    <w:bookmarkEnd w:id="720"/>
    <w:bookmarkStart w:name="z893" w:id="721"/>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721"/>
    <w:bookmarkStart w:name="z894" w:id="722"/>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722"/>
    <w:bookmarkStart w:name="z895" w:id="723"/>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bookmarkEnd w:id="723"/>
    <w:bookmarkStart w:name="z896" w:id="724"/>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724"/>
    <w:bookmarkStart w:name="z897" w:id="725"/>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2</w:t>
      </w:r>
      <w:r>
        <w:rPr>
          <w:rFonts w:ascii="Times New Roman"/>
          <w:b w:val="false"/>
          <w:i w:val="false"/>
          <w:color w:val="000000"/>
          <w:sz w:val="28"/>
        </w:rPr>
        <w:t xml:space="preserve"> Нормативов № 23. Значения выбираются из справочников, размещенных в информационной системе, посредством которой представляется Форма.</w:t>
      </w:r>
    </w:p>
    <w:bookmarkEnd w:id="725"/>
    <w:bookmarkStart w:name="z898" w:id="726"/>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726"/>
    <w:bookmarkStart w:name="z899" w:id="727"/>
    <w:p>
      <w:pPr>
        <w:spacing w:after="0"/>
        <w:ind w:left="0"/>
        <w:jc w:val="both"/>
      </w:pPr>
      <w:r>
        <w:rPr>
          <w:rFonts w:ascii="Times New Roman"/>
          <w:b w:val="false"/>
          <w:i w:val="false"/>
          <w:color w:val="000000"/>
          <w:sz w:val="28"/>
        </w:rPr>
        <w:t>
      10. При отсутствии данных Форма не представляется.</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903" w:id="7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8"/>
    <w:bookmarkStart w:name="z904" w:id="7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9"/>
    <w:bookmarkStart w:name="z905" w:id="730"/>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730"/>
    <w:bookmarkStart w:name="z906" w:id="7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bookmarkEnd w:id="731"/>
    <w:bookmarkStart w:name="z907" w:id="732"/>
    <w:p>
      <w:pPr>
        <w:spacing w:after="0"/>
        <w:ind w:left="0"/>
        <w:jc w:val="both"/>
      </w:pPr>
      <w:r>
        <w:rPr>
          <w:rFonts w:ascii="Times New Roman"/>
          <w:b w:val="false"/>
          <w:i w:val="false"/>
          <w:color w:val="000000"/>
          <w:sz w:val="28"/>
        </w:rPr>
        <w:t>
      Периодичность: ежемесячная</w:t>
      </w:r>
    </w:p>
    <w:bookmarkEnd w:id="732"/>
    <w:bookmarkStart w:name="z908" w:id="733"/>
    <w:p>
      <w:pPr>
        <w:spacing w:after="0"/>
        <w:ind w:left="0"/>
        <w:jc w:val="both"/>
      </w:pPr>
      <w:r>
        <w:rPr>
          <w:rFonts w:ascii="Times New Roman"/>
          <w:b w:val="false"/>
          <w:i w:val="false"/>
          <w:color w:val="000000"/>
          <w:sz w:val="28"/>
        </w:rPr>
        <w:t>
      Отчетный период: на "___" ________ 20__ года</w:t>
      </w:r>
    </w:p>
    <w:bookmarkEnd w:id="733"/>
    <w:bookmarkStart w:name="z909" w:id="7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34"/>
    <w:bookmarkStart w:name="z910" w:id="7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35"/>
    <w:bookmarkStart w:name="z911" w:id="73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36"/>
    <w:bookmarkStart w:name="z912" w:id="737"/>
    <w:p>
      <w:pPr>
        <w:spacing w:after="0"/>
        <w:ind w:left="0"/>
        <w:jc w:val="both"/>
      </w:pPr>
      <w:r>
        <w:rPr>
          <w:rFonts w:ascii="Times New Roman"/>
          <w:b w:val="false"/>
          <w:i w:val="false"/>
          <w:color w:val="000000"/>
          <w:sz w:val="28"/>
        </w:rPr>
        <w:t>
      БИН: _______________________</w:t>
      </w:r>
    </w:p>
    <w:bookmarkEnd w:id="737"/>
    <w:bookmarkStart w:name="z913" w:id="738"/>
    <w:p>
      <w:pPr>
        <w:spacing w:after="0"/>
        <w:ind w:left="0"/>
        <w:jc w:val="both"/>
      </w:pPr>
      <w:r>
        <w:rPr>
          <w:rFonts w:ascii="Times New Roman"/>
          <w:b w:val="false"/>
          <w:i w:val="false"/>
          <w:color w:val="000000"/>
          <w:sz w:val="28"/>
        </w:rPr>
        <w:t>
      Метод сбора: в электронном виде</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подлежащие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5" w:id="739"/>
      <w:r>
        <w:rPr>
          <w:rFonts w:ascii="Times New Roman"/>
          <w:b w:val="false"/>
          <w:i w:val="false"/>
          <w:color w:val="000000"/>
          <w:sz w:val="28"/>
        </w:rPr>
        <w:t>
      Наименование __________________________________________________</w:t>
      </w:r>
    </w:p>
    <w:bookmarkEnd w:id="73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16" w:id="74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bookmarkStart w:name="z918" w:id="7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(индекс – 1-BVU_ RPFI, периодичность – ежемесячная)</w:t>
      </w:r>
    </w:p>
    <w:bookmarkEnd w:id="741"/>
    <w:bookmarkStart w:name="z919" w:id="742"/>
    <w:p>
      <w:pPr>
        <w:spacing w:after="0"/>
        <w:ind w:left="0"/>
        <w:jc w:val="left"/>
      </w:pPr>
      <w:r>
        <w:rPr>
          <w:rFonts w:ascii="Times New Roman"/>
          <w:b/>
          <w:i w:val="false"/>
          <w:color w:val="000000"/>
        </w:rPr>
        <w:t xml:space="preserve"> Глава 1. Общие положения</w:t>
      </w:r>
    </w:p>
    <w:bookmarkEnd w:id="742"/>
    <w:bookmarkStart w:name="z920" w:id="7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743"/>
    <w:bookmarkStart w:name="z921" w:id="744"/>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44"/>
    <w:bookmarkStart w:name="z922" w:id="7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45"/>
    <w:bookmarkStart w:name="z923" w:id="746"/>
    <w:p>
      <w:pPr>
        <w:spacing w:after="0"/>
        <w:ind w:left="0"/>
        <w:jc w:val="left"/>
      </w:pPr>
      <w:r>
        <w:rPr>
          <w:rFonts w:ascii="Times New Roman"/>
          <w:b/>
          <w:i w:val="false"/>
          <w:color w:val="000000"/>
        </w:rPr>
        <w:t xml:space="preserve"> Глава 2. Пояснение по заполнению Формы</w:t>
      </w:r>
    </w:p>
    <w:bookmarkEnd w:id="746"/>
    <w:bookmarkStart w:name="z924" w:id="747"/>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747"/>
    <w:bookmarkStart w:name="z925" w:id="748"/>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требовании и обязательств по производным финансовым инструментам, подлежащие взвешиванию с учетом кредитного риска", размещенного в информационной системе, посредством которой представляется Форма.</w:t>
      </w:r>
    </w:p>
    <w:bookmarkEnd w:id="748"/>
    <w:bookmarkStart w:name="z926" w:id="749"/>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bookmarkEnd w:id="749"/>
    <w:bookmarkStart w:name="z927" w:id="750"/>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750"/>
    <w:bookmarkStart w:name="z928" w:id="751"/>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751"/>
    <w:bookmarkStart w:name="z929" w:id="752"/>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752"/>
    <w:bookmarkStart w:name="z930" w:id="753"/>
    <w:p>
      <w:pPr>
        <w:spacing w:after="0"/>
        <w:ind w:left="0"/>
        <w:jc w:val="both"/>
      </w:pPr>
      <w:r>
        <w:rPr>
          <w:rFonts w:ascii="Times New Roman"/>
          <w:b w:val="false"/>
          <w:i w:val="false"/>
          <w:color w:val="000000"/>
          <w:sz w:val="28"/>
        </w:rPr>
        <w:t>
      10. При отсутствии данных Форма не представляется.</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934" w:id="7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4"/>
    <w:bookmarkStart w:name="z935" w:id="7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5"/>
    <w:bookmarkStart w:name="z936" w:id="756"/>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специфического процентного риска (в разрезе валют)</w:t>
      </w:r>
    </w:p>
    <w:bookmarkEnd w:id="756"/>
    <w:bookmarkStart w:name="z937" w:id="7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bookmarkEnd w:id="757"/>
    <w:bookmarkStart w:name="z938" w:id="758"/>
    <w:p>
      <w:pPr>
        <w:spacing w:after="0"/>
        <w:ind w:left="0"/>
        <w:jc w:val="both"/>
      </w:pPr>
      <w:r>
        <w:rPr>
          <w:rFonts w:ascii="Times New Roman"/>
          <w:b w:val="false"/>
          <w:i w:val="false"/>
          <w:color w:val="000000"/>
          <w:sz w:val="28"/>
        </w:rPr>
        <w:t>
      Периодичность: ежемесячная</w:t>
      </w:r>
    </w:p>
    <w:bookmarkEnd w:id="758"/>
    <w:bookmarkStart w:name="z939" w:id="759"/>
    <w:p>
      <w:pPr>
        <w:spacing w:after="0"/>
        <w:ind w:left="0"/>
        <w:jc w:val="both"/>
      </w:pPr>
      <w:r>
        <w:rPr>
          <w:rFonts w:ascii="Times New Roman"/>
          <w:b w:val="false"/>
          <w:i w:val="false"/>
          <w:color w:val="000000"/>
          <w:sz w:val="28"/>
        </w:rPr>
        <w:t>
      Отчетный период: на "___" ________ 20__ года</w:t>
      </w:r>
    </w:p>
    <w:bookmarkEnd w:id="759"/>
    <w:bookmarkStart w:name="z940" w:id="7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60"/>
    <w:bookmarkStart w:name="z941" w:id="7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61"/>
    <w:bookmarkStart w:name="z942" w:id="76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62"/>
    <w:bookmarkStart w:name="z943" w:id="763"/>
    <w:p>
      <w:pPr>
        <w:spacing w:after="0"/>
        <w:ind w:left="0"/>
        <w:jc w:val="both"/>
      </w:pPr>
      <w:r>
        <w:rPr>
          <w:rFonts w:ascii="Times New Roman"/>
          <w:b w:val="false"/>
          <w:i w:val="false"/>
          <w:color w:val="000000"/>
          <w:sz w:val="28"/>
        </w:rPr>
        <w:t>
      БИН: _______________________</w:t>
      </w:r>
    </w:p>
    <w:bookmarkEnd w:id="763"/>
    <w:bookmarkStart w:name="z944" w:id="764"/>
    <w:p>
      <w:pPr>
        <w:spacing w:after="0"/>
        <w:ind w:left="0"/>
        <w:jc w:val="both"/>
      </w:pPr>
      <w:r>
        <w:rPr>
          <w:rFonts w:ascii="Times New Roman"/>
          <w:b w:val="false"/>
          <w:i w:val="false"/>
          <w:color w:val="000000"/>
          <w:sz w:val="28"/>
        </w:rPr>
        <w:t>
      Метод сбора: в электронном виде</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6" w:id="765"/>
      <w:r>
        <w:rPr>
          <w:rFonts w:ascii="Times New Roman"/>
          <w:b w:val="false"/>
          <w:i w:val="false"/>
          <w:color w:val="000000"/>
          <w:sz w:val="28"/>
        </w:rPr>
        <w:t>
      Наименование __________________________________________________</w:t>
      </w:r>
    </w:p>
    <w:bookmarkEnd w:id="76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47" w:id="7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специфического процентного</w:t>
            </w:r>
            <w:r>
              <w:br/>
            </w:r>
            <w:r>
              <w:rPr>
                <w:rFonts w:ascii="Times New Roman"/>
                <w:b w:val="false"/>
                <w:i w:val="false"/>
                <w:color w:val="000000"/>
                <w:sz w:val="20"/>
              </w:rPr>
              <w:t>риска (в разрезе валют)"</w:t>
            </w:r>
          </w:p>
        </w:tc>
      </w:tr>
    </w:tbl>
    <w:bookmarkStart w:name="z949" w:id="7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7"/>
    <w:bookmarkStart w:name="z950" w:id="768"/>
    <w:p>
      <w:pPr>
        <w:spacing w:after="0"/>
        <w:ind w:left="0"/>
        <w:jc w:val="left"/>
      </w:pPr>
      <w:r>
        <w:rPr>
          <w:rFonts w:ascii="Times New Roman"/>
          <w:b/>
          <w:i w:val="false"/>
          <w:color w:val="000000"/>
        </w:rPr>
        <w:t xml:space="preserve"> Отчет о расшифровке расчета специфического процентного риска (в разрезе валют)</w:t>
      </w:r>
      <w:r>
        <w:br/>
      </w:r>
      <w:r>
        <w:rPr>
          <w:rFonts w:ascii="Times New Roman"/>
          <w:b/>
          <w:i w:val="false"/>
          <w:color w:val="000000"/>
        </w:rPr>
        <w:t>(индекс – 1-BVU_RSPR, периодичность – ежемесячная)</w:t>
      </w:r>
    </w:p>
    <w:bookmarkEnd w:id="768"/>
    <w:bookmarkStart w:name="z951" w:id="769"/>
    <w:p>
      <w:pPr>
        <w:spacing w:after="0"/>
        <w:ind w:left="0"/>
        <w:jc w:val="left"/>
      </w:pPr>
      <w:r>
        <w:rPr>
          <w:rFonts w:ascii="Times New Roman"/>
          <w:b/>
          <w:i w:val="false"/>
          <w:color w:val="000000"/>
        </w:rPr>
        <w:t xml:space="preserve"> Глава 1. Общие положения</w:t>
      </w:r>
    </w:p>
    <w:bookmarkEnd w:id="769"/>
    <w:bookmarkStart w:name="z952"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(далее – Форма).</w:t>
      </w:r>
    </w:p>
    <w:bookmarkEnd w:id="770"/>
    <w:bookmarkStart w:name="z953" w:id="77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71"/>
    <w:bookmarkStart w:name="z954" w:id="7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72"/>
    <w:bookmarkStart w:name="z955" w:id="773"/>
    <w:p>
      <w:pPr>
        <w:spacing w:after="0"/>
        <w:ind w:left="0"/>
        <w:jc w:val="left"/>
      </w:pPr>
      <w:r>
        <w:rPr>
          <w:rFonts w:ascii="Times New Roman"/>
          <w:b/>
          <w:i w:val="false"/>
          <w:color w:val="000000"/>
        </w:rPr>
        <w:t xml:space="preserve"> Глава 2. Пояснение по заполнению Формы</w:t>
      </w:r>
    </w:p>
    <w:bookmarkEnd w:id="773"/>
    <w:bookmarkStart w:name="z956" w:id="77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774"/>
    <w:bookmarkStart w:name="z957" w:id="775"/>
    <w:p>
      <w:pPr>
        <w:spacing w:after="0"/>
        <w:ind w:left="0"/>
        <w:jc w:val="both"/>
      </w:pPr>
      <w:r>
        <w:rPr>
          <w:rFonts w:ascii="Times New Roman"/>
          <w:b w:val="false"/>
          <w:i w:val="false"/>
          <w:color w:val="000000"/>
          <w:sz w:val="28"/>
        </w:rPr>
        <w:t>
      5. В графе 3 указывается сумма открытых позиций по однородным финансовым инструментам.</w:t>
      </w:r>
    </w:p>
    <w:bookmarkEnd w:id="775"/>
    <w:bookmarkStart w:name="z958" w:id="776"/>
    <w:p>
      <w:pPr>
        <w:spacing w:after="0"/>
        <w:ind w:left="0"/>
        <w:jc w:val="both"/>
      </w:pPr>
      <w:r>
        <w:rPr>
          <w:rFonts w:ascii="Times New Roman"/>
          <w:b w:val="false"/>
          <w:i w:val="false"/>
          <w:color w:val="000000"/>
          <w:sz w:val="28"/>
        </w:rPr>
        <w:t>
      6. В графе 4 указываются коэффициенты специфичного риска в процентах,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776"/>
    <w:bookmarkStart w:name="z959" w:id="777"/>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bookmarkEnd w:id="777"/>
    <w:bookmarkStart w:name="z960" w:id="778"/>
    <w:p>
      <w:pPr>
        <w:spacing w:after="0"/>
        <w:ind w:left="0"/>
        <w:jc w:val="both"/>
      </w:pPr>
      <w:r>
        <w:rPr>
          <w:rFonts w:ascii="Times New Roman"/>
          <w:b w:val="false"/>
          <w:i w:val="false"/>
          <w:color w:val="000000"/>
          <w:sz w:val="28"/>
        </w:rPr>
        <w:t>
      8. В строке 1 значения выбираются из справочников, размещенных в информационной системе, посредством которой представляется Форма.</w:t>
      </w:r>
    </w:p>
    <w:bookmarkEnd w:id="778"/>
    <w:bookmarkStart w:name="z961" w:id="779"/>
    <w:p>
      <w:pPr>
        <w:spacing w:after="0"/>
        <w:ind w:left="0"/>
        <w:jc w:val="both"/>
      </w:pPr>
      <w:r>
        <w:rPr>
          <w:rFonts w:ascii="Times New Roman"/>
          <w:b w:val="false"/>
          <w:i w:val="false"/>
          <w:color w:val="000000"/>
          <w:sz w:val="28"/>
        </w:rPr>
        <w:t xml:space="preserve">
      9. При заполнении Формы используются международные фондовые биржи, перечень которых определен главой 6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bookmarkEnd w:id="779"/>
    <w:bookmarkStart w:name="z962" w:id="780"/>
    <w:p>
      <w:pPr>
        <w:spacing w:after="0"/>
        <w:ind w:left="0"/>
        <w:jc w:val="both"/>
      </w:pPr>
      <w:r>
        <w:rPr>
          <w:rFonts w:ascii="Times New Roman"/>
          <w:b w:val="false"/>
          <w:i w:val="false"/>
          <w:color w:val="000000"/>
          <w:sz w:val="28"/>
        </w:rPr>
        <w:t>
      10. При отсутствии данных Форма не представляется.</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966" w:id="7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1"/>
    <w:bookmarkStart w:name="z967" w:id="7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2"/>
    <w:bookmarkStart w:name="z968" w:id="783"/>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bookmarkEnd w:id="783"/>
    <w:bookmarkStart w:name="z969" w:id="78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bookmarkEnd w:id="784"/>
    <w:bookmarkStart w:name="z970" w:id="785"/>
    <w:p>
      <w:pPr>
        <w:spacing w:after="0"/>
        <w:ind w:left="0"/>
        <w:jc w:val="both"/>
      </w:pPr>
      <w:r>
        <w:rPr>
          <w:rFonts w:ascii="Times New Roman"/>
          <w:b w:val="false"/>
          <w:i w:val="false"/>
          <w:color w:val="000000"/>
          <w:sz w:val="28"/>
        </w:rPr>
        <w:t>
      Периодичность: ежемесячная</w:t>
      </w:r>
    </w:p>
    <w:bookmarkEnd w:id="785"/>
    <w:bookmarkStart w:name="z971" w:id="786"/>
    <w:p>
      <w:pPr>
        <w:spacing w:after="0"/>
        <w:ind w:left="0"/>
        <w:jc w:val="both"/>
      </w:pPr>
      <w:r>
        <w:rPr>
          <w:rFonts w:ascii="Times New Roman"/>
          <w:b w:val="false"/>
          <w:i w:val="false"/>
          <w:color w:val="000000"/>
          <w:sz w:val="28"/>
        </w:rPr>
        <w:t>
      Отчетный период: на "___" ________ 20__ года</w:t>
      </w:r>
    </w:p>
    <w:bookmarkEnd w:id="786"/>
    <w:bookmarkStart w:name="z972" w:id="7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87"/>
    <w:bookmarkStart w:name="z973" w:id="78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88"/>
    <w:bookmarkStart w:name="z974" w:id="78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89"/>
    <w:bookmarkStart w:name="z975" w:id="790"/>
    <w:p>
      <w:pPr>
        <w:spacing w:after="0"/>
        <w:ind w:left="0"/>
        <w:jc w:val="both"/>
      </w:pPr>
      <w:r>
        <w:rPr>
          <w:rFonts w:ascii="Times New Roman"/>
          <w:b w:val="false"/>
          <w:i w:val="false"/>
          <w:color w:val="000000"/>
          <w:sz w:val="28"/>
        </w:rPr>
        <w:t>
      БИН: _______________________</w:t>
      </w:r>
    </w:p>
    <w:bookmarkEnd w:id="790"/>
    <w:bookmarkStart w:name="z976" w:id="791"/>
    <w:p>
      <w:pPr>
        <w:spacing w:after="0"/>
        <w:ind w:left="0"/>
        <w:jc w:val="both"/>
      </w:pPr>
      <w:r>
        <w:rPr>
          <w:rFonts w:ascii="Times New Roman"/>
          <w:b w:val="false"/>
          <w:i w:val="false"/>
          <w:color w:val="000000"/>
          <w:sz w:val="28"/>
        </w:rPr>
        <w:t>
      Метод сбора: в электронном виде</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979" w:id="793"/>
      <w:r>
        <w:rPr>
          <w:rFonts w:ascii="Times New Roman"/>
          <w:b w:val="false"/>
          <w:i w:val="false"/>
          <w:color w:val="000000"/>
          <w:sz w:val="28"/>
        </w:rPr>
        <w:t>
      Наименование __________________________________________________</w:t>
      </w:r>
    </w:p>
    <w:bookmarkEnd w:id="793"/>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980" w:id="79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982" w:id="7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95"/>
    <w:bookmarkStart w:name="z983" w:id="796"/>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796"/>
    <w:bookmarkStart w:name="z984" w:id="797"/>
    <w:p>
      <w:pPr>
        <w:spacing w:after="0"/>
        <w:ind w:left="0"/>
        <w:jc w:val="left"/>
      </w:pPr>
      <w:r>
        <w:rPr>
          <w:rFonts w:ascii="Times New Roman"/>
          <w:b/>
          <w:i w:val="false"/>
          <w:color w:val="000000"/>
        </w:rPr>
        <w:t xml:space="preserve"> Глава 1. Общие положения</w:t>
      </w:r>
    </w:p>
    <w:bookmarkEnd w:id="797"/>
    <w:bookmarkStart w:name="z985" w:id="7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bookmarkEnd w:id="798"/>
    <w:bookmarkStart w:name="z986" w:id="799"/>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99"/>
    <w:bookmarkStart w:name="z987" w:id="80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00"/>
    <w:bookmarkStart w:name="z988" w:id="801"/>
    <w:p>
      <w:pPr>
        <w:spacing w:after="0"/>
        <w:ind w:left="0"/>
        <w:jc w:val="left"/>
      </w:pPr>
      <w:r>
        <w:rPr>
          <w:rFonts w:ascii="Times New Roman"/>
          <w:b/>
          <w:i w:val="false"/>
          <w:color w:val="000000"/>
        </w:rPr>
        <w:t xml:space="preserve"> Глава 2. Пояснение по заполнению Формы</w:t>
      </w:r>
    </w:p>
    <w:bookmarkEnd w:id="801"/>
    <w:bookmarkStart w:name="z989" w:id="802"/>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802"/>
    <w:bookmarkStart w:name="z990" w:id="803"/>
    <w:p>
      <w:pPr>
        <w:spacing w:after="0"/>
        <w:ind w:left="0"/>
        <w:jc w:val="both"/>
      </w:pPr>
      <w:r>
        <w:rPr>
          <w:rFonts w:ascii="Times New Roman"/>
          <w:b w:val="false"/>
          <w:i w:val="false"/>
          <w:color w:val="000000"/>
          <w:sz w:val="28"/>
        </w:rPr>
        <w:t>
      5. В графах 3 и 4 указывается сумма открытых позиций.</w:t>
      </w:r>
    </w:p>
    <w:bookmarkEnd w:id="803"/>
    <w:bookmarkStart w:name="z991" w:id="804"/>
    <w:p>
      <w:pPr>
        <w:spacing w:after="0"/>
        <w:ind w:left="0"/>
        <w:jc w:val="both"/>
      </w:pPr>
      <w:r>
        <w:rPr>
          <w:rFonts w:ascii="Times New Roman"/>
          <w:b w:val="false"/>
          <w:i w:val="false"/>
          <w:color w:val="000000"/>
          <w:sz w:val="28"/>
        </w:rPr>
        <w:t>
      6. В графе 5 указываются коэффициенты взвешивания,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804"/>
    <w:bookmarkStart w:name="z992" w:id="805"/>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bookmarkEnd w:id="805"/>
    <w:bookmarkStart w:name="z993" w:id="806"/>
    <w:p>
      <w:pPr>
        <w:spacing w:after="0"/>
        <w:ind w:left="0"/>
        <w:jc w:val="both"/>
      </w:pPr>
      <w:r>
        <w:rPr>
          <w:rFonts w:ascii="Times New Roman"/>
          <w:b w:val="false"/>
          <w:i w:val="false"/>
          <w:color w:val="000000"/>
          <w:sz w:val="28"/>
        </w:rPr>
        <w:t>
      8. В графе 8 указывается сумма закрытых взвешенных позиций.</w:t>
      </w:r>
    </w:p>
    <w:bookmarkEnd w:id="806"/>
    <w:bookmarkStart w:name="z994" w:id="807"/>
    <w:p>
      <w:pPr>
        <w:spacing w:after="0"/>
        <w:ind w:left="0"/>
        <w:jc w:val="both"/>
      </w:pPr>
      <w:r>
        <w:rPr>
          <w:rFonts w:ascii="Times New Roman"/>
          <w:b w:val="false"/>
          <w:i w:val="false"/>
          <w:color w:val="000000"/>
          <w:sz w:val="28"/>
        </w:rPr>
        <w:t xml:space="preserve">
      9. В графах 9 и 10 указывается сумма итоговых открытых взвешенных позиций. </w:t>
      </w:r>
    </w:p>
    <w:bookmarkEnd w:id="807"/>
    <w:bookmarkStart w:name="z995" w:id="808"/>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bookmarkEnd w:id="808"/>
    <w:bookmarkStart w:name="z996" w:id="809"/>
    <w:p>
      <w:pPr>
        <w:spacing w:after="0"/>
        <w:ind w:left="0"/>
        <w:jc w:val="both"/>
      </w:pPr>
      <w:r>
        <w:rPr>
          <w:rFonts w:ascii="Times New Roman"/>
          <w:b w:val="false"/>
          <w:i w:val="false"/>
          <w:color w:val="000000"/>
          <w:sz w:val="28"/>
        </w:rPr>
        <w:t>
      11. При отсутствии данных Форма не представляется.</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марта 2021 года №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00" w:id="8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0"/>
    <w:bookmarkStart w:name="z1001" w:id="8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11"/>
    <w:bookmarkStart w:name="z1002" w:id="812"/>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bookmarkEnd w:id="812"/>
    <w:bookmarkStart w:name="z1003" w:id="8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bookmarkEnd w:id="813"/>
    <w:bookmarkStart w:name="z1004" w:id="814"/>
    <w:p>
      <w:pPr>
        <w:spacing w:after="0"/>
        <w:ind w:left="0"/>
        <w:jc w:val="both"/>
      </w:pPr>
      <w:r>
        <w:rPr>
          <w:rFonts w:ascii="Times New Roman"/>
          <w:b w:val="false"/>
          <w:i w:val="false"/>
          <w:color w:val="000000"/>
          <w:sz w:val="28"/>
        </w:rPr>
        <w:t>
      Периодичность: ежемесячная</w:t>
      </w:r>
    </w:p>
    <w:bookmarkEnd w:id="814"/>
    <w:bookmarkStart w:name="z1005" w:id="815"/>
    <w:p>
      <w:pPr>
        <w:spacing w:after="0"/>
        <w:ind w:left="0"/>
        <w:jc w:val="both"/>
      </w:pPr>
      <w:r>
        <w:rPr>
          <w:rFonts w:ascii="Times New Roman"/>
          <w:b w:val="false"/>
          <w:i w:val="false"/>
          <w:color w:val="000000"/>
          <w:sz w:val="28"/>
        </w:rPr>
        <w:t>
      Отчетный период: на "___" ________ 20__ года</w:t>
      </w:r>
    </w:p>
    <w:bookmarkEnd w:id="815"/>
    <w:bookmarkStart w:name="z1006" w:id="8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16"/>
    <w:bookmarkStart w:name="z1007" w:id="8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17"/>
    <w:bookmarkStart w:name="z1008" w:id="81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18"/>
    <w:bookmarkStart w:name="z1009" w:id="819"/>
    <w:p>
      <w:pPr>
        <w:spacing w:after="0"/>
        <w:ind w:left="0"/>
        <w:jc w:val="both"/>
      </w:pPr>
      <w:r>
        <w:rPr>
          <w:rFonts w:ascii="Times New Roman"/>
          <w:b w:val="false"/>
          <w:i w:val="false"/>
          <w:color w:val="000000"/>
          <w:sz w:val="28"/>
        </w:rPr>
        <w:t>
      БИН: _______________________</w:t>
      </w:r>
    </w:p>
    <w:bookmarkEnd w:id="819"/>
    <w:bookmarkStart w:name="z1010" w:id="820"/>
    <w:p>
      <w:pPr>
        <w:spacing w:after="0"/>
        <w:ind w:left="0"/>
        <w:jc w:val="both"/>
      </w:pPr>
      <w:r>
        <w:rPr>
          <w:rFonts w:ascii="Times New Roman"/>
          <w:b w:val="false"/>
          <w:i w:val="false"/>
          <w:color w:val="000000"/>
          <w:sz w:val="28"/>
        </w:rPr>
        <w:t>
      Метод сбора: в электронном виде</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2" w:id="821"/>
      <w:r>
        <w:rPr>
          <w:rFonts w:ascii="Times New Roman"/>
          <w:b w:val="false"/>
          <w:i w:val="false"/>
          <w:color w:val="000000"/>
          <w:sz w:val="28"/>
        </w:rPr>
        <w:t>
      Наименование __________________________________________________</w:t>
      </w:r>
    </w:p>
    <w:bookmarkEnd w:id="82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13" w:id="8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1015" w:id="8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23"/>
    <w:bookmarkStart w:name="z1016" w:id="824"/>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824"/>
    <w:bookmarkStart w:name="z1017" w:id="825"/>
    <w:p>
      <w:pPr>
        <w:spacing w:after="0"/>
        <w:ind w:left="0"/>
        <w:jc w:val="left"/>
      </w:pPr>
      <w:r>
        <w:rPr>
          <w:rFonts w:ascii="Times New Roman"/>
          <w:b/>
          <w:i w:val="false"/>
          <w:color w:val="000000"/>
        </w:rPr>
        <w:t xml:space="preserve"> Глава 1. Общие положения</w:t>
      </w:r>
    </w:p>
    <w:bookmarkEnd w:id="825"/>
    <w:bookmarkStart w:name="z1018" w:id="8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bookmarkEnd w:id="826"/>
    <w:bookmarkStart w:name="z1019" w:id="82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827"/>
    <w:bookmarkStart w:name="z1020" w:id="8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8"/>
    <w:bookmarkStart w:name="z1021" w:id="829"/>
    <w:p>
      <w:pPr>
        <w:spacing w:after="0"/>
        <w:ind w:left="0"/>
        <w:jc w:val="left"/>
      </w:pPr>
      <w:r>
        <w:rPr>
          <w:rFonts w:ascii="Times New Roman"/>
          <w:b/>
          <w:i w:val="false"/>
          <w:color w:val="000000"/>
        </w:rPr>
        <w:t xml:space="preserve"> Глава 2. Пояснение по заполнению Формы</w:t>
      </w:r>
    </w:p>
    <w:bookmarkEnd w:id="829"/>
    <w:bookmarkStart w:name="z1022" w:id="830"/>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830"/>
    <w:bookmarkStart w:name="z1023" w:id="831"/>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831"/>
    <w:bookmarkStart w:name="z1024" w:id="832"/>
    <w:p>
      <w:pPr>
        <w:spacing w:after="0"/>
        <w:ind w:left="0"/>
        <w:jc w:val="both"/>
      </w:pPr>
      <w:r>
        <w:rPr>
          <w:rFonts w:ascii="Times New Roman"/>
          <w:b w:val="false"/>
          <w:i w:val="false"/>
          <w:color w:val="000000"/>
          <w:sz w:val="28"/>
        </w:rPr>
        <w:t>
      6. В строке 38 указываются сведения по общему процентному риску.</w:t>
      </w:r>
    </w:p>
    <w:bookmarkEnd w:id="832"/>
    <w:bookmarkStart w:name="z1025" w:id="833"/>
    <w:p>
      <w:pPr>
        <w:spacing w:after="0"/>
        <w:ind w:left="0"/>
        <w:jc w:val="both"/>
      </w:pPr>
      <w:r>
        <w:rPr>
          <w:rFonts w:ascii="Times New Roman"/>
          <w:b w:val="false"/>
          <w:i w:val="false"/>
          <w:color w:val="000000"/>
          <w:sz w:val="28"/>
        </w:rPr>
        <w:t>
      7. При отсутствии данных Форма не представляется.</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29" w:id="8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4"/>
    <w:bookmarkStart w:name="z1030" w:id="8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35"/>
    <w:bookmarkStart w:name="z1031" w:id="836"/>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bookmarkEnd w:id="836"/>
    <w:bookmarkStart w:name="z1032" w:id="8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bookmarkEnd w:id="837"/>
    <w:bookmarkStart w:name="z1033" w:id="838"/>
    <w:p>
      <w:pPr>
        <w:spacing w:after="0"/>
        <w:ind w:left="0"/>
        <w:jc w:val="both"/>
      </w:pPr>
      <w:r>
        <w:rPr>
          <w:rFonts w:ascii="Times New Roman"/>
          <w:b w:val="false"/>
          <w:i w:val="false"/>
          <w:color w:val="000000"/>
          <w:sz w:val="28"/>
        </w:rPr>
        <w:t>
      Периодичность: ежемесячная</w:t>
      </w:r>
    </w:p>
    <w:bookmarkEnd w:id="838"/>
    <w:bookmarkStart w:name="z1034" w:id="839"/>
    <w:p>
      <w:pPr>
        <w:spacing w:after="0"/>
        <w:ind w:left="0"/>
        <w:jc w:val="both"/>
      </w:pPr>
      <w:r>
        <w:rPr>
          <w:rFonts w:ascii="Times New Roman"/>
          <w:b w:val="false"/>
          <w:i w:val="false"/>
          <w:color w:val="000000"/>
          <w:sz w:val="28"/>
        </w:rPr>
        <w:t>
      Отчетный период: на "___" ________ 20__ года</w:t>
      </w:r>
    </w:p>
    <w:bookmarkEnd w:id="839"/>
    <w:bookmarkStart w:name="z1035" w:id="8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40"/>
    <w:bookmarkStart w:name="z1036" w:id="8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41"/>
    <w:bookmarkStart w:name="z1037" w:id="84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42"/>
    <w:bookmarkStart w:name="z1038" w:id="843"/>
    <w:p>
      <w:pPr>
        <w:spacing w:after="0"/>
        <w:ind w:left="0"/>
        <w:jc w:val="both"/>
      </w:pPr>
      <w:r>
        <w:rPr>
          <w:rFonts w:ascii="Times New Roman"/>
          <w:b w:val="false"/>
          <w:i w:val="false"/>
          <w:color w:val="000000"/>
          <w:sz w:val="28"/>
        </w:rPr>
        <w:t>
      БИН: _______________________</w:t>
      </w:r>
    </w:p>
    <w:bookmarkEnd w:id="843"/>
    <w:bookmarkStart w:name="z1039" w:id="844"/>
    <w:p>
      <w:pPr>
        <w:spacing w:after="0"/>
        <w:ind w:left="0"/>
        <w:jc w:val="both"/>
      </w:pPr>
      <w:r>
        <w:rPr>
          <w:rFonts w:ascii="Times New Roman"/>
          <w:b w:val="false"/>
          <w:i w:val="false"/>
          <w:color w:val="000000"/>
          <w:sz w:val="28"/>
        </w:rPr>
        <w:t>
      Метод сбора: в электронном виде</w:t>
      </w:r>
    </w:p>
    <w:bookmarkEnd w:id="844"/>
    <w:bookmarkStart w:name="z1040" w:id="845"/>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846"/>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847"/>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848"/>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849"/>
    <w:p>
      <w:pPr>
        <w:spacing w:after="0"/>
        <w:ind w:left="0"/>
        <w:jc w:val="left"/>
      </w:pPr>
      <w:r>
        <w:rPr>
          <w:rFonts w:ascii="Times New Roman"/>
          <w:b/>
          <w:i w:val="false"/>
          <w:color w:val="000000"/>
        </w:rPr>
        <w:t xml:space="preserve">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850"/>
      <w:r>
        <w:rPr>
          <w:rFonts w:ascii="Times New Roman"/>
          <w:b w:val="false"/>
          <w:i w:val="false"/>
          <w:color w:val="000000"/>
          <w:sz w:val="28"/>
        </w:rPr>
        <w:t>
      Наименование __________________________________________________</w:t>
      </w:r>
    </w:p>
    <w:bookmarkEnd w:id="85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46" w:id="8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bookmarkStart w:name="z1048" w:id="8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52"/>
    <w:bookmarkStart w:name="z1049" w:id="853"/>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w:t>
      </w:r>
    </w:p>
    <w:bookmarkEnd w:id="853"/>
    <w:bookmarkStart w:name="z1050" w:id="854"/>
    <w:p>
      <w:pPr>
        <w:spacing w:after="0"/>
        <w:ind w:left="0"/>
        <w:jc w:val="left"/>
      </w:pPr>
      <w:r>
        <w:rPr>
          <w:rFonts w:ascii="Times New Roman"/>
          <w:b/>
          <w:i w:val="false"/>
          <w:color w:val="000000"/>
        </w:rPr>
        <w:t xml:space="preserve"> Глава 1. Общие положения</w:t>
      </w:r>
    </w:p>
    <w:bookmarkEnd w:id="854"/>
    <w:bookmarkStart w:name="z1051" w:id="8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bookmarkEnd w:id="855"/>
    <w:bookmarkStart w:name="z1052" w:id="856"/>
    <w:p>
      <w:pPr>
        <w:spacing w:after="0"/>
        <w:ind w:left="0"/>
        <w:jc w:val="both"/>
      </w:pPr>
      <w:r>
        <w:rPr>
          <w:rFonts w:ascii="Times New Roman"/>
          <w:b w:val="false"/>
          <w:i w:val="false"/>
          <w:color w:val="000000"/>
          <w:sz w:val="28"/>
        </w:rPr>
        <w:t>
      2.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 Данные в Форме заполняются в тысячах тенге.</w:t>
      </w:r>
    </w:p>
    <w:bookmarkEnd w:id="856"/>
    <w:bookmarkStart w:name="z1053" w:id="85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57"/>
    <w:bookmarkStart w:name="z1054" w:id="858"/>
    <w:p>
      <w:pPr>
        <w:spacing w:after="0"/>
        <w:ind w:left="0"/>
        <w:jc w:val="left"/>
      </w:pPr>
      <w:r>
        <w:rPr>
          <w:rFonts w:ascii="Times New Roman"/>
          <w:b/>
          <w:i w:val="false"/>
          <w:color w:val="000000"/>
        </w:rPr>
        <w:t xml:space="preserve"> Глава 2. Пояснение по заполнению Формы</w:t>
      </w:r>
    </w:p>
    <w:bookmarkEnd w:id="858"/>
    <w:bookmarkStart w:name="z1055" w:id="859"/>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859"/>
    <w:bookmarkStart w:name="z1056" w:id="860"/>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bookmarkEnd w:id="860"/>
    <w:bookmarkStart w:name="z1057" w:id="861"/>
    <w:p>
      <w:pPr>
        <w:spacing w:after="0"/>
        <w:ind w:left="0"/>
        <w:jc w:val="both"/>
      </w:pPr>
      <w:r>
        <w:rPr>
          <w:rFonts w:ascii="Times New Roman"/>
          <w:b w:val="false"/>
          <w:i w:val="false"/>
          <w:color w:val="000000"/>
          <w:sz w:val="28"/>
        </w:rPr>
        <w:t>
      6. При отсутствии данных Форма не представляется.</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61" w:id="8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2"/>
    <w:bookmarkStart w:name="z1062" w:id="8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63"/>
    <w:bookmarkStart w:name="z1063" w:id="864"/>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bookmarkEnd w:id="864"/>
    <w:bookmarkStart w:name="z1064" w:id="8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bookmarkEnd w:id="865"/>
    <w:bookmarkStart w:name="z1065" w:id="866"/>
    <w:p>
      <w:pPr>
        <w:spacing w:after="0"/>
        <w:ind w:left="0"/>
        <w:jc w:val="both"/>
      </w:pPr>
      <w:r>
        <w:rPr>
          <w:rFonts w:ascii="Times New Roman"/>
          <w:b w:val="false"/>
          <w:i w:val="false"/>
          <w:color w:val="000000"/>
          <w:sz w:val="28"/>
        </w:rPr>
        <w:t>
      Периодичность: ежемесячная</w:t>
      </w:r>
    </w:p>
    <w:bookmarkEnd w:id="866"/>
    <w:bookmarkStart w:name="z1066" w:id="867"/>
    <w:p>
      <w:pPr>
        <w:spacing w:after="0"/>
        <w:ind w:left="0"/>
        <w:jc w:val="both"/>
      </w:pPr>
      <w:r>
        <w:rPr>
          <w:rFonts w:ascii="Times New Roman"/>
          <w:b w:val="false"/>
          <w:i w:val="false"/>
          <w:color w:val="000000"/>
          <w:sz w:val="28"/>
        </w:rPr>
        <w:t>
      Отчетный период: за "___" _________ 20__ года</w:t>
      </w:r>
    </w:p>
    <w:bookmarkEnd w:id="867"/>
    <w:bookmarkStart w:name="z1067" w:id="8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68"/>
    <w:bookmarkStart w:name="z1068" w:id="8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69"/>
    <w:bookmarkStart w:name="z1069" w:id="870"/>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70"/>
    <w:bookmarkStart w:name="z1070" w:id="871"/>
    <w:p>
      <w:pPr>
        <w:spacing w:after="0"/>
        <w:ind w:left="0"/>
        <w:jc w:val="both"/>
      </w:pPr>
      <w:r>
        <w:rPr>
          <w:rFonts w:ascii="Times New Roman"/>
          <w:b w:val="false"/>
          <w:i w:val="false"/>
          <w:color w:val="000000"/>
          <w:sz w:val="28"/>
        </w:rPr>
        <w:t>
      БИН: _______________________</w:t>
      </w:r>
    </w:p>
    <w:bookmarkEnd w:id="871"/>
    <w:bookmarkStart w:name="z1071" w:id="872"/>
    <w:p>
      <w:pPr>
        <w:spacing w:after="0"/>
        <w:ind w:left="0"/>
        <w:jc w:val="both"/>
      </w:pPr>
      <w:r>
        <w:rPr>
          <w:rFonts w:ascii="Times New Roman"/>
          <w:b w:val="false"/>
          <w:i w:val="false"/>
          <w:color w:val="000000"/>
          <w:sz w:val="28"/>
        </w:rPr>
        <w:t>
      Метод сбора: в электронном виде</w:t>
      </w:r>
    </w:p>
    <w:bookmarkEnd w:id="872"/>
    <w:bookmarkStart w:name="z1072" w:id="873"/>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874"/>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 w:id="875"/>
      <w:r>
        <w:rPr>
          <w:rFonts w:ascii="Times New Roman"/>
          <w:b w:val="false"/>
          <w:i w:val="false"/>
          <w:color w:val="000000"/>
          <w:sz w:val="28"/>
        </w:rPr>
        <w:t>
      Наименование __________________________________________________</w:t>
      </w:r>
    </w:p>
    <w:bookmarkEnd w:id="87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77" w:id="8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bookmarkStart w:name="z1079" w:id="8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77"/>
    <w:bookmarkStart w:name="z1080" w:id="878"/>
    <w:p>
      <w:pPr>
        <w:spacing w:after="0"/>
        <w:ind w:left="0"/>
        <w:jc w:val="left"/>
      </w:pP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878"/>
    <w:bookmarkStart w:name="z1081" w:id="879"/>
    <w:p>
      <w:pPr>
        <w:spacing w:after="0"/>
        <w:ind w:left="0"/>
        <w:jc w:val="left"/>
      </w:pPr>
      <w:r>
        <w:rPr>
          <w:rFonts w:ascii="Times New Roman"/>
          <w:b/>
          <w:i w:val="false"/>
          <w:color w:val="000000"/>
        </w:rPr>
        <w:t xml:space="preserve"> Глава 1. Общие положения</w:t>
      </w:r>
    </w:p>
    <w:bookmarkEnd w:id="879"/>
    <w:bookmarkStart w:name="z1082" w:id="8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bookmarkEnd w:id="880"/>
    <w:bookmarkStart w:name="z1083" w:id="88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881"/>
    <w:bookmarkStart w:name="z1084" w:id="88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2"/>
    <w:bookmarkStart w:name="z1085" w:id="883"/>
    <w:p>
      <w:pPr>
        <w:spacing w:after="0"/>
        <w:ind w:left="0"/>
        <w:jc w:val="left"/>
      </w:pPr>
      <w:r>
        <w:rPr>
          <w:rFonts w:ascii="Times New Roman"/>
          <w:b/>
          <w:i w:val="false"/>
          <w:color w:val="000000"/>
        </w:rPr>
        <w:t xml:space="preserve"> Глава 2. Пояснение по заполнению Формы</w:t>
      </w:r>
    </w:p>
    <w:bookmarkEnd w:id="883"/>
    <w:bookmarkStart w:name="z1086" w:id="88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884"/>
    <w:bookmarkStart w:name="z1087" w:id="885"/>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w:t>
      </w:r>
    </w:p>
    <w:bookmarkEnd w:id="885"/>
    <w:bookmarkStart w:name="z1088" w:id="886"/>
    <w:p>
      <w:pPr>
        <w:spacing w:after="0"/>
        <w:ind w:left="0"/>
        <w:jc w:val="both"/>
      </w:pPr>
      <w:r>
        <w:rPr>
          <w:rFonts w:ascii="Times New Roman"/>
          <w:b w:val="false"/>
          <w:i w:val="false"/>
          <w:color w:val="000000"/>
          <w:sz w:val="28"/>
        </w:rPr>
        <w:t>
      6. При заполнении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886"/>
    <w:bookmarkStart w:name="z1089" w:id="887"/>
    <w:p>
      <w:pPr>
        <w:spacing w:after="0"/>
        <w:ind w:left="0"/>
        <w:jc w:val="both"/>
      </w:pPr>
      <w:r>
        <w:rPr>
          <w:rFonts w:ascii="Times New Roman"/>
          <w:b w:val="false"/>
          <w:i w:val="false"/>
          <w:color w:val="000000"/>
          <w:sz w:val="28"/>
        </w:rPr>
        <w:t>
      7. В строке 1 Таблиц 1 и 2 значения выбираются из справочников, размещенных в информационной системе, посредством которой представляется Форма.</w:t>
      </w:r>
    </w:p>
    <w:bookmarkEnd w:id="887"/>
    <w:bookmarkStart w:name="z1090" w:id="888"/>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888"/>
    <w:bookmarkStart w:name="z1091" w:id="889"/>
    <w:p>
      <w:pPr>
        <w:spacing w:after="0"/>
        <w:ind w:left="0"/>
        <w:jc w:val="both"/>
      </w:pPr>
      <w:r>
        <w:rPr>
          <w:rFonts w:ascii="Times New Roman"/>
          <w:b w:val="false"/>
          <w:i w:val="false"/>
          <w:color w:val="000000"/>
          <w:sz w:val="28"/>
        </w:rPr>
        <w:t>
      9. Требования по операциям валютный своп, учитываемые на балансовых счетах филиала банка-нерезидента Республики Казахстан, включаются в расчет высоколиквидных активов,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bookmarkEnd w:id="889"/>
    <w:bookmarkStart w:name="z1092" w:id="890"/>
    <w:p>
      <w:pPr>
        <w:spacing w:after="0"/>
        <w:ind w:left="0"/>
        <w:jc w:val="both"/>
      </w:pPr>
      <w:r>
        <w:rPr>
          <w:rFonts w:ascii="Times New Roman"/>
          <w:b w:val="false"/>
          <w:i w:val="false"/>
          <w:color w:val="000000"/>
          <w:sz w:val="28"/>
        </w:rPr>
        <w:t>
      10. При отсутствии данных Форма не представляется.</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96" w:id="8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1"/>
    <w:bookmarkStart w:name="z1097" w:id="8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2"/>
    <w:bookmarkStart w:name="z1098" w:id="89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bookmarkEnd w:id="893"/>
    <w:bookmarkStart w:name="z1099" w:id="8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bookmarkEnd w:id="894"/>
    <w:bookmarkStart w:name="z1100" w:id="895"/>
    <w:p>
      <w:pPr>
        <w:spacing w:after="0"/>
        <w:ind w:left="0"/>
        <w:jc w:val="both"/>
      </w:pPr>
      <w:r>
        <w:rPr>
          <w:rFonts w:ascii="Times New Roman"/>
          <w:b w:val="false"/>
          <w:i w:val="false"/>
          <w:color w:val="000000"/>
          <w:sz w:val="28"/>
        </w:rPr>
        <w:t>
      Периодичность: ежемесячная</w:t>
      </w:r>
    </w:p>
    <w:bookmarkEnd w:id="895"/>
    <w:bookmarkStart w:name="z1101" w:id="896"/>
    <w:p>
      <w:pPr>
        <w:spacing w:after="0"/>
        <w:ind w:left="0"/>
        <w:jc w:val="both"/>
      </w:pPr>
      <w:r>
        <w:rPr>
          <w:rFonts w:ascii="Times New Roman"/>
          <w:b w:val="false"/>
          <w:i w:val="false"/>
          <w:color w:val="000000"/>
          <w:sz w:val="28"/>
        </w:rPr>
        <w:t>
      Отчетный период: на "___" ________ 20__ года</w:t>
      </w:r>
    </w:p>
    <w:bookmarkEnd w:id="896"/>
    <w:bookmarkStart w:name="z1102" w:id="8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97"/>
    <w:bookmarkStart w:name="z1103" w:id="8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98"/>
    <w:bookmarkStart w:name="z1104" w:id="89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99"/>
    <w:bookmarkStart w:name="z1105" w:id="900"/>
    <w:p>
      <w:pPr>
        <w:spacing w:after="0"/>
        <w:ind w:left="0"/>
        <w:jc w:val="both"/>
      </w:pPr>
      <w:r>
        <w:rPr>
          <w:rFonts w:ascii="Times New Roman"/>
          <w:b w:val="false"/>
          <w:i w:val="false"/>
          <w:color w:val="000000"/>
          <w:sz w:val="28"/>
        </w:rPr>
        <w:t>
      БИН: _______________________</w:t>
      </w:r>
    </w:p>
    <w:bookmarkEnd w:id="900"/>
    <w:bookmarkStart w:name="z1106" w:id="901"/>
    <w:p>
      <w:pPr>
        <w:spacing w:after="0"/>
        <w:ind w:left="0"/>
        <w:jc w:val="both"/>
      </w:pPr>
      <w:r>
        <w:rPr>
          <w:rFonts w:ascii="Times New Roman"/>
          <w:b w:val="false"/>
          <w:i w:val="false"/>
          <w:color w:val="000000"/>
          <w:sz w:val="28"/>
        </w:rPr>
        <w:t>
      Метод сбора: в электронном виде</w:t>
      </w:r>
    </w:p>
    <w:bookmarkEnd w:id="901"/>
    <w:bookmarkStart w:name="z1107" w:id="902"/>
    <w:p>
      <w:pPr>
        <w:spacing w:after="0"/>
        <w:ind w:left="0"/>
        <w:jc w:val="left"/>
      </w:pPr>
      <w:r>
        <w:rPr>
          <w:rFonts w:ascii="Times New Roman"/>
          <w:b/>
          <w:i w:val="false"/>
          <w:color w:val="000000"/>
        </w:rPr>
        <w:t xml:space="preserve"> Таблица 1. Расшифровка коэффициента срочной ликвидности k4-1</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903"/>
    <w:p>
      <w:pPr>
        <w:spacing w:after="0"/>
        <w:ind w:left="0"/>
        <w:jc w:val="left"/>
      </w:pPr>
      <w:r>
        <w:rPr>
          <w:rFonts w:ascii="Times New Roman"/>
          <w:b/>
          <w:i w:val="false"/>
          <w:color w:val="000000"/>
        </w:rPr>
        <w:t xml:space="preserve"> Таблица 2. Расшифровка коэффициента срочной ликвидности k4-2</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904"/>
    <w:p>
      <w:pPr>
        <w:spacing w:after="0"/>
        <w:ind w:left="0"/>
        <w:jc w:val="left"/>
      </w:pPr>
      <w:r>
        <w:rPr>
          <w:rFonts w:ascii="Times New Roman"/>
          <w:b/>
          <w:i w:val="false"/>
          <w:color w:val="000000"/>
        </w:rPr>
        <w:t xml:space="preserve"> Таблица 3. Расшифровка коэффициента срочной ликвидности k4-3</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 w:id="905"/>
      <w:r>
        <w:rPr>
          <w:rFonts w:ascii="Times New Roman"/>
          <w:b w:val="false"/>
          <w:i w:val="false"/>
          <w:color w:val="000000"/>
          <w:sz w:val="28"/>
        </w:rPr>
        <w:t>
      Наименование __________________________________________________</w:t>
      </w:r>
    </w:p>
    <w:bookmarkEnd w:id="90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14" w:id="9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 ликвидности k4-1,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k4-2, k4-3"</w:t>
            </w:r>
          </w:p>
        </w:tc>
      </w:tr>
    </w:tbl>
    <w:bookmarkStart w:name="z1117" w:id="9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7"/>
    <w:bookmarkStart w:name="z1118" w:id="908"/>
    <w:p>
      <w:pPr>
        <w:spacing w:after="0"/>
        <w:ind w:left="0"/>
        <w:jc w:val="left"/>
      </w:pPr>
      <w:r>
        <w:rPr>
          <w:rFonts w:ascii="Times New Roman"/>
          <w:b/>
          <w:i w:val="false"/>
          <w:color w:val="000000"/>
        </w:rPr>
        <w:t xml:space="preserve">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908"/>
    <w:bookmarkStart w:name="z1119" w:id="909"/>
    <w:p>
      <w:pPr>
        <w:spacing w:after="0"/>
        <w:ind w:left="0"/>
        <w:jc w:val="left"/>
      </w:pPr>
      <w:r>
        <w:rPr>
          <w:rFonts w:ascii="Times New Roman"/>
          <w:b/>
          <w:i w:val="false"/>
          <w:color w:val="000000"/>
        </w:rPr>
        <w:t xml:space="preserve"> Глава 1. Общие положения</w:t>
      </w:r>
    </w:p>
    <w:bookmarkEnd w:id="909"/>
    <w:bookmarkStart w:name="z1120" w:id="9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bookmarkEnd w:id="910"/>
    <w:bookmarkStart w:name="z1121" w:id="91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11"/>
    <w:bookmarkStart w:name="z1122" w:id="91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12"/>
    <w:bookmarkStart w:name="z1123" w:id="913"/>
    <w:p>
      <w:pPr>
        <w:spacing w:after="0"/>
        <w:ind w:left="0"/>
        <w:jc w:val="left"/>
      </w:pPr>
      <w:r>
        <w:rPr>
          <w:rFonts w:ascii="Times New Roman"/>
          <w:b/>
          <w:i w:val="false"/>
          <w:color w:val="000000"/>
        </w:rPr>
        <w:t xml:space="preserve"> Глава 2. Пояснение по заполнению Формы</w:t>
      </w:r>
    </w:p>
    <w:bookmarkEnd w:id="913"/>
    <w:bookmarkStart w:name="z1124" w:id="91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914"/>
    <w:bookmarkStart w:name="z1125" w:id="915"/>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 (далее – Методика).</w:t>
      </w:r>
    </w:p>
    <w:bookmarkEnd w:id="915"/>
    <w:bookmarkStart w:name="z1126" w:id="916"/>
    <w:p>
      <w:pPr>
        <w:spacing w:after="0"/>
        <w:ind w:left="0"/>
        <w:jc w:val="both"/>
      </w:pPr>
      <w:r>
        <w:rPr>
          <w:rFonts w:ascii="Times New Roman"/>
          <w:b w:val="false"/>
          <w:i w:val="false"/>
          <w:color w:val="000000"/>
          <w:sz w:val="28"/>
        </w:rPr>
        <w:t>
      6. При заполнении Таблиц 2 и 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bookmarkEnd w:id="916"/>
    <w:bookmarkStart w:name="z1127" w:id="917"/>
    <w:p>
      <w:pPr>
        <w:spacing w:after="0"/>
        <w:ind w:left="0"/>
        <w:jc w:val="both"/>
      </w:pPr>
      <w:r>
        <w:rPr>
          <w:rFonts w:ascii="Times New Roman"/>
          <w:b w:val="false"/>
          <w:i w:val="false"/>
          <w:color w:val="000000"/>
          <w:sz w:val="28"/>
        </w:rPr>
        <w:t>
      7. При заполнении Таблиц 1, 2 и 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917"/>
    <w:bookmarkStart w:name="z1128" w:id="918"/>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918"/>
    <w:bookmarkStart w:name="z1129" w:id="919"/>
    <w:p>
      <w:pPr>
        <w:spacing w:after="0"/>
        <w:ind w:left="0"/>
        <w:jc w:val="both"/>
      </w:pPr>
      <w:r>
        <w:rPr>
          <w:rFonts w:ascii="Times New Roman"/>
          <w:b w:val="false"/>
          <w:i w:val="false"/>
          <w:color w:val="000000"/>
          <w:sz w:val="28"/>
        </w:rPr>
        <w:t>
      9. При отсутствии данных Форма не представляется.</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33" w:id="9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0"/>
    <w:bookmarkStart w:name="z1134" w:id="9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1"/>
    <w:bookmarkStart w:name="z1135" w:id="922"/>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bookmarkEnd w:id="922"/>
    <w:bookmarkStart w:name="z1136" w:id="9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bookmarkEnd w:id="923"/>
    <w:bookmarkStart w:name="z1137" w:id="924"/>
    <w:p>
      <w:pPr>
        <w:spacing w:after="0"/>
        <w:ind w:left="0"/>
        <w:jc w:val="both"/>
      </w:pPr>
      <w:r>
        <w:rPr>
          <w:rFonts w:ascii="Times New Roman"/>
          <w:b w:val="false"/>
          <w:i w:val="false"/>
          <w:color w:val="000000"/>
          <w:sz w:val="28"/>
        </w:rPr>
        <w:t>
      Периодичность: ежемесячная</w:t>
      </w:r>
    </w:p>
    <w:bookmarkEnd w:id="924"/>
    <w:bookmarkStart w:name="z1138" w:id="925"/>
    <w:p>
      <w:pPr>
        <w:spacing w:after="0"/>
        <w:ind w:left="0"/>
        <w:jc w:val="both"/>
      </w:pPr>
      <w:r>
        <w:rPr>
          <w:rFonts w:ascii="Times New Roman"/>
          <w:b w:val="false"/>
          <w:i w:val="false"/>
          <w:color w:val="000000"/>
          <w:sz w:val="28"/>
        </w:rPr>
        <w:t>
      Отчетный период: на "___" ________ 20__ года</w:t>
      </w:r>
    </w:p>
    <w:bookmarkEnd w:id="925"/>
    <w:bookmarkStart w:name="z1139" w:id="9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26"/>
    <w:bookmarkStart w:name="z1140" w:id="9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927"/>
    <w:bookmarkStart w:name="z1141" w:id="92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28"/>
    <w:bookmarkStart w:name="z1142" w:id="929"/>
    <w:p>
      <w:pPr>
        <w:spacing w:after="0"/>
        <w:ind w:left="0"/>
        <w:jc w:val="both"/>
      </w:pPr>
      <w:r>
        <w:rPr>
          <w:rFonts w:ascii="Times New Roman"/>
          <w:b w:val="false"/>
          <w:i w:val="false"/>
          <w:color w:val="000000"/>
          <w:sz w:val="28"/>
        </w:rPr>
        <w:t>
      БИН: _______________________</w:t>
      </w:r>
    </w:p>
    <w:bookmarkEnd w:id="929"/>
    <w:bookmarkStart w:name="z1143" w:id="930"/>
    <w:p>
      <w:pPr>
        <w:spacing w:after="0"/>
        <w:ind w:left="0"/>
        <w:jc w:val="both"/>
      </w:pPr>
      <w:r>
        <w:rPr>
          <w:rFonts w:ascii="Times New Roman"/>
          <w:b w:val="false"/>
          <w:i w:val="false"/>
          <w:color w:val="000000"/>
          <w:sz w:val="28"/>
        </w:rPr>
        <w:t>
      Метод сбора: в электронном виде</w:t>
      </w:r>
    </w:p>
    <w:bookmarkEnd w:id="930"/>
    <w:bookmarkStart w:name="z1144" w:id="931"/>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932"/>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933"/>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0" w:id="934"/>
      <w:r>
        <w:rPr>
          <w:rFonts w:ascii="Times New Roman"/>
          <w:b w:val="false"/>
          <w:i w:val="false"/>
          <w:color w:val="000000"/>
          <w:sz w:val="28"/>
        </w:rPr>
        <w:t>
      Наименование __________________________________________________</w:t>
      </w:r>
    </w:p>
    <w:bookmarkEnd w:id="93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51" w:id="9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bookmarkStart w:name="z1153" w:id="9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36"/>
    <w:bookmarkStart w:name="z1154" w:id="937"/>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937"/>
    <w:bookmarkStart w:name="z1155" w:id="938"/>
    <w:p>
      <w:pPr>
        <w:spacing w:after="0"/>
        <w:ind w:left="0"/>
        <w:jc w:val="left"/>
      </w:pPr>
      <w:r>
        <w:rPr>
          <w:rFonts w:ascii="Times New Roman"/>
          <w:b/>
          <w:i w:val="false"/>
          <w:color w:val="000000"/>
        </w:rPr>
        <w:t xml:space="preserve"> Глава 1. Общие положения</w:t>
      </w:r>
    </w:p>
    <w:bookmarkEnd w:id="938"/>
    <w:bookmarkStart w:name="z1156" w:id="9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bookmarkEnd w:id="939"/>
    <w:bookmarkStart w:name="z1157" w:id="940"/>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40"/>
    <w:bookmarkStart w:name="z1158" w:id="9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41"/>
    <w:bookmarkStart w:name="z1159" w:id="942"/>
    <w:p>
      <w:pPr>
        <w:spacing w:after="0"/>
        <w:ind w:left="0"/>
        <w:jc w:val="left"/>
      </w:pPr>
      <w:r>
        <w:rPr>
          <w:rFonts w:ascii="Times New Roman"/>
          <w:b/>
          <w:i w:val="false"/>
          <w:color w:val="000000"/>
        </w:rPr>
        <w:t xml:space="preserve"> Глава 2. Пояснение по заполнению Формы</w:t>
      </w:r>
    </w:p>
    <w:bookmarkEnd w:id="942"/>
    <w:bookmarkStart w:name="z1160" w:id="943"/>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943"/>
    <w:bookmarkStart w:name="z1161" w:id="944"/>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 (далее – Методика).</w:t>
      </w:r>
    </w:p>
    <w:bookmarkEnd w:id="944"/>
    <w:bookmarkStart w:name="z1162" w:id="945"/>
    <w:p>
      <w:pPr>
        <w:spacing w:after="0"/>
        <w:ind w:left="0"/>
        <w:jc w:val="both"/>
      </w:pPr>
      <w:r>
        <w:rPr>
          <w:rFonts w:ascii="Times New Roman"/>
          <w:b w:val="false"/>
          <w:i w:val="false"/>
          <w:color w:val="000000"/>
          <w:sz w:val="28"/>
        </w:rPr>
        <w:t xml:space="preserve">
      6. При заполнении Таблицы 2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bookmarkEnd w:id="945"/>
    <w:bookmarkStart w:name="z1163" w:id="946"/>
    <w:p>
      <w:pPr>
        <w:spacing w:after="0"/>
        <w:ind w:left="0"/>
        <w:jc w:val="both"/>
      </w:pPr>
      <w:r>
        <w:rPr>
          <w:rFonts w:ascii="Times New Roman"/>
          <w:b w:val="false"/>
          <w:i w:val="false"/>
          <w:color w:val="000000"/>
          <w:sz w:val="28"/>
        </w:rPr>
        <w:t xml:space="preserve">
      7. При заполнении Таблицы 3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bookmarkEnd w:id="946"/>
    <w:bookmarkStart w:name="z1164" w:id="947"/>
    <w:p>
      <w:pPr>
        <w:spacing w:after="0"/>
        <w:ind w:left="0"/>
        <w:jc w:val="both"/>
      </w:pPr>
      <w:r>
        <w:rPr>
          <w:rFonts w:ascii="Times New Roman"/>
          <w:b w:val="false"/>
          <w:i w:val="false"/>
          <w:color w:val="000000"/>
          <w:sz w:val="28"/>
        </w:rPr>
        <w:t>
      8. При заполнении Таблиц 1, 2 и 3 сведения указываются в совокупности по иностранным валютам стран, имеющих суверенный рейтинг не ниже "А" агентства Стэндард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947"/>
    <w:bookmarkStart w:name="z1165" w:id="948"/>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948"/>
    <w:bookmarkStart w:name="z1166" w:id="949"/>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949"/>
    <w:bookmarkStart w:name="z1167" w:id="950"/>
    <w:p>
      <w:pPr>
        <w:spacing w:after="0"/>
        <w:ind w:left="0"/>
        <w:jc w:val="both"/>
      </w:pPr>
      <w:r>
        <w:rPr>
          <w:rFonts w:ascii="Times New Roman"/>
          <w:b w:val="false"/>
          <w:i w:val="false"/>
          <w:color w:val="000000"/>
          <w:sz w:val="28"/>
        </w:rPr>
        <w:t>
      11. При отсутствии данных Форма не представляется.</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71" w:id="9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1"/>
    <w:bookmarkStart w:name="z1172" w:id="9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52"/>
    <w:bookmarkStart w:name="z1173" w:id="953"/>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bookmarkEnd w:id="953"/>
    <w:bookmarkStart w:name="z1174" w:id="9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bookmarkEnd w:id="954"/>
    <w:bookmarkStart w:name="z1175" w:id="955"/>
    <w:p>
      <w:pPr>
        <w:spacing w:after="0"/>
        <w:ind w:left="0"/>
        <w:jc w:val="both"/>
      </w:pPr>
      <w:r>
        <w:rPr>
          <w:rFonts w:ascii="Times New Roman"/>
          <w:b w:val="false"/>
          <w:i w:val="false"/>
          <w:color w:val="000000"/>
          <w:sz w:val="28"/>
        </w:rPr>
        <w:t xml:space="preserve">
      Периодичность: еженедельная, ежемесячная </w:t>
      </w:r>
    </w:p>
    <w:bookmarkEnd w:id="955"/>
    <w:bookmarkStart w:name="z1176" w:id="956"/>
    <w:p>
      <w:pPr>
        <w:spacing w:after="0"/>
        <w:ind w:left="0"/>
        <w:jc w:val="both"/>
      </w:pPr>
      <w:r>
        <w:rPr>
          <w:rFonts w:ascii="Times New Roman"/>
          <w:b w:val="false"/>
          <w:i w:val="false"/>
          <w:color w:val="000000"/>
          <w:sz w:val="28"/>
        </w:rPr>
        <w:t>
      Отчетный период: за "___" ________ 20__ года</w:t>
      </w:r>
    </w:p>
    <w:bookmarkEnd w:id="956"/>
    <w:bookmarkStart w:name="z1177" w:id="9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57"/>
    <w:bookmarkStart w:name="z1178" w:id="95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958"/>
    <w:bookmarkStart w:name="z1179" w:id="959"/>
    <w:p>
      <w:pPr>
        <w:spacing w:after="0"/>
        <w:ind w:left="0"/>
        <w:jc w:val="both"/>
      </w:pPr>
      <w:r>
        <w:rPr>
          <w:rFonts w:ascii="Times New Roman"/>
          <w:b w:val="false"/>
          <w:i w:val="false"/>
          <w:color w:val="000000"/>
          <w:sz w:val="28"/>
        </w:rPr>
        <w:t>
      еженедельно, не позднее пятого рабочего дня недели, следующего за отчетной неделей</w:t>
      </w:r>
    </w:p>
    <w:bookmarkEnd w:id="959"/>
    <w:bookmarkStart w:name="z1180" w:id="960"/>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960"/>
    <w:bookmarkStart w:name="z1181" w:id="96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61"/>
    <w:bookmarkStart w:name="z1182" w:id="962"/>
    <w:p>
      <w:pPr>
        <w:spacing w:after="0"/>
        <w:ind w:left="0"/>
        <w:jc w:val="both"/>
      </w:pPr>
      <w:r>
        <w:rPr>
          <w:rFonts w:ascii="Times New Roman"/>
          <w:b w:val="false"/>
          <w:i w:val="false"/>
          <w:color w:val="000000"/>
          <w:sz w:val="28"/>
        </w:rPr>
        <w:t>
      БИН: _______________________</w:t>
      </w:r>
    </w:p>
    <w:bookmarkEnd w:id="962"/>
    <w:bookmarkStart w:name="z1183" w:id="963"/>
    <w:p>
      <w:pPr>
        <w:spacing w:after="0"/>
        <w:ind w:left="0"/>
        <w:jc w:val="both"/>
      </w:pPr>
      <w:r>
        <w:rPr>
          <w:rFonts w:ascii="Times New Roman"/>
          <w:b w:val="false"/>
          <w:i w:val="false"/>
          <w:color w:val="000000"/>
          <w:sz w:val="28"/>
        </w:rPr>
        <w:t>
      Метод сбора: в электронном виде</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964"/>
    <w:p>
      <w:pPr>
        <w:spacing w:after="0"/>
        <w:ind w:left="0"/>
        <w:jc w:val="both"/>
      </w:pPr>
      <w:r>
        <w:rPr>
          <w:rFonts w:ascii="Times New Roman"/>
          <w:b w:val="false"/>
          <w:i w:val="false"/>
          <w:color w:val="000000"/>
          <w:sz w:val="28"/>
        </w:rPr>
        <w:t>
      продолжение таблицы: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6" w:id="965"/>
      <w:r>
        <w:rPr>
          <w:rFonts w:ascii="Times New Roman"/>
          <w:b w:val="false"/>
          <w:i w:val="false"/>
          <w:color w:val="000000"/>
          <w:sz w:val="28"/>
        </w:rPr>
        <w:t>
      Наименование __________________________________________________</w:t>
      </w:r>
    </w:p>
    <w:bookmarkEnd w:id="96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87" w:id="9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bookmarkStart w:name="z1189" w:id="9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67"/>
    <w:bookmarkStart w:name="z1190" w:id="968"/>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 ежемесячная)</w:t>
      </w:r>
    </w:p>
    <w:bookmarkEnd w:id="968"/>
    <w:bookmarkStart w:name="z1191" w:id="969"/>
    <w:p>
      <w:pPr>
        <w:spacing w:after="0"/>
        <w:ind w:left="0"/>
        <w:jc w:val="left"/>
      </w:pPr>
      <w:r>
        <w:rPr>
          <w:rFonts w:ascii="Times New Roman"/>
          <w:b/>
          <w:i w:val="false"/>
          <w:color w:val="000000"/>
        </w:rPr>
        <w:t xml:space="preserve"> Глава 1. Общие положения</w:t>
      </w:r>
    </w:p>
    <w:bookmarkEnd w:id="969"/>
    <w:bookmarkStart w:name="z1192" w:id="9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bookmarkEnd w:id="970"/>
    <w:bookmarkStart w:name="z1193" w:id="971"/>
    <w:p>
      <w:pPr>
        <w:spacing w:after="0"/>
        <w:ind w:left="0"/>
        <w:jc w:val="both"/>
      </w:pPr>
      <w:r>
        <w:rPr>
          <w:rFonts w:ascii="Times New Roman"/>
          <w:b w:val="false"/>
          <w:i w:val="false"/>
          <w:color w:val="000000"/>
          <w:sz w:val="28"/>
        </w:rPr>
        <w:t>
      2. Форма составляется еженедельно, ежемесячно и заполняется за каждый рабочий день отчетного периода.</w:t>
      </w:r>
    </w:p>
    <w:bookmarkEnd w:id="971"/>
    <w:bookmarkStart w:name="z1194" w:id="972"/>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972"/>
    <w:bookmarkStart w:name="z1195" w:id="9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3"/>
    <w:bookmarkStart w:name="z1196" w:id="974"/>
    <w:p>
      <w:pPr>
        <w:spacing w:after="0"/>
        <w:ind w:left="0"/>
        <w:jc w:val="left"/>
      </w:pPr>
      <w:r>
        <w:rPr>
          <w:rFonts w:ascii="Times New Roman"/>
          <w:b/>
          <w:i w:val="false"/>
          <w:color w:val="000000"/>
        </w:rPr>
        <w:t xml:space="preserve"> Глава 2. Пояснение по заполнению Формы</w:t>
      </w:r>
    </w:p>
    <w:bookmarkEnd w:id="974"/>
    <w:bookmarkStart w:name="z1197" w:id="975"/>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w:t>
      </w:r>
    </w:p>
    <w:bookmarkEnd w:id="975"/>
    <w:bookmarkStart w:name="z1198" w:id="976"/>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учитываемые на балансовых счетах, за вычетом резервов, сформированных в соответствии с международными стандартами финансовой отчетности.</w:t>
      </w:r>
    </w:p>
    <w:bookmarkEnd w:id="976"/>
    <w:bookmarkStart w:name="z1199" w:id="977"/>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977"/>
    <w:bookmarkStart w:name="z1200" w:id="978"/>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04" w:id="9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79"/>
    <w:bookmarkStart w:name="z1205" w:id="9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0"/>
    <w:bookmarkStart w:name="z1206" w:id="981"/>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981"/>
    <w:bookmarkStart w:name="z1207" w:id="9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bookmarkEnd w:id="982"/>
    <w:bookmarkStart w:name="z1208" w:id="983"/>
    <w:p>
      <w:pPr>
        <w:spacing w:after="0"/>
        <w:ind w:left="0"/>
        <w:jc w:val="both"/>
      </w:pPr>
      <w:r>
        <w:rPr>
          <w:rFonts w:ascii="Times New Roman"/>
          <w:b w:val="false"/>
          <w:i w:val="false"/>
          <w:color w:val="000000"/>
          <w:sz w:val="28"/>
        </w:rPr>
        <w:t>
      Периодичность: ежемесячная</w:t>
      </w:r>
    </w:p>
    <w:bookmarkEnd w:id="983"/>
    <w:bookmarkStart w:name="z1209" w:id="984"/>
    <w:p>
      <w:pPr>
        <w:spacing w:after="0"/>
        <w:ind w:left="0"/>
        <w:jc w:val="both"/>
      </w:pPr>
      <w:r>
        <w:rPr>
          <w:rFonts w:ascii="Times New Roman"/>
          <w:b w:val="false"/>
          <w:i w:val="false"/>
          <w:color w:val="000000"/>
          <w:sz w:val="28"/>
        </w:rPr>
        <w:t>
      Отчетный период: на "___" ________ 20__ года</w:t>
      </w:r>
    </w:p>
    <w:bookmarkEnd w:id="984"/>
    <w:bookmarkStart w:name="z1210" w:id="9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85"/>
    <w:bookmarkStart w:name="z1211" w:id="9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986"/>
    <w:bookmarkStart w:name="z1212" w:id="98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87"/>
    <w:bookmarkStart w:name="z1213" w:id="988"/>
    <w:p>
      <w:pPr>
        <w:spacing w:after="0"/>
        <w:ind w:left="0"/>
        <w:jc w:val="both"/>
      </w:pPr>
      <w:r>
        <w:rPr>
          <w:rFonts w:ascii="Times New Roman"/>
          <w:b w:val="false"/>
          <w:i w:val="false"/>
          <w:color w:val="000000"/>
          <w:sz w:val="28"/>
        </w:rPr>
        <w:t>
      БИН: _______________________</w:t>
      </w:r>
    </w:p>
    <w:bookmarkEnd w:id="988"/>
    <w:bookmarkStart w:name="z1214" w:id="989"/>
    <w:p>
      <w:pPr>
        <w:spacing w:after="0"/>
        <w:ind w:left="0"/>
        <w:jc w:val="both"/>
      </w:pPr>
      <w:r>
        <w:rPr>
          <w:rFonts w:ascii="Times New Roman"/>
          <w:b w:val="false"/>
          <w:i w:val="false"/>
          <w:color w:val="000000"/>
          <w:sz w:val="28"/>
        </w:rPr>
        <w:t>
      Метод сбора: в электронном виде</w:t>
      </w:r>
    </w:p>
    <w:bookmarkEnd w:id="989"/>
    <w:bookmarkStart w:name="z1215" w:id="990"/>
    <w:p>
      <w:pPr>
        <w:spacing w:after="0"/>
        <w:ind w:left="0"/>
        <w:jc w:val="left"/>
      </w:pPr>
      <w:r>
        <w:rPr>
          <w:rFonts w:ascii="Times New Roman"/>
          <w:b/>
          <w:i w:val="false"/>
          <w:color w:val="000000"/>
        </w:rPr>
        <w:t xml:space="preserve"> Таблица 1. Расчет среднемесячной величины внутренних активов</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991"/>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9" w:id="992"/>
      <w:r>
        <w:rPr>
          <w:rFonts w:ascii="Times New Roman"/>
          <w:b w:val="false"/>
          <w:i w:val="false"/>
          <w:color w:val="000000"/>
          <w:sz w:val="28"/>
        </w:rPr>
        <w:t>
      Наименование __________________________________________________</w:t>
      </w:r>
    </w:p>
    <w:bookmarkEnd w:id="99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20" w:id="99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bookmarkStart w:name="z1222" w:id="9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94"/>
    <w:bookmarkStart w:name="z1223" w:id="995"/>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995"/>
    <w:bookmarkStart w:name="z1224" w:id="996"/>
    <w:p>
      <w:pPr>
        <w:spacing w:after="0"/>
        <w:ind w:left="0"/>
        <w:jc w:val="left"/>
      </w:pPr>
      <w:r>
        <w:rPr>
          <w:rFonts w:ascii="Times New Roman"/>
          <w:b/>
          <w:i w:val="false"/>
          <w:color w:val="000000"/>
        </w:rPr>
        <w:t xml:space="preserve"> Глава 1. Общие положения</w:t>
      </w:r>
    </w:p>
    <w:bookmarkEnd w:id="996"/>
    <w:bookmarkStart w:name="z1225" w:id="9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997"/>
    <w:bookmarkStart w:name="z1226" w:id="998"/>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98"/>
    <w:bookmarkStart w:name="z1227" w:id="99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99"/>
    <w:bookmarkStart w:name="z1228" w:id="1000"/>
    <w:p>
      <w:pPr>
        <w:spacing w:after="0"/>
        <w:ind w:left="0"/>
        <w:jc w:val="left"/>
      </w:pPr>
      <w:r>
        <w:rPr>
          <w:rFonts w:ascii="Times New Roman"/>
          <w:b/>
          <w:i w:val="false"/>
          <w:color w:val="000000"/>
        </w:rPr>
        <w:t xml:space="preserve"> Глава 2. Пояснение по заполнению Формы</w:t>
      </w:r>
    </w:p>
    <w:bookmarkEnd w:id="1000"/>
    <w:bookmarkStart w:name="z1229" w:id="1001"/>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1001"/>
    <w:bookmarkStart w:name="z1230" w:id="1002"/>
    <w:p>
      <w:pPr>
        <w:spacing w:after="0"/>
        <w:ind w:left="0"/>
        <w:jc w:val="both"/>
      </w:pPr>
      <w:r>
        <w:rPr>
          <w:rFonts w:ascii="Times New Roman"/>
          <w:b w:val="false"/>
          <w:i w:val="false"/>
          <w:color w:val="000000"/>
          <w:sz w:val="28"/>
        </w:rPr>
        <w:t>
      5. В строке 1 Таблиц 1 и 2 значения выбираются из справочников, размещенных в информационной системе, посредством которой представляется Форма.</w:t>
      </w:r>
    </w:p>
    <w:bookmarkEnd w:id="1002"/>
    <w:bookmarkStart w:name="z1231" w:id="1003"/>
    <w:p>
      <w:pPr>
        <w:spacing w:after="0"/>
        <w:ind w:left="0"/>
        <w:jc w:val="both"/>
      </w:pPr>
      <w:r>
        <w:rPr>
          <w:rFonts w:ascii="Times New Roman"/>
          <w:b w:val="false"/>
          <w:i w:val="false"/>
          <w:color w:val="000000"/>
          <w:sz w:val="28"/>
        </w:rPr>
        <w:t>
      6. При заполнении строки 3 Таблицы 2 указывается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коэффициент, установленным главой 7 Нормативов № 23.</w:t>
      </w:r>
    </w:p>
    <w:bookmarkEnd w:id="1003"/>
    <w:bookmarkStart w:name="z1232" w:id="1004"/>
    <w:p>
      <w:pPr>
        <w:spacing w:after="0"/>
        <w:ind w:left="0"/>
        <w:jc w:val="both"/>
      </w:pPr>
      <w:r>
        <w:rPr>
          <w:rFonts w:ascii="Times New Roman"/>
          <w:b w:val="false"/>
          <w:i w:val="false"/>
          <w:color w:val="000000"/>
          <w:sz w:val="28"/>
        </w:rPr>
        <w:t>
      7. При заполнении Таблицы 2 указывается резервный актив согласно данным отчета об активах и обязательствах, умноженный на коэффициент, установленным главой 7 Нормативов № 23.</w:t>
      </w:r>
    </w:p>
    <w:bookmarkEnd w:id="1004"/>
    <w:bookmarkStart w:name="z1233" w:id="1005"/>
    <w:p>
      <w:pPr>
        <w:spacing w:after="0"/>
        <w:ind w:left="0"/>
        <w:jc w:val="both"/>
      </w:pPr>
      <w:r>
        <w:rPr>
          <w:rFonts w:ascii="Times New Roman"/>
          <w:b w:val="false"/>
          <w:i w:val="false"/>
          <w:color w:val="000000"/>
          <w:sz w:val="28"/>
        </w:rPr>
        <w:t>
      8. При отсутствии данных Форма не представляется.</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37" w:id="10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06"/>
    <w:bookmarkStart w:name="z1238" w:id="10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07"/>
    <w:bookmarkStart w:name="z1239" w:id="1008"/>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к обязательствам перед нерезидентами Республики Казахстан</w:t>
      </w:r>
    </w:p>
    <w:bookmarkEnd w:id="1008"/>
    <w:bookmarkStart w:name="z1240" w:id="10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bookmarkEnd w:id="1009"/>
    <w:bookmarkStart w:name="z1241" w:id="1010"/>
    <w:p>
      <w:pPr>
        <w:spacing w:after="0"/>
        <w:ind w:left="0"/>
        <w:jc w:val="both"/>
      </w:pPr>
      <w:r>
        <w:rPr>
          <w:rFonts w:ascii="Times New Roman"/>
          <w:b w:val="false"/>
          <w:i w:val="false"/>
          <w:color w:val="000000"/>
          <w:sz w:val="28"/>
        </w:rPr>
        <w:t>
      Периодичность: ежемесячная</w:t>
      </w:r>
    </w:p>
    <w:bookmarkEnd w:id="1010"/>
    <w:bookmarkStart w:name="z1242" w:id="1011"/>
    <w:p>
      <w:pPr>
        <w:spacing w:after="0"/>
        <w:ind w:left="0"/>
        <w:jc w:val="both"/>
      </w:pPr>
      <w:r>
        <w:rPr>
          <w:rFonts w:ascii="Times New Roman"/>
          <w:b w:val="false"/>
          <w:i w:val="false"/>
          <w:color w:val="000000"/>
          <w:sz w:val="28"/>
        </w:rPr>
        <w:t>
      Отчетный период: на "___" ___________ 20___ года</w:t>
      </w:r>
    </w:p>
    <w:bookmarkEnd w:id="1011"/>
    <w:bookmarkStart w:name="z1243" w:id="10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1012"/>
    <w:bookmarkStart w:name="z1244" w:id="10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13"/>
    <w:bookmarkStart w:name="z1245" w:id="1014"/>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14"/>
    <w:bookmarkStart w:name="z1246" w:id="1015"/>
    <w:p>
      <w:pPr>
        <w:spacing w:after="0"/>
        <w:ind w:left="0"/>
        <w:jc w:val="both"/>
      </w:pPr>
      <w:r>
        <w:rPr>
          <w:rFonts w:ascii="Times New Roman"/>
          <w:b w:val="false"/>
          <w:i w:val="false"/>
          <w:color w:val="000000"/>
          <w:sz w:val="28"/>
        </w:rPr>
        <w:t>
      БИН: _______________________</w:t>
      </w:r>
    </w:p>
    <w:bookmarkEnd w:id="1015"/>
    <w:bookmarkStart w:name="z1247" w:id="1016"/>
    <w:p>
      <w:pPr>
        <w:spacing w:after="0"/>
        <w:ind w:left="0"/>
        <w:jc w:val="both"/>
      </w:pPr>
      <w:r>
        <w:rPr>
          <w:rFonts w:ascii="Times New Roman"/>
          <w:b w:val="false"/>
          <w:i w:val="false"/>
          <w:color w:val="000000"/>
          <w:sz w:val="28"/>
        </w:rPr>
        <w:t>
      Метод сбора: в электронном виде</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9" w:id="1017"/>
      <w:r>
        <w:rPr>
          <w:rFonts w:ascii="Times New Roman"/>
          <w:b w:val="false"/>
          <w:i w:val="false"/>
          <w:color w:val="000000"/>
          <w:sz w:val="28"/>
        </w:rPr>
        <w:t>
      Наименование __________________________________________________</w:t>
      </w:r>
    </w:p>
    <w:bookmarkEnd w:id="1017"/>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50" w:id="101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bookmarkStart w:name="z1252" w:id="10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9"/>
    <w:bookmarkStart w:name="z1253" w:id="1020"/>
    <w:p>
      <w:pPr>
        <w:spacing w:after="0"/>
        <w:ind w:left="0"/>
        <w:jc w:val="left"/>
      </w:pPr>
      <w:r>
        <w:rPr>
          <w:rFonts w:ascii="Times New Roman"/>
          <w:b/>
          <w:i w:val="false"/>
          <w:color w:val="000000"/>
        </w:rPr>
        <w:t xml:space="preserve"> Отчет о расшифровке коэффициента капитализации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1020"/>
    <w:bookmarkStart w:name="z1254" w:id="1021"/>
    <w:p>
      <w:pPr>
        <w:spacing w:after="0"/>
        <w:ind w:left="0"/>
        <w:jc w:val="left"/>
      </w:pPr>
      <w:r>
        <w:rPr>
          <w:rFonts w:ascii="Times New Roman"/>
          <w:b/>
          <w:i w:val="false"/>
          <w:color w:val="000000"/>
        </w:rPr>
        <w:t xml:space="preserve"> Глава 1. Общие положения</w:t>
      </w:r>
    </w:p>
    <w:bookmarkEnd w:id="1021"/>
    <w:bookmarkStart w:name="z1255" w:id="10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(далее – Форма).</w:t>
      </w:r>
    </w:p>
    <w:bookmarkEnd w:id="1022"/>
    <w:bookmarkStart w:name="z1256" w:id="1023"/>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023"/>
    <w:bookmarkStart w:name="z1257" w:id="102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24"/>
    <w:bookmarkStart w:name="z1258" w:id="1025"/>
    <w:p>
      <w:pPr>
        <w:spacing w:after="0"/>
        <w:ind w:left="0"/>
        <w:jc w:val="left"/>
      </w:pPr>
      <w:r>
        <w:rPr>
          <w:rFonts w:ascii="Times New Roman"/>
          <w:b/>
          <w:i w:val="false"/>
          <w:color w:val="000000"/>
        </w:rPr>
        <w:t xml:space="preserve"> Глава 2. Пояснение по заполнению Формы</w:t>
      </w:r>
    </w:p>
    <w:bookmarkEnd w:id="1025"/>
    <w:bookmarkStart w:name="z1259" w:id="1026"/>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1026"/>
    <w:bookmarkStart w:name="z1260" w:id="1027"/>
    <w:p>
      <w:pPr>
        <w:spacing w:after="0"/>
        <w:ind w:left="0"/>
        <w:jc w:val="both"/>
      </w:pPr>
      <w:r>
        <w:rPr>
          <w:rFonts w:ascii="Times New Roman"/>
          <w:b w:val="false"/>
          <w:i w:val="false"/>
          <w:color w:val="000000"/>
          <w:sz w:val="28"/>
        </w:rPr>
        <w:t xml:space="preserve">
      5.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приложением 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027"/>
    <w:bookmarkStart w:name="z1261" w:id="1028"/>
    <w:p>
      <w:pPr>
        <w:spacing w:after="0"/>
        <w:ind w:left="0"/>
        <w:jc w:val="both"/>
      </w:pPr>
      <w:r>
        <w:rPr>
          <w:rFonts w:ascii="Times New Roman"/>
          <w:b w:val="false"/>
          <w:i w:val="false"/>
          <w:color w:val="000000"/>
          <w:sz w:val="28"/>
        </w:rPr>
        <w:t>
      6.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bookmarkEnd w:id="1028"/>
    <w:bookmarkStart w:name="z1262" w:id="1029"/>
    <w:p>
      <w:pPr>
        <w:spacing w:after="0"/>
        <w:ind w:left="0"/>
        <w:jc w:val="both"/>
      </w:pPr>
      <w:r>
        <w:rPr>
          <w:rFonts w:ascii="Times New Roman"/>
          <w:b w:val="false"/>
          <w:i w:val="false"/>
          <w:color w:val="000000"/>
          <w:sz w:val="28"/>
        </w:rPr>
        <w:t>
      7. В строке 1 значения выбираются из справочников, размещенных в информационной системе, посредством которой представляется Форма.</w:t>
      </w:r>
    </w:p>
    <w:bookmarkEnd w:id="1029"/>
    <w:bookmarkStart w:name="z1263" w:id="1030"/>
    <w:p>
      <w:pPr>
        <w:spacing w:after="0"/>
        <w:ind w:left="0"/>
        <w:jc w:val="both"/>
      </w:pPr>
      <w:r>
        <w:rPr>
          <w:rFonts w:ascii="Times New Roman"/>
          <w:b w:val="false"/>
          <w:i w:val="false"/>
          <w:color w:val="000000"/>
          <w:sz w:val="28"/>
        </w:rPr>
        <w:t>
      8. При отсутствии данных Форма не представляется.</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67" w:id="10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1"/>
    <w:bookmarkStart w:name="z1268" w:id="10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32"/>
    <w:bookmarkStart w:name="z1269" w:id="1033"/>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активов, взвешенных с учетом кредитного риска</w:t>
      </w:r>
    </w:p>
    <w:bookmarkEnd w:id="1033"/>
    <w:bookmarkStart w:name="z1270" w:id="10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bookmarkEnd w:id="1034"/>
    <w:bookmarkStart w:name="z1271" w:id="1035"/>
    <w:p>
      <w:pPr>
        <w:spacing w:after="0"/>
        <w:ind w:left="0"/>
        <w:jc w:val="both"/>
      </w:pPr>
      <w:r>
        <w:rPr>
          <w:rFonts w:ascii="Times New Roman"/>
          <w:b w:val="false"/>
          <w:i w:val="false"/>
          <w:color w:val="000000"/>
          <w:sz w:val="28"/>
        </w:rPr>
        <w:t>
      Периодичность: ежемесячная</w:t>
      </w:r>
    </w:p>
    <w:bookmarkEnd w:id="1035"/>
    <w:bookmarkStart w:name="z1272" w:id="1036"/>
    <w:p>
      <w:pPr>
        <w:spacing w:after="0"/>
        <w:ind w:left="0"/>
        <w:jc w:val="both"/>
      </w:pPr>
      <w:r>
        <w:rPr>
          <w:rFonts w:ascii="Times New Roman"/>
          <w:b w:val="false"/>
          <w:i w:val="false"/>
          <w:color w:val="000000"/>
          <w:sz w:val="28"/>
        </w:rPr>
        <w:t>
      Отчетный период: на "___" ___________ 20___ года</w:t>
      </w:r>
    </w:p>
    <w:bookmarkEnd w:id="1036"/>
    <w:bookmarkStart w:name="z1273" w:id="10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bookmarkEnd w:id="1037"/>
    <w:bookmarkStart w:name="z1274" w:id="10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38"/>
    <w:bookmarkStart w:name="z1275" w:id="103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39"/>
    <w:bookmarkStart w:name="z1276" w:id="1040"/>
    <w:p>
      <w:pPr>
        <w:spacing w:after="0"/>
        <w:ind w:left="0"/>
        <w:jc w:val="both"/>
      </w:pPr>
      <w:r>
        <w:rPr>
          <w:rFonts w:ascii="Times New Roman"/>
          <w:b w:val="false"/>
          <w:i w:val="false"/>
          <w:color w:val="000000"/>
          <w:sz w:val="28"/>
        </w:rPr>
        <w:t>
      БИН: _______________________</w:t>
      </w:r>
    </w:p>
    <w:bookmarkEnd w:id="1040"/>
    <w:bookmarkStart w:name="z1277" w:id="1041"/>
    <w:p>
      <w:pPr>
        <w:spacing w:after="0"/>
        <w:ind w:left="0"/>
        <w:jc w:val="both"/>
      </w:pPr>
      <w:r>
        <w:rPr>
          <w:rFonts w:ascii="Times New Roman"/>
          <w:b w:val="false"/>
          <w:i w:val="false"/>
          <w:color w:val="000000"/>
          <w:sz w:val="28"/>
        </w:rPr>
        <w:t>
      Метод сбора: в электронном виде</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9" w:id="1042"/>
      <w:r>
        <w:rPr>
          <w:rFonts w:ascii="Times New Roman"/>
          <w:b w:val="false"/>
          <w:i w:val="false"/>
          <w:color w:val="000000"/>
          <w:sz w:val="28"/>
        </w:rPr>
        <w:t>
      Наименование __________________________________________________</w:t>
      </w:r>
    </w:p>
    <w:bookmarkEnd w:id="104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80" w:id="10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282" w:id="10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(индекс – 1-BVU_RA, периодичность – ежемесячная)</w:t>
      </w:r>
    </w:p>
    <w:bookmarkEnd w:id="1044"/>
    <w:bookmarkStart w:name="z1283" w:id="1045"/>
    <w:p>
      <w:pPr>
        <w:spacing w:after="0"/>
        <w:ind w:left="0"/>
        <w:jc w:val="left"/>
      </w:pPr>
      <w:r>
        <w:rPr>
          <w:rFonts w:ascii="Times New Roman"/>
          <w:b/>
          <w:i w:val="false"/>
          <w:color w:val="000000"/>
        </w:rPr>
        <w:t xml:space="preserve"> Глава 1. Общие положения</w:t>
      </w:r>
    </w:p>
    <w:bookmarkEnd w:id="1045"/>
    <w:bookmarkStart w:name="z1284" w:id="10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(далее – Форма).</w:t>
      </w:r>
    </w:p>
    <w:bookmarkEnd w:id="1046"/>
    <w:bookmarkStart w:name="z1285" w:id="1047"/>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047"/>
    <w:bookmarkStart w:name="z1286" w:id="10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48"/>
    <w:bookmarkStart w:name="z1287" w:id="1049"/>
    <w:p>
      <w:pPr>
        <w:spacing w:after="0"/>
        <w:ind w:left="0"/>
        <w:jc w:val="left"/>
      </w:pPr>
      <w:r>
        <w:rPr>
          <w:rFonts w:ascii="Times New Roman"/>
          <w:b/>
          <w:i w:val="false"/>
          <w:color w:val="000000"/>
        </w:rPr>
        <w:t xml:space="preserve"> Глава 2. Пояснение по заполнению Формы</w:t>
      </w:r>
    </w:p>
    <w:bookmarkEnd w:id="1049"/>
    <w:bookmarkStart w:name="z1288" w:id="1050"/>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1050"/>
    <w:bookmarkStart w:name="z1289" w:id="1051"/>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051"/>
    <w:bookmarkStart w:name="z1290" w:id="1052"/>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 установленная Нормативами № 23. Значения степени риска выбираются из справочников, размещенных в информационной системе, посредством которой представляется Форма.</w:t>
      </w:r>
    </w:p>
    <w:bookmarkEnd w:id="1052"/>
    <w:bookmarkStart w:name="z1291" w:id="1053"/>
    <w:p>
      <w:pPr>
        <w:spacing w:after="0"/>
        <w:ind w:left="0"/>
        <w:jc w:val="both"/>
      </w:pPr>
      <w:r>
        <w:rPr>
          <w:rFonts w:ascii="Times New Roman"/>
          <w:b w:val="false"/>
          <w:i w:val="false"/>
          <w:color w:val="000000"/>
          <w:sz w:val="28"/>
        </w:rPr>
        <w:t>
      7. В графе 5 указывается сумма активов (графа 3), умноженная на степень риска в процентах (графа 4).</w:t>
      </w:r>
    </w:p>
    <w:bookmarkEnd w:id="1053"/>
    <w:bookmarkStart w:name="z1292" w:id="1054"/>
    <w:p>
      <w:pPr>
        <w:spacing w:after="0"/>
        <w:ind w:left="0"/>
        <w:jc w:val="both"/>
      </w:pPr>
      <w:r>
        <w:rPr>
          <w:rFonts w:ascii="Times New Roman"/>
          <w:b w:val="false"/>
          <w:i w:val="false"/>
          <w:color w:val="000000"/>
          <w:sz w:val="28"/>
        </w:rPr>
        <w:t>
      8. В строках 1.1, 2.1, 3.1, 4.1 и 5.1 значения выбираются из справочников, размещенных в информационной системе, посредством которой представляется Форма.</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96" w:id="10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5"/>
    <w:bookmarkStart w:name="z1297" w:id="10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56"/>
    <w:bookmarkStart w:name="z1298" w:id="1057"/>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1057"/>
    <w:bookmarkStart w:name="z1299" w:id="10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1058"/>
    <w:bookmarkStart w:name="z1300" w:id="1059"/>
    <w:p>
      <w:pPr>
        <w:spacing w:after="0"/>
        <w:ind w:left="0"/>
        <w:jc w:val="both"/>
      </w:pPr>
      <w:r>
        <w:rPr>
          <w:rFonts w:ascii="Times New Roman"/>
          <w:b w:val="false"/>
          <w:i w:val="false"/>
          <w:color w:val="000000"/>
          <w:sz w:val="28"/>
        </w:rPr>
        <w:t>
      Периодичность: ежемесячная</w:t>
      </w:r>
    </w:p>
    <w:bookmarkEnd w:id="1059"/>
    <w:bookmarkStart w:name="z1301" w:id="1060"/>
    <w:p>
      <w:pPr>
        <w:spacing w:after="0"/>
        <w:ind w:left="0"/>
        <w:jc w:val="both"/>
      </w:pPr>
      <w:r>
        <w:rPr>
          <w:rFonts w:ascii="Times New Roman"/>
          <w:b w:val="false"/>
          <w:i w:val="false"/>
          <w:color w:val="000000"/>
          <w:sz w:val="28"/>
        </w:rPr>
        <w:t>
      Отчетный период: на "___" ___________ 20___ года</w:t>
      </w:r>
    </w:p>
    <w:bookmarkEnd w:id="1060"/>
    <w:bookmarkStart w:name="z1302" w:id="10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bookmarkEnd w:id="1061"/>
    <w:bookmarkStart w:name="z1303" w:id="10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62"/>
    <w:bookmarkStart w:name="z1304" w:id="106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63"/>
    <w:bookmarkStart w:name="z1305" w:id="1064"/>
    <w:p>
      <w:pPr>
        <w:spacing w:after="0"/>
        <w:ind w:left="0"/>
        <w:jc w:val="both"/>
      </w:pPr>
      <w:r>
        <w:rPr>
          <w:rFonts w:ascii="Times New Roman"/>
          <w:b w:val="false"/>
          <w:i w:val="false"/>
          <w:color w:val="000000"/>
          <w:sz w:val="28"/>
        </w:rPr>
        <w:t>
      БИН: _______________________</w:t>
      </w:r>
    </w:p>
    <w:bookmarkEnd w:id="1064"/>
    <w:bookmarkStart w:name="z1306" w:id="1065"/>
    <w:p>
      <w:pPr>
        <w:spacing w:after="0"/>
        <w:ind w:left="0"/>
        <w:jc w:val="both"/>
      </w:pPr>
      <w:r>
        <w:rPr>
          <w:rFonts w:ascii="Times New Roman"/>
          <w:b w:val="false"/>
          <w:i w:val="false"/>
          <w:color w:val="000000"/>
          <w:sz w:val="28"/>
        </w:rPr>
        <w:t>
      Метод сбора: в электронном виде</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8" w:id="1066"/>
      <w:r>
        <w:rPr>
          <w:rFonts w:ascii="Times New Roman"/>
          <w:b w:val="false"/>
          <w:i w:val="false"/>
          <w:color w:val="000000"/>
          <w:sz w:val="28"/>
        </w:rPr>
        <w:t>
      Наименование __________________________________________________</w:t>
      </w:r>
    </w:p>
    <w:bookmarkEnd w:id="106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09" w:id="106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311" w:id="10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68"/>
    <w:bookmarkStart w:name="z1312" w:id="1069"/>
    <w:p>
      <w:pPr>
        <w:spacing w:after="0"/>
        <w:ind w:left="0"/>
        <w:jc w:val="left"/>
      </w:pPr>
      <w:r>
        <w:rPr>
          <w:rFonts w:ascii="Times New Roman"/>
          <w:b/>
          <w:i w:val="false"/>
          <w:color w:val="000000"/>
        </w:rPr>
        <w:t xml:space="preserve">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2-BVU_ RUIVO, периодичность – ежемесячная)</w:t>
      </w:r>
    </w:p>
    <w:bookmarkEnd w:id="1069"/>
    <w:bookmarkStart w:name="z1313" w:id="1070"/>
    <w:p>
      <w:pPr>
        <w:spacing w:after="0"/>
        <w:ind w:left="0"/>
        <w:jc w:val="left"/>
      </w:pPr>
      <w:r>
        <w:rPr>
          <w:rFonts w:ascii="Times New Roman"/>
          <w:b/>
          <w:i w:val="false"/>
          <w:color w:val="000000"/>
        </w:rPr>
        <w:t xml:space="preserve"> Глава 1. Общие положения</w:t>
      </w:r>
    </w:p>
    <w:bookmarkEnd w:id="1070"/>
    <w:bookmarkStart w:name="z1314" w:id="10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bookmarkEnd w:id="1071"/>
    <w:bookmarkStart w:name="z1315" w:id="1072"/>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072"/>
    <w:bookmarkStart w:name="z1316" w:id="10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73"/>
    <w:bookmarkStart w:name="z1317" w:id="1074"/>
    <w:p>
      <w:pPr>
        <w:spacing w:after="0"/>
        <w:ind w:left="0"/>
        <w:jc w:val="left"/>
      </w:pPr>
      <w:r>
        <w:rPr>
          <w:rFonts w:ascii="Times New Roman"/>
          <w:b/>
          <w:i w:val="false"/>
          <w:color w:val="000000"/>
        </w:rPr>
        <w:t xml:space="preserve"> Глава 2. Пояснение по заполнению Формы</w:t>
      </w:r>
    </w:p>
    <w:bookmarkEnd w:id="1074"/>
    <w:bookmarkStart w:name="z1318" w:id="1075"/>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1075"/>
    <w:bookmarkStart w:name="z1319" w:id="1076"/>
    <w:p>
      <w:pPr>
        <w:spacing w:after="0"/>
        <w:ind w:left="0"/>
        <w:jc w:val="both"/>
      </w:pPr>
      <w:r>
        <w:rPr>
          <w:rFonts w:ascii="Times New Roman"/>
          <w:b w:val="false"/>
          <w:i w:val="false"/>
          <w:color w:val="000000"/>
          <w:sz w:val="28"/>
        </w:rPr>
        <w:t>
      5. В графе 3 указывается сумма по условным и возможным обязательствам, подлежащим взвешиванию с учетом кредитного риска.</w:t>
      </w:r>
    </w:p>
    <w:bookmarkEnd w:id="1076"/>
    <w:bookmarkStart w:name="z1320" w:id="1077"/>
    <w:p>
      <w:pPr>
        <w:spacing w:after="0"/>
        <w:ind w:left="0"/>
        <w:jc w:val="both"/>
      </w:pPr>
      <w:r>
        <w:rPr>
          <w:rFonts w:ascii="Times New Roman"/>
          <w:b w:val="false"/>
          <w:i w:val="false"/>
          <w:color w:val="000000"/>
          <w:sz w:val="28"/>
        </w:rPr>
        <w:t>
      6. В графах 4 и 5 указываются коэффициент конверсии в процентах и коэффициент кредитного риска для каждой группы активов, установленные Нормативами № 23. Значения выбираются из справочников, размещенных в информационной системе, посредством которой представляется Форма.</w:t>
      </w:r>
    </w:p>
    <w:bookmarkEnd w:id="1077"/>
    <w:bookmarkStart w:name="z1321" w:id="1078"/>
    <w:p>
      <w:pPr>
        <w:spacing w:after="0"/>
        <w:ind w:left="0"/>
        <w:jc w:val="both"/>
      </w:pPr>
      <w:r>
        <w:rPr>
          <w:rFonts w:ascii="Times New Roman"/>
          <w:b w:val="false"/>
          <w:i w:val="false"/>
          <w:color w:val="000000"/>
          <w:sz w:val="28"/>
        </w:rPr>
        <w:t xml:space="preserve">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 </w:t>
      </w:r>
    </w:p>
    <w:bookmarkEnd w:id="1078"/>
    <w:bookmarkStart w:name="z1322" w:id="1079"/>
    <w:p>
      <w:pPr>
        <w:spacing w:after="0"/>
        <w:ind w:left="0"/>
        <w:jc w:val="both"/>
      </w:pPr>
      <w:r>
        <w:rPr>
          <w:rFonts w:ascii="Times New Roman"/>
          <w:b w:val="false"/>
          <w:i w:val="false"/>
          <w:color w:val="000000"/>
          <w:sz w:val="28"/>
        </w:rPr>
        <w:t>
      8. В строках 1.1, 2.1, 3.1 и 4.1 значения выбираются из справочников, размещенных в информационной системе, посредством которой представляется Форма.</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326" w:id="10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0"/>
    <w:bookmarkStart w:name="z1327" w:id="10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1"/>
    <w:bookmarkStart w:name="z1328" w:id="1082"/>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bookmarkEnd w:id="1082"/>
    <w:bookmarkStart w:name="z1329" w:id="10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bookmarkEnd w:id="1083"/>
    <w:bookmarkStart w:name="z1330" w:id="1084"/>
    <w:p>
      <w:pPr>
        <w:spacing w:after="0"/>
        <w:ind w:left="0"/>
        <w:jc w:val="both"/>
      </w:pPr>
      <w:r>
        <w:rPr>
          <w:rFonts w:ascii="Times New Roman"/>
          <w:b w:val="false"/>
          <w:i w:val="false"/>
          <w:color w:val="000000"/>
          <w:sz w:val="28"/>
        </w:rPr>
        <w:t>
      Периодичность: ежемесячная</w:t>
      </w:r>
    </w:p>
    <w:bookmarkEnd w:id="1084"/>
    <w:bookmarkStart w:name="z1331" w:id="1085"/>
    <w:p>
      <w:pPr>
        <w:spacing w:after="0"/>
        <w:ind w:left="0"/>
        <w:jc w:val="both"/>
      </w:pPr>
      <w:r>
        <w:rPr>
          <w:rFonts w:ascii="Times New Roman"/>
          <w:b w:val="false"/>
          <w:i w:val="false"/>
          <w:color w:val="000000"/>
          <w:sz w:val="28"/>
        </w:rPr>
        <w:t>
      Отчетный период: на "___" _________ 20__ года</w:t>
      </w:r>
    </w:p>
    <w:bookmarkEnd w:id="1085"/>
    <w:bookmarkStart w:name="z1332" w:id="108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1086"/>
    <w:bookmarkStart w:name="z1333" w:id="10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1087"/>
    <w:bookmarkStart w:name="z1334" w:id="108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88"/>
    <w:bookmarkStart w:name="z1335" w:id="1089"/>
    <w:p>
      <w:pPr>
        <w:spacing w:after="0"/>
        <w:ind w:left="0"/>
        <w:jc w:val="both"/>
      </w:pPr>
      <w:r>
        <w:rPr>
          <w:rFonts w:ascii="Times New Roman"/>
          <w:b w:val="false"/>
          <w:i w:val="false"/>
          <w:color w:val="000000"/>
          <w:sz w:val="28"/>
        </w:rPr>
        <w:t>
      БИН: _______________________</w:t>
      </w:r>
    </w:p>
    <w:bookmarkEnd w:id="1089"/>
    <w:bookmarkStart w:name="z1336" w:id="1090"/>
    <w:p>
      <w:pPr>
        <w:spacing w:after="0"/>
        <w:ind w:left="0"/>
        <w:jc w:val="both"/>
      </w:pPr>
      <w:r>
        <w:rPr>
          <w:rFonts w:ascii="Times New Roman"/>
          <w:b w:val="false"/>
          <w:i w:val="false"/>
          <w:color w:val="000000"/>
          <w:sz w:val="28"/>
        </w:rPr>
        <w:t>
      Метод сбора: в электронном виде</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8" w:id="1091"/>
      <w:r>
        <w:rPr>
          <w:rFonts w:ascii="Times New Roman"/>
          <w:b w:val="false"/>
          <w:i w:val="false"/>
          <w:color w:val="000000"/>
          <w:sz w:val="28"/>
        </w:rPr>
        <w:t>
      Наименование __________________________________________________</w:t>
      </w:r>
    </w:p>
    <w:bookmarkEnd w:id="109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39" w:id="10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bookmarkStart w:name="z1341" w:id="10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93"/>
    <w:bookmarkStart w:name="z1342" w:id="1094"/>
    <w:p>
      <w:pPr>
        <w:spacing w:after="0"/>
        <w:ind w:left="0"/>
        <w:jc w:val="left"/>
      </w:pPr>
      <w:r>
        <w:rPr>
          <w:rFonts w:ascii="Times New Roman"/>
          <w:b/>
          <w:i w:val="false"/>
          <w:color w:val="000000"/>
        </w:rPr>
        <w:t xml:space="preserve"> 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1094"/>
    <w:bookmarkStart w:name="z1343" w:id="1095"/>
    <w:p>
      <w:pPr>
        <w:spacing w:after="0"/>
        <w:ind w:left="0"/>
        <w:jc w:val="left"/>
      </w:pPr>
      <w:r>
        <w:rPr>
          <w:rFonts w:ascii="Times New Roman"/>
          <w:b/>
          <w:i w:val="false"/>
          <w:color w:val="000000"/>
        </w:rPr>
        <w:t xml:space="preserve"> Глава 1. Общие положения</w:t>
      </w:r>
    </w:p>
    <w:bookmarkEnd w:id="1095"/>
    <w:bookmarkStart w:name="z1344" w:id="10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bookmarkEnd w:id="1096"/>
    <w:bookmarkStart w:name="z1345" w:id="109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1097"/>
    <w:bookmarkStart w:name="z1346" w:id="10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98"/>
    <w:bookmarkStart w:name="z1347" w:id="1099"/>
    <w:p>
      <w:pPr>
        <w:spacing w:after="0"/>
        <w:ind w:left="0"/>
        <w:jc w:val="left"/>
      </w:pPr>
      <w:r>
        <w:rPr>
          <w:rFonts w:ascii="Times New Roman"/>
          <w:b/>
          <w:i w:val="false"/>
          <w:color w:val="000000"/>
        </w:rPr>
        <w:t xml:space="preserve"> Глава 2. Пояснение по заполнению Формы</w:t>
      </w:r>
    </w:p>
    <w:bookmarkEnd w:id="1099"/>
    <w:bookmarkStart w:name="z1348" w:id="1100"/>
    <w:p>
      <w:pPr>
        <w:spacing w:after="0"/>
        <w:ind w:left="0"/>
        <w:jc w:val="both"/>
      </w:pPr>
      <w:r>
        <w:rPr>
          <w:rFonts w:ascii="Times New Roman"/>
          <w:b w:val="false"/>
          <w:i w:val="false"/>
          <w:color w:val="000000"/>
          <w:sz w:val="28"/>
        </w:rPr>
        <w:t>
      4.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bookmarkEnd w:id="1100"/>
    <w:bookmarkStart w:name="z1349" w:id="1101"/>
    <w:p>
      <w:pPr>
        <w:spacing w:after="0"/>
        <w:ind w:left="0"/>
        <w:jc w:val="both"/>
      </w:pPr>
      <w:r>
        <w:rPr>
          <w:rFonts w:ascii="Times New Roman"/>
          <w:b w:val="false"/>
          <w:i w:val="false"/>
          <w:color w:val="000000"/>
          <w:sz w:val="28"/>
        </w:rPr>
        <w:t>
      5.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 и с применением коэффициентов учета, установленных в приложении 13 к Методике.</w:t>
      </w:r>
    </w:p>
    <w:bookmarkEnd w:id="1101"/>
    <w:bookmarkStart w:name="z1350" w:id="1102"/>
    <w:p>
      <w:pPr>
        <w:spacing w:after="0"/>
        <w:ind w:left="0"/>
        <w:jc w:val="both"/>
      </w:pPr>
      <w:r>
        <w:rPr>
          <w:rFonts w:ascii="Times New Roman"/>
          <w:b w:val="false"/>
          <w:i w:val="false"/>
          <w:color w:val="000000"/>
          <w:sz w:val="28"/>
        </w:rPr>
        <w:t>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bookmarkEnd w:id="1102"/>
    <w:bookmarkStart w:name="z1351" w:id="1103"/>
    <w:p>
      <w:pPr>
        <w:spacing w:after="0"/>
        <w:ind w:left="0"/>
        <w:jc w:val="both"/>
      </w:pPr>
      <w:r>
        <w:rPr>
          <w:rFonts w:ascii="Times New Roman"/>
          <w:b w:val="false"/>
          <w:i w:val="false"/>
          <w:color w:val="000000"/>
          <w:sz w:val="28"/>
        </w:rPr>
        <w:t>
      7. При заполнении Формы в графе 5 строки 8 суммируются данные по высококачественным активам первого и второго уровней с учетом требований части 2 пункта 71 Методики.</w:t>
      </w:r>
    </w:p>
    <w:bookmarkEnd w:id="1103"/>
    <w:bookmarkStart w:name="z1352" w:id="1104"/>
    <w:p>
      <w:pPr>
        <w:spacing w:after="0"/>
        <w:ind w:left="0"/>
        <w:jc w:val="both"/>
      </w:pPr>
      <w:r>
        <w:rPr>
          <w:rFonts w:ascii="Times New Roman"/>
          <w:b w:val="false"/>
          <w:i w:val="false"/>
          <w:color w:val="000000"/>
          <w:sz w:val="28"/>
        </w:rPr>
        <w:t xml:space="preserve">
      8. В строке 9 указывается сумма по строке 7. </w:t>
      </w:r>
    </w:p>
    <w:bookmarkEnd w:id="1104"/>
    <w:bookmarkStart w:name="z1353" w:id="1105"/>
    <w:p>
      <w:pPr>
        <w:spacing w:after="0"/>
        <w:ind w:left="0"/>
        <w:jc w:val="both"/>
      </w:pPr>
      <w:r>
        <w:rPr>
          <w:rFonts w:ascii="Times New Roman"/>
          <w:b w:val="false"/>
          <w:i w:val="false"/>
          <w:color w:val="000000"/>
          <w:sz w:val="28"/>
        </w:rPr>
        <w:t>
      9. В строке 10 суммируются данные по строкам 3, 4, 5 и 6.</w:t>
      </w:r>
    </w:p>
    <w:bookmarkEnd w:id="1105"/>
    <w:bookmarkStart w:name="z1354" w:id="1106"/>
    <w:p>
      <w:pPr>
        <w:spacing w:after="0"/>
        <w:ind w:left="0"/>
        <w:jc w:val="both"/>
      </w:pPr>
      <w:r>
        <w:rPr>
          <w:rFonts w:ascii="Times New Roman"/>
          <w:b w:val="false"/>
          <w:i w:val="false"/>
          <w:color w:val="000000"/>
          <w:sz w:val="28"/>
        </w:rPr>
        <w:t>
      10. При заполнении Формы в графе 5 строки 11 расчет производится с учетом пункта 72 Методики.</w:t>
      </w:r>
    </w:p>
    <w:bookmarkEnd w:id="1106"/>
    <w:bookmarkStart w:name="z1355" w:id="1107"/>
    <w:p>
      <w:pPr>
        <w:spacing w:after="0"/>
        <w:ind w:left="0"/>
        <w:jc w:val="both"/>
      </w:pPr>
      <w:r>
        <w:rPr>
          <w:rFonts w:ascii="Times New Roman"/>
          <w:b w:val="false"/>
          <w:i w:val="false"/>
          <w:color w:val="000000"/>
          <w:sz w:val="28"/>
        </w:rPr>
        <w:t>
      11. При заполнении Формы в строке 12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bookmarkEnd w:id="1107"/>
    <w:bookmarkStart w:name="z1356" w:id="1108"/>
    <w:p>
      <w:pPr>
        <w:spacing w:after="0"/>
        <w:ind w:left="0"/>
        <w:jc w:val="both"/>
      </w:pPr>
      <w:r>
        <w:rPr>
          <w:rFonts w:ascii="Times New Roman"/>
          <w:b w:val="false"/>
          <w:i w:val="false"/>
          <w:color w:val="000000"/>
          <w:sz w:val="28"/>
        </w:rPr>
        <w:t>
      12. В графе 5 указываются суммы по графе 3, умноженные на коэффициенты учета в процентах, установленные в графе 4.</w:t>
      </w:r>
    </w:p>
    <w:bookmarkEnd w:id="1108"/>
    <w:bookmarkStart w:name="z1357" w:id="1109"/>
    <w:p>
      <w:pPr>
        <w:spacing w:after="0"/>
        <w:ind w:left="0"/>
        <w:jc w:val="both"/>
      </w:pPr>
      <w:r>
        <w:rPr>
          <w:rFonts w:ascii="Times New Roman"/>
          <w:b w:val="false"/>
          <w:i w:val="false"/>
          <w:color w:val="000000"/>
          <w:sz w:val="28"/>
        </w:rPr>
        <w:t>
      13. В строках 1, 2, 3, 4, 5, 6 и 7 значения выбираются из справочников, размещенных в информационной системе, посредством которой представляется Форма.</w:t>
      </w:r>
    </w:p>
    <w:bookmarkEnd w:id="1109"/>
    <w:bookmarkStart w:name="z1358" w:id="1110"/>
    <w:p>
      <w:pPr>
        <w:spacing w:after="0"/>
        <w:ind w:left="0"/>
        <w:jc w:val="both"/>
      </w:pPr>
      <w:r>
        <w:rPr>
          <w:rFonts w:ascii="Times New Roman"/>
          <w:b w:val="false"/>
          <w:i w:val="false"/>
          <w:color w:val="000000"/>
          <w:sz w:val="28"/>
        </w:rPr>
        <w:t>
      14. При отсутствии данных Форма не представляется.</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362" w:id="11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1"/>
    <w:bookmarkStart w:name="z1363" w:id="11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2"/>
    <w:bookmarkStart w:name="z1364" w:id="111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bookmarkEnd w:id="1113"/>
    <w:bookmarkStart w:name="z1365" w:id="11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bookmarkEnd w:id="1114"/>
    <w:bookmarkStart w:name="z1366" w:id="1115"/>
    <w:p>
      <w:pPr>
        <w:spacing w:after="0"/>
        <w:ind w:left="0"/>
        <w:jc w:val="both"/>
      </w:pPr>
      <w:r>
        <w:rPr>
          <w:rFonts w:ascii="Times New Roman"/>
          <w:b w:val="false"/>
          <w:i w:val="false"/>
          <w:color w:val="000000"/>
          <w:sz w:val="28"/>
        </w:rPr>
        <w:t>
      Периодичность: ежемесячная</w:t>
      </w:r>
    </w:p>
    <w:bookmarkEnd w:id="1115"/>
    <w:bookmarkStart w:name="z1367" w:id="1116"/>
    <w:p>
      <w:pPr>
        <w:spacing w:after="0"/>
        <w:ind w:left="0"/>
        <w:jc w:val="both"/>
      </w:pPr>
      <w:r>
        <w:rPr>
          <w:rFonts w:ascii="Times New Roman"/>
          <w:b w:val="false"/>
          <w:i w:val="false"/>
          <w:color w:val="000000"/>
          <w:sz w:val="28"/>
        </w:rPr>
        <w:t>
      Отчетный период: на "___" ________ 20__ года</w:t>
      </w:r>
    </w:p>
    <w:bookmarkEnd w:id="1116"/>
    <w:bookmarkStart w:name="z1368" w:id="111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1117"/>
    <w:bookmarkStart w:name="z1369" w:id="11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1118"/>
    <w:bookmarkStart w:name="z1370" w:id="111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119"/>
    <w:bookmarkStart w:name="z1371" w:id="1120"/>
    <w:p>
      <w:pPr>
        <w:spacing w:after="0"/>
        <w:ind w:left="0"/>
        <w:jc w:val="both"/>
      </w:pPr>
      <w:r>
        <w:rPr>
          <w:rFonts w:ascii="Times New Roman"/>
          <w:b w:val="false"/>
          <w:i w:val="false"/>
          <w:color w:val="000000"/>
          <w:sz w:val="28"/>
        </w:rPr>
        <w:t>
      БИН: _______________________</w:t>
      </w:r>
    </w:p>
    <w:bookmarkEnd w:id="1120"/>
    <w:bookmarkStart w:name="z1372" w:id="1121"/>
    <w:p>
      <w:pPr>
        <w:spacing w:after="0"/>
        <w:ind w:left="0"/>
        <w:jc w:val="both"/>
      </w:pPr>
      <w:r>
        <w:rPr>
          <w:rFonts w:ascii="Times New Roman"/>
          <w:b w:val="false"/>
          <w:i w:val="false"/>
          <w:color w:val="000000"/>
          <w:sz w:val="28"/>
        </w:rPr>
        <w:t>
      Метод сбора: в электронном виде</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4" w:id="1122"/>
      <w:r>
        <w:rPr>
          <w:rFonts w:ascii="Times New Roman"/>
          <w:b w:val="false"/>
          <w:i w:val="false"/>
          <w:color w:val="000000"/>
          <w:sz w:val="28"/>
        </w:rPr>
        <w:t>
      Наименование __________________________________________________</w:t>
      </w:r>
    </w:p>
    <w:bookmarkEnd w:id="112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75" w:id="112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bookmarkStart w:name="z1377" w:id="1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24"/>
    <w:bookmarkStart w:name="z1378" w:id="112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1125"/>
    <w:bookmarkStart w:name="z1379" w:id="1126"/>
    <w:p>
      <w:pPr>
        <w:spacing w:after="0"/>
        <w:ind w:left="0"/>
        <w:jc w:val="left"/>
      </w:pPr>
      <w:r>
        <w:rPr>
          <w:rFonts w:ascii="Times New Roman"/>
          <w:b/>
          <w:i w:val="false"/>
          <w:color w:val="000000"/>
        </w:rPr>
        <w:t xml:space="preserve"> Глава 1. Общие положения</w:t>
      </w:r>
    </w:p>
    <w:bookmarkEnd w:id="1126"/>
    <w:bookmarkStart w:name="z1380" w:id="1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bookmarkEnd w:id="1127"/>
    <w:bookmarkStart w:name="z1381" w:id="1128"/>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1128"/>
    <w:bookmarkStart w:name="z1382" w:id="11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29"/>
    <w:bookmarkStart w:name="z1383" w:id="1130"/>
    <w:p>
      <w:pPr>
        <w:spacing w:after="0"/>
        <w:ind w:left="0"/>
        <w:jc w:val="left"/>
      </w:pPr>
      <w:r>
        <w:rPr>
          <w:rFonts w:ascii="Times New Roman"/>
          <w:b/>
          <w:i w:val="false"/>
          <w:color w:val="000000"/>
        </w:rPr>
        <w:t xml:space="preserve"> Глава 2. Пояснение по заполнению Формы</w:t>
      </w:r>
    </w:p>
    <w:bookmarkEnd w:id="1130"/>
    <w:bookmarkStart w:name="z1384" w:id="1131"/>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1131"/>
    <w:bookmarkStart w:name="z1385" w:id="1132"/>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bookmarkEnd w:id="1132"/>
    <w:bookmarkStart w:name="z1386" w:id="1133"/>
    <w:p>
      <w:pPr>
        <w:spacing w:after="0"/>
        <w:ind w:left="0"/>
        <w:jc w:val="both"/>
      </w:pPr>
      <w:r>
        <w:rPr>
          <w:rFonts w:ascii="Times New Roman"/>
          <w:b w:val="false"/>
          <w:i w:val="false"/>
          <w:color w:val="000000"/>
          <w:sz w:val="28"/>
        </w:rPr>
        <w:t>
      6. При отсутствии данных Форма не представляется.</w:t>
      </w:r>
    </w:p>
    <w:bookmarkEnd w:id="1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