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bf79" w14:textId="7a4b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пилотного проекта по оформлению (внесению) договоров в информационной системе "Электронные счета-фактуры"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декабря 2024 года № 885. Зарегистрирован в Министерстве юстиции Республики Казахстан 27 декабря 2024 года № 35547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Действует до </w:t>
      </w:r>
      <w:r>
        <w:rPr>
          <w:rFonts w:ascii="Times New Roman"/>
          <w:b w:val="false"/>
          <w:i w:val="false"/>
          <w:color w:val="ff0000"/>
          <w:sz w:val="28"/>
        </w:rPr>
        <w:t>31.12.2025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оформлению (внесению) договоров в информационной системе "Электронные счета-фактуры".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885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пилотного проекта по оформлению (внесению) договоров в информационной системе "Электронные счета-фактуры"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пилотного проекта по оформлению (внесению) договоров в информационной системе "Электронные счета-фактуры"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и определяют порядок реализации на территории Республики Казахстан пилотного проекта по оформлению (внесению) договоров в информационной системе "Электронные счета-фактуры" (далее – Пилотный проект), предусматривающего оформление (внесение) в информационной системе "Электронные счета-фактуры" (далее – ИС ЭСФ) поставщиками и (или) субподрядчиками (соисполнителями), привлеченными для выполнения работ либо оказания услуг в пределах предмета договора о государственных закупках (далее – Договор о ГЗ), договора на поставку товаров, работ и услуг (далее – Договор) путем внесения данных Договора о ГЗ.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настоящих Правил субподрядчиком (соисполнителем) признается лицо, привлекаемое для выполнения работ либо оказания услуг, в пределах предмета Договора о ГЗ.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законодательными актами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Участие в настоящем Пилотном проекте осуществляется на добровольной основе.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 по оформлению (внесению) договоров в информационной системе "Электронные счета-фактуры"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поставщики, являющиеся налогоплательщиками, зарегистрированными в качестве участника ИС ЭСФ;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субподрядчики (соисполнители), являющиеся налогоплательщиками, зарегистрированными в качестве участника ИС ЭСФ;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государственных доходов.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пилотного проекта по оформлению (внесению) договоров в информационной системе "Электронные счета-фактуры"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заключении и расторжении Договора, а также при внесении изменений и (или) дополнений в Договор поставщик или субподрядчик (соисполнитель) оформляет (вносит) в ИС ЭСФ в разделе "Договор на поставку товаров, работ и услуг" модуля "Электронные договоры" следующие данные Договора о ГЗ: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"Договор на поставку товаров, работ и услуг" предусматривает функции подтверждения, просмотра, редактирования, отклонения, подписания Договора.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Договор в ИС ЭСФ подписывается сторонами посредством электронной цифровой подписи.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Договор, указанный в пункте 5 настоящих Правил, оформляется (вносится) в ИС ЭСФ не позднее даты совершения оборота, указанного в выписываемом электронном счете-фактуре при реализации товаров, работ и услуг в рамках выполнения Договора о ГЗ.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привлечении субподрядчиком (соисполнителем) третьих лиц для выполнения условий Договора о ГЗ оформление (внесение) Договора в ИС ЭСФ осуществляется в порядке и срок, установленные в пунктах 5 и 6 настоящих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государственных доходов предоставляют разъяснения по вопросам методологического характера в части оформления (внесения) Договора в ИС ЭСФ в течение 5 (пяти) рабочих дней, следующих за днем получения запроса от участников настоящего Пилотного проекта.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Сбор, обработка и защита персональных данных при проведении настоящего пилотного проекта,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