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a79a" w14:textId="179a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Приказ Министра здравоохранения Республики Казахстан от 27 декабря 2024 года № 112. Зарегистрирован в Министерстве юстиции Республики Казахстан 27 декабря 2024 года № 35543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(зарегистрирован в Реестре государственной регистрации нормативных правовых актов под № 32733)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"38)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заключившие в соответствии с настоящими Правилами с организатором закупа, заказчиком, лизингодателем или единым дистрибьютором договор (долгосрочный договор, соглашение, меморандум, договор финансового лизинга в соответствии с законодательными актами Республики Казахстан, иную сделку), предметом которого являются поставка лекарственных средств и (или) медицинских изделий, оказание фармацевтических услуг;";</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"45) эксперт – физическое лицо, обладающее специальными и (или) техническими познаниями, опытом не менее пяти лет и квалификацией по соответствующему профилю,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закупок либо единым дистрибьютором на безвозмездной основе для дачи экспертного заключения о соответствии или несоответствии характеристики лекарственных средств и (или) изделий медицинского назначения или технической спецификации медицинской техники, предлагаемых потенциальным поставщиком, условиям объявления или приглашения на закуп и условиями, установленным настоящими Правилами;";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"46) закуп – приобретение заказчиком, организатором закупа, лизингодателем и единым дистрибьютором, лекарственных средств и (или) медицинских изделий, фармацевтических услуг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в порядке и способами, установленными настоящими Правилами;";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55)</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"55) аффилированное лицо заказчика, организатора закупа, лизингодателя или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заказчиком, организатором закупа, лизингодателя или единым дистрибьютором решения, в том числе в силу договора или договора финансового лизинга, а также любое лицо, в отношении которого заказчик или организатор закупа или лизингодатель или единый дистрибьютор имеют такую возможность;";</w:t>
      </w:r>
    </w:p>
    <w:bookmarkEnd w:id="7"/>
    <w:bookmarkStart w:name="z16" w:id="8"/>
    <w:p>
      <w:pPr>
        <w:spacing w:after="0"/>
        <w:ind w:left="0"/>
        <w:jc w:val="both"/>
      </w:pPr>
      <w:r>
        <w:rPr>
          <w:rFonts w:ascii="Times New Roman"/>
          <w:b w:val="false"/>
          <w:i w:val="false"/>
          <w:color w:val="000000"/>
          <w:sz w:val="28"/>
        </w:rPr>
        <w:t>
      дополнить подпунктами 69) 70), 71), 72) и 73) следующего содержания:</w:t>
      </w:r>
    </w:p>
    <w:bookmarkEnd w:id="8"/>
    <w:bookmarkStart w:name="z17" w:id="9"/>
    <w:p>
      <w:pPr>
        <w:spacing w:after="0"/>
        <w:ind w:left="0"/>
        <w:jc w:val="both"/>
      </w:pPr>
      <w:r>
        <w:rPr>
          <w:rFonts w:ascii="Times New Roman"/>
          <w:b w:val="false"/>
          <w:i w:val="false"/>
          <w:color w:val="000000"/>
          <w:sz w:val="28"/>
        </w:rPr>
        <w:t xml:space="preserve">
      69) договор финансового лизинга - трехсторонний договор, в соответствии с которым лизингодатель обязуется приобрести в собственность указанный лизингополучателем предмет лизинга у поставщика в соответствии с настоящими Правилами и предоставить лизингополучателю этот предмет лизинга во временное владение и пользование за плату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9"/>
    <w:bookmarkStart w:name="z18" w:id="10"/>
    <w:p>
      <w:pPr>
        <w:spacing w:after="0"/>
        <w:ind w:left="0"/>
        <w:jc w:val="both"/>
      </w:pPr>
      <w:r>
        <w:rPr>
          <w:rFonts w:ascii="Times New Roman"/>
          <w:b w:val="false"/>
          <w:i w:val="false"/>
          <w:color w:val="000000"/>
          <w:sz w:val="28"/>
        </w:rPr>
        <w:t>
      70) лизингодатель - юридическое лицо, со стопроцентным участием государства в его уставном капитале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лизинга. В рамках одной лизинговой сделки лизингодатель не вправе одновременно выступать в качестве другого ее участника;</w:t>
      </w:r>
    </w:p>
    <w:bookmarkEnd w:id="10"/>
    <w:bookmarkStart w:name="z19" w:id="11"/>
    <w:p>
      <w:pPr>
        <w:spacing w:after="0"/>
        <w:ind w:left="0"/>
        <w:jc w:val="both"/>
      </w:pPr>
      <w:r>
        <w:rPr>
          <w:rFonts w:ascii="Times New Roman"/>
          <w:b w:val="false"/>
          <w:i w:val="false"/>
          <w:color w:val="000000"/>
          <w:sz w:val="28"/>
        </w:rPr>
        <w:t>
      71) лизингополучатель - участник лизинговой сделки, который принимает на условиях договора лизинга предмет лизинга;</w:t>
      </w:r>
    </w:p>
    <w:bookmarkEnd w:id="11"/>
    <w:bookmarkStart w:name="z20" w:id="12"/>
    <w:p>
      <w:pPr>
        <w:spacing w:after="0"/>
        <w:ind w:left="0"/>
        <w:jc w:val="both"/>
      </w:pPr>
      <w:r>
        <w:rPr>
          <w:rFonts w:ascii="Times New Roman"/>
          <w:b w:val="false"/>
          <w:i w:val="false"/>
          <w:color w:val="000000"/>
          <w:sz w:val="28"/>
        </w:rPr>
        <w:t>
      72) лизинговые платежи - периодические платежи, представляющие собой общую сумму платежей по договору лизинга за весь срок действия договора лизинга, которые должны быть рассчитаны с учетом возмещения всей или существенной части стоимости предмета лизинга по цене на момент заключения договора лизинга и осуществляемые на протяжении срока действия договора лизинга, которые включают в себя:</w:t>
      </w:r>
    </w:p>
    <w:bookmarkEnd w:id="12"/>
    <w:bookmarkStart w:name="z21" w:id="13"/>
    <w:p>
      <w:pPr>
        <w:spacing w:after="0"/>
        <w:ind w:left="0"/>
        <w:jc w:val="both"/>
      </w:pPr>
      <w:r>
        <w:rPr>
          <w:rFonts w:ascii="Times New Roman"/>
          <w:b w:val="false"/>
          <w:i w:val="false"/>
          <w:color w:val="000000"/>
          <w:sz w:val="28"/>
        </w:rPr>
        <w:t>
      1)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для использования по назначению в соответствии с договором лизинга;</w:t>
      </w:r>
    </w:p>
    <w:bookmarkEnd w:id="13"/>
    <w:bookmarkStart w:name="z22" w:id="14"/>
    <w:p>
      <w:pPr>
        <w:spacing w:after="0"/>
        <w:ind w:left="0"/>
        <w:jc w:val="both"/>
      </w:pPr>
      <w:r>
        <w:rPr>
          <w:rFonts w:ascii="Times New Roman"/>
          <w:b w:val="false"/>
          <w:i w:val="false"/>
          <w:color w:val="000000"/>
          <w:sz w:val="28"/>
        </w:rPr>
        <w:t>
      2) вознаграждение по лизингу;</w:t>
      </w:r>
    </w:p>
    <w:bookmarkEnd w:id="14"/>
    <w:bookmarkStart w:name="z23" w:id="15"/>
    <w:p>
      <w:pPr>
        <w:spacing w:after="0"/>
        <w:ind w:left="0"/>
        <w:jc w:val="both"/>
      </w:pPr>
      <w:r>
        <w:rPr>
          <w:rFonts w:ascii="Times New Roman"/>
          <w:b w:val="false"/>
          <w:i w:val="false"/>
          <w:color w:val="000000"/>
          <w:sz w:val="28"/>
        </w:rPr>
        <w:t>
      73) срок лизинга - срок, на который предмет лизинга предоставляется лизингополучателю во временное владение и пользование в соответствии с договором финансового лизинга, при этом досрочное расторжение договора финансового лизинга при сохранении права собственности на предмет лизинга за лизингодателем не влечет за собой изменения срока лизинга.";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"5. Закуп лекарственных средств, медицинских изделий или фармацевтических услуг осуществляется заказчиком или организатором закупа посредством веб-портала одним из следующих способов:</w:t>
      </w:r>
    </w:p>
    <w:bookmarkEnd w:id="16"/>
    <w:bookmarkStart w:name="z26" w:id="17"/>
    <w:p>
      <w:pPr>
        <w:spacing w:after="0"/>
        <w:ind w:left="0"/>
        <w:jc w:val="both"/>
      </w:pPr>
      <w:r>
        <w:rPr>
          <w:rFonts w:ascii="Times New Roman"/>
          <w:b w:val="false"/>
          <w:i w:val="false"/>
          <w:color w:val="000000"/>
          <w:sz w:val="28"/>
        </w:rPr>
        <w:t>
      1) тендер;</w:t>
      </w:r>
    </w:p>
    <w:bookmarkEnd w:id="17"/>
    <w:bookmarkStart w:name="z27" w:id="18"/>
    <w:p>
      <w:pPr>
        <w:spacing w:after="0"/>
        <w:ind w:left="0"/>
        <w:jc w:val="both"/>
      </w:pPr>
      <w:r>
        <w:rPr>
          <w:rFonts w:ascii="Times New Roman"/>
          <w:b w:val="false"/>
          <w:i w:val="false"/>
          <w:color w:val="000000"/>
          <w:sz w:val="28"/>
        </w:rPr>
        <w:t>
      2) запрос ценовых предложений;</w:t>
      </w:r>
    </w:p>
    <w:bookmarkEnd w:id="18"/>
    <w:bookmarkStart w:name="z28" w:id="19"/>
    <w:p>
      <w:pPr>
        <w:spacing w:after="0"/>
        <w:ind w:left="0"/>
        <w:jc w:val="both"/>
      </w:pPr>
      <w:r>
        <w:rPr>
          <w:rFonts w:ascii="Times New Roman"/>
          <w:b w:val="false"/>
          <w:i w:val="false"/>
          <w:color w:val="000000"/>
          <w:sz w:val="28"/>
        </w:rPr>
        <w:t>
      3) из одного источника;</w:t>
      </w:r>
    </w:p>
    <w:bookmarkEnd w:id="19"/>
    <w:bookmarkStart w:name="z29" w:id="20"/>
    <w:p>
      <w:pPr>
        <w:spacing w:after="0"/>
        <w:ind w:left="0"/>
        <w:jc w:val="both"/>
      </w:pPr>
      <w:r>
        <w:rPr>
          <w:rFonts w:ascii="Times New Roman"/>
          <w:b w:val="false"/>
          <w:i w:val="false"/>
          <w:color w:val="000000"/>
          <w:sz w:val="28"/>
        </w:rPr>
        <w:t>
      4) закуп у единого дистрибьютора по его списку;</w:t>
      </w:r>
    </w:p>
    <w:bookmarkEnd w:id="20"/>
    <w:bookmarkStart w:name="z30" w:id="21"/>
    <w:p>
      <w:pPr>
        <w:spacing w:after="0"/>
        <w:ind w:left="0"/>
        <w:jc w:val="both"/>
      </w:pPr>
      <w:r>
        <w:rPr>
          <w:rFonts w:ascii="Times New Roman"/>
          <w:b w:val="false"/>
          <w:i w:val="false"/>
          <w:color w:val="000000"/>
          <w:sz w:val="28"/>
        </w:rPr>
        <w:t>
      5) через единого дистрибьютора в случаях, предусмотренных настоящими Правилами.</w:t>
      </w:r>
    </w:p>
    <w:bookmarkEnd w:id="21"/>
    <w:bookmarkStart w:name="z31" w:id="22"/>
    <w:p>
      <w:pPr>
        <w:spacing w:after="0"/>
        <w:ind w:left="0"/>
        <w:jc w:val="both"/>
      </w:pPr>
      <w:r>
        <w:rPr>
          <w:rFonts w:ascii="Times New Roman"/>
          <w:b w:val="false"/>
          <w:i w:val="false"/>
          <w:color w:val="000000"/>
          <w:sz w:val="28"/>
        </w:rPr>
        <w:t>
      6) особый закуп;</w:t>
      </w:r>
    </w:p>
    <w:bookmarkEnd w:id="22"/>
    <w:bookmarkStart w:name="z32" w:id="23"/>
    <w:p>
      <w:pPr>
        <w:spacing w:after="0"/>
        <w:ind w:left="0"/>
        <w:jc w:val="both"/>
      </w:pPr>
      <w:r>
        <w:rPr>
          <w:rFonts w:ascii="Times New Roman"/>
          <w:b w:val="false"/>
          <w:i w:val="false"/>
          <w:color w:val="000000"/>
          <w:sz w:val="28"/>
        </w:rPr>
        <w:t>
      Допускается привлечение соисполнителя потенциальным поставщиком для оказания фармацевтических услуг. Информация о соответствии соисполнителя условиям, установленных настоящими Правилами, приводится потенциальным поставщиком в технической спецификации.";</w:t>
      </w:r>
    </w:p>
    <w:bookmarkEnd w:id="23"/>
    <w:bookmarkStart w:name="z33" w:id="24"/>
    <w:p>
      <w:pPr>
        <w:spacing w:after="0"/>
        <w:ind w:left="0"/>
        <w:jc w:val="both"/>
      </w:pPr>
      <w:r>
        <w:rPr>
          <w:rFonts w:ascii="Times New Roman"/>
          <w:b w:val="false"/>
          <w:i w:val="false"/>
          <w:color w:val="000000"/>
          <w:sz w:val="28"/>
        </w:rPr>
        <w:t>
      дополнить пунктом 5-1 и 5-2 следующего содержания:</w:t>
      </w:r>
    </w:p>
    <w:bookmarkEnd w:id="24"/>
    <w:bookmarkStart w:name="z34" w:id="25"/>
    <w:p>
      <w:pPr>
        <w:spacing w:after="0"/>
        <w:ind w:left="0"/>
        <w:jc w:val="both"/>
      </w:pPr>
      <w:r>
        <w:rPr>
          <w:rFonts w:ascii="Times New Roman"/>
          <w:b w:val="false"/>
          <w:i w:val="false"/>
          <w:color w:val="000000"/>
          <w:sz w:val="28"/>
        </w:rPr>
        <w:t>
      "5-1. Лизингодатель осуществляет закуп медицинской техники, для дальнейшей передачи субъектам здравоохранения на условиях финансового лизинга в соответствии с главой 1 раздела 3 настоящих Правил.</w:t>
      </w:r>
    </w:p>
    <w:bookmarkEnd w:id="25"/>
    <w:bookmarkStart w:name="z35" w:id="26"/>
    <w:p>
      <w:pPr>
        <w:spacing w:after="0"/>
        <w:ind w:left="0"/>
        <w:jc w:val="both"/>
      </w:pPr>
      <w:r>
        <w:rPr>
          <w:rFonts w:ascii="Times New Roman"/>
          <w:b w:val="false"/>
          <w:i w:val="false"/>
          <w:color w:val="000000"/>
          <w:sz w:val="28"/>
        </w:rPr>
        <w:t>
      Закуп, предусмотренный главой 12 раздела 3 настоящих Правил проводится на бумажных носителях, до 30 сентября 2025 года.</w:t>
      </w:r>
    </w:p>
    <w:bookmarkEnd w:id="26"/>
    <w:bookmarkStart w:name="z36" w:id="27"/>
    <w:p>
      <w:pPr>
        <w:spacing w:after="0"/>
        <w:ind w:left="0"/>
        <w:jc w:val="both"/>
      </w:pPr>
      <w:r>
        <w:rPr>
          <w:rFonts w:ascii="Times New Roman"/>
          <w:b w:val="false"/>
          <w:i w:val="false"/>
          <w:color w:val="000000"/>
          <w:sz w:val="28"/>
        </w:rPr>
        <w:t>
      5-2. Заказчики осуществляют закуп лекарственных средств и медицинских изделий, не включенных в Приказ 88, у единого дистрибьютора, в соответствии с главами 1, 3, 4, 4-1 раздела 3 настоящих Правил.";</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"7. Единым дистрибьютором закуп осуществляется одним из следующих способов:</w:t>
      </w:r>
    </w:p>
    <w:bookmarkEnd w:id="28"/>
    <w:bookmarkStart w:name="z39" w:id="29"/>
    <w:p>
      <w:pPr>
        <w:spacing w:after="0"/>
        <w:ind w:left="0"/>
        <w:jc w:val="both"/>
      </w:pPr>
      <w:r>
        <w:rPr>
          <w:rFonts w:ascii="Times New Roman"/>
          <w:b w:val="false"/>
          <w:i w:val="false"/>
          <w:color w:val="000000"/>
          <w:sz w:val="28"/>
        </w:rPr>
        <w:t>
      1) тендер посредством веб-портала;</w:t>
      </w:r>
    </w:p>
    <w:bookmarkEnd w:id="29"/>
    <w:bookmarkStart w:name="z40" w:id="30"/>
    <w:p>
      <w:pPr>
        <w:spacing w:after="0"/>
        <w:ind w:left="0"/>
        <w:jc w:val="both"/>
      </w:pPr>
      <w:r>
        <w:rPr>
          <w:rFonts w:ascii="Times New Roman"/>
          <w:b w:val="false"/>
          <w:i w:val="false"/>
          <w:color w:val="000000"/>
          <w:sz w:val="28"/>
        </w:rPr>
        <w:t>
      2) из одного источника посредством веб-портала;</w:t>
      </w:r>
    </w:p>
    <w:bookmarkEnd w:id="30"/>
    <w:bookmarkStart w:name="z41" w:id="31"/>
    <w:p>
      <w:pPr>
        <w:spacing w:after="0"/>
        <w:ind w:left="0"/>
        <w:jc w:val="both"/>
      </w:pPr>
      <w:r>
        <w:rPr>
          <w:rFonts w:ascii="Times New Roman"/>
          <w:b w:val="false"/>
          <w:i w:val="false"/>
          <w:color w:val="000000"/>
          <w:sz w:val="28"/>
        </w:rPr>
        <w:t>
      3) у отечественных и иностранных товаропроизводителей или через структурные подразделения Организации Объединенных Наций;</w:t>
      </w:r>
    </w:p>
    <w:bookmarkEnd w:id="31"/>
    <w:bookmarkStart w:name="z42" w:id="32"/>
    <w:p>
      <w:pPr>
        <w:spacing w:after="0"/>
        <w:ind w:left="0"/>
        <w:jc w:val="both"/>
      </w:pPr>
      <w:r>
        <w:rPr>
          <w:rFonts w:ascii="Times New Roman"/>
          <w:b w:val="false"/>
          <w:i w:val="false"/>
          <w:color w:val="000000"/>
          <w:sz w:val="28"/>
        </w:rPr>
        <w:t xml:space="preserve">
      4) по долгосрочным договорам поставки.";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44" w:id="33"/>
    <w:p>
      <w:pPr>
        <w:spacing w:after="0"/>
        <w:ind w:left="0"/>
        <w:jc w:val="both"/>
      </w:pPr>
      <w:r>
        <w:rPr>
          <w:rFonts w:ascii="Times New Roman"/>
          <w:b w:val="false"/>
          <w:i w:val="false"/>
          <w:color w:val="000000"/>
          <w:sz w:val="28"/>
        </w:rPr>
        <w:t>
      "1)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организатора закупа, лизингодателя или единого дистрибьютора в проводимом закупе;";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9 изложить в следующей редакции:</w:t>
      </w:r>
    </w:p>
    <w:bookmarkStart w:name="z46" w:id="34"/>
    <w:p>
      <w:pPr>
        <w:spacing w:after="0"/>
        <w:ind w:left="0"/>
        <w:jc w:val="both"/>
      </w:pPr>
      <w:r>
        <w:rPr>
          <w:rFonts w:ascii="Times New Roman"/>
          <w:b w:val="false"/>
          <w:i w:val="false"/>
          <w:color w:val="000000"/>
          <w:sz w:val="28"/>
        </w:rPr>
        <w:t>
      "3) не аффилирован с членами и секретарем комиссии (комиссии), а также представителями заказчика, организатора закупа, лизингодателя или единого дистрибьютора, которые принимают решения (прямо и (или) косвенно) и (или) оказывают влияние на принимаемые решения комиссией (комиссии);";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"12. Условия, предусмотренные подпунктами 4), 5), 6), 7), 8), 9), 10), 11), 12) и 13) пункта 11 настоящих Правил, подтверждаются поставщиком при исполнении договора поставки, закупа или договора финансового лизинга.";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0" w:id="36"/>
    <w:p>
      <w:pPr>
        <w:spacing w:after="0"/>
        <w:ind w:left="0"/>
        <w:jc w:val="both"/>
      </w:pPr>
      <w:r>
        <w:rPr>
          <w:rFonts w:ascii="Times New Roman"/>
          <w:b w:val="false"/>
          <w:i w:val="false"/>
          <w:color w:val="000000"/>
          <w:sz w:val="28"/>
        </w:rPr>
        <w:t>
      "13. 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настоящими Правилами.</w:t>
      </w:r>
    </w:p>
    <w:bookmarkEnd w:id="36"/>
    <w:bookmarkStart w:name="z51" w:id="37"/>
    <w:p>
      <w:pPr>
        <w:spacing w:after="0"/>
        <w:ind w:left="0"/>
        <w:jc w:val="both"/>
      </w:pPr>
      <w:r>
        <w:rPr>
          <w:rFonts w:ascii="Times New Roman"/>
          <w:b w:val="false"/>
          <w:i w:val="false"/>
          <w:color w:val="000000"/>
          <w:sz w:val="28"/>
        </w:rPr>
        <w:t>
      Лизингодатель не устанавливает к медицинской технике условия, не предусмотренные настоящими Правилами.";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раздела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54" w:id="38"/>
    <w:p>
      <w:pPr>
        <w:spacing w:after="0"/>
        <w:ind w:left="0"/>
        <w:jc w:val="both"/>
      </w:pPr>
      <w:r>
        <w:rPr>
          <w:rFonts w:ascii="Times New Roman"/>
          <w:b w:val="false"/>
          <w:i w:val="false"/>
          <w:color w:val="000000"/>
          <w:sz w:val="28"/>
        </w:rPr>
        <w:t xml:space="preserve">
      "91. Заказчики для осуществления закупа медицинской техники получают: </w:t>
      </w:r>
    </w:p>
    <w:bookmarkEnd w:id="38"/>
    <w:bookmarkStart w:name="z55" w:id="39"/>
    <w:p>
      <w:pPr>
        <w:spacing w:after="0"/>
        <w:ind w:left="0"/>
        <w:jc w:val="both"/>
      </w:pPr>
      <w:r>
        <w:rPr>
          <w:rFonts w:ascii="Times New Roman"/>
          <w:b w:val="false"/>
          <w:i w:val="false"/>
          <w:color w:val="000000"/>
          <w:sz w:val="28"/>
        </w:rPr>
        <w:t xml:space="preserve">
      1) клинико-технического обоснования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5 января 2021 года № ҚР ДСМ-1 "Об утверждении методики осуществления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bookmarkEnd w:id="39"/>
    <w:bookmarkStart w:name="z56" w:id="40"/>
    <w:p>
      <w:pPr>
        <w:spacing w:after="0"/>
        <w:ind w:left="0"/>
        <w:jc w:val="both"/>
      </w:pPr>
      <w:r>
        <w:rPr>
          <w:rFonts w:ascii="Times New Roman"/>
          <w:b w:val="false"/>
          <w:i w:val="false"/>
          <w:color w:val="000000"/>
          <w:sz w:val="28"/>
        </w:rPr>
        <w:t>
      При признании закупа несостоявшимся, клинико-технические обоснования применяются до завершения закупа в пределах срока действия клинико-технического обоснования;</w:t>
      </w:r>
    </w:p>
    <w:bookmarkEnd w:id="40"/>
    <w:bookmarkStart w:name="z57" w:id="41"/>
    <w:p>
      <w:pPr>
        <w:spacing w:after="0"/>
        <w:ind w:left="0"/>
        <w:jc w:val="both"/>
      </w:pPr>
      <w:r>
        <w:rPr>
          <w:rFonts w:ascii="Times New Roman"/>
          <w:b w:val="false"/>
          <w:i w:val="false"/>
          <w:color w:val="000000"/>
          <w:sz w:val="28"/>
        </w:rPr>
        <w:t>
      2) не менее трех коммерческих предложении от разных производителей;</w:t>
      </w:r>
    </w:p>
    <w:bookmarkEnd w:id="41"/>
    <w:bookmarkStart w:name="z58" w:id="42"/>
    <w:p>
      <w:pPr>
        <w:spacing w:after="0"/>
        <w:ind w:left="0"/>
        <w:jc w:val="both"/>
      </w:pPr>
      <w:r>
        <w:rPr>
          <w:rFonts w:ascii="Times New Roman"/>
          <w:b w:val="false"/>
          <w:i w:val="false"/>
          <w:color w:val="000000"/>
          <w:sz w:val="28"/>
        </w:rPr>
        <w:t>
      3) заключение по результатам анализа цен медицинской техники;</w:t>
      </w:r>
    </w:p>
    <w:bookmarkEnd w:id="42"/>
    <w:bookmarkStart w:name="z59" w:id="43"/>
    <w:p>
      <w:pPr>
        <w:spacing w:after="0"/>
        <w:ind w:left="0"/>
        <w:jc w:val="both"/>
      </w:pPr>
      <w:r>
        <w:rPr>
          <w:rFonts w:ascii="Times New Roman"/>
          <w:b w:val="false"/>
          <w:i w:val="false"/>
          <w:color w:val="000000"/>
          <w:sz w:val="28"/>
        </w:rPr>
        <w:t>
      4) заключения на соответствие характеристик технической спецификации на закуп медицинской техники не менее двум моделям разных производителей, за исключением закупа медицинской техники, которые подтверждаются экспертной организацией.";</w:t>
      </w:r>
    </w:p>
    <w:bookmarkEnd w:id="43"/>
    <w:bookmarkStart w:name="z60" w:id="44"/>
    <w:p>
      <w:pPr>
        <w:spacing w:after="0"/>
        <w:ind w:left="0"/>
        <w:jc w:val="both"/>
      </w:pPr>
      <w:r>
        <w:rPr>
          <w:rFonts w:ascii="Times New Roman"/>
          <w:b w:val="false"/>
          <w:i w:val="false"/>
          <w:color w:val="000000"/>
          <w:sz w:val="28"/>
        </w:rPr>
        <w:t>
      дополнить пунктом 99-1 следующего содержания:</w:t>
      </w:r>
    </w:p>
    <w:bookmarkEnd w:id="44"/>
    <w:bookmarkStart w:name="z61" w:id="45"/>
    <w:p>
      <w:pPr>
        <w:spacing w:after="0"/>
        <w:ind w:left="0"/>
        <w:jc w:val="both"/>
      </w:pPr>
      <w:r>
        <w:rPr>
          <w:rFonts w:ascii="Times New Roman"/>
          <w:b w:val="false"/>
          <w:i w:val="false"/>
          <w:color w:val="000000"/>
          <w:sz w:val="28"/>
        </w:rPr>
        <w:t>
      "99-1. Медицинская техника, стоимостью от 5 000 000 (пяти миллиона) тенге до 200 000 000 (двести миллионов) тенге может приобретаться также за счет привлеченных и (или) собственных денег лизингодателя согласно поданной заявке субъектами здравоохранения.";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bookmarkStart w:name="z63" w:id="46"/>
    <w:p>
      <w:pPr>
        <w:spacing w:after="0"/>
        <w:ind w:left="0"/>
        <w:jc w:val="both"/>
      </w:pPr>
      <w:r>
        <w:rPr>
          <w:rFonts w:ascii="Times New Roman"/>
          <w:b w:val="false"/>
          <w:i w:val="false"/>
          <w:color w:val="000000"/>
          <w:sz w:val="28"/>
        </w:rPr>
        <w:t xml:space="preserve">
      "122. Заказчики для осуществления закупа по перечню единого дистрибьютора формируют потребность в лекарственных средствах и медицинских изделиях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 и бюджетную заявку на лекарственные средства и медицинские изделия для амбулаторного обеспечения.";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изложить в следующей редакции:</w:t>
      </w:r>
    </w:p>
    <w:bookmarkStart w:name="z65" w:id="47"/>
    <w:p>
      <w:pPr>
        <w:spacing w:after="0"/>
        <w:ind w:left="0"/>
        <w:jc w:val="both"/>
      </w:pPr>
      <w:r>
        <w:rPr>
          <w:rFonts w:ascii="Times New Roman"/>
          <w:b w:val="false"/>
          <w:i w:val="false"/>
          <w:color w:val="000000"/>
          <w:sz w:val="28"/>
        </w:rPr>
        <w:t>
      "125. Бюджетная заявка по амбулаторному лекарственному обеспечению направляется фондом единому дистрибьютору.</w:t>
      </w:r>
    </w:p>
    <w:bookmarkEnd w:id="47"/>
    <w:bookmarkStart w:name="z66" w:id="48"/>
    <w:p>
      <w:pPr>
        <w:spacing w:after="0"/>
        <w:ind w:left="0"/>
        <w:jc w:val="both"/>
      </w:pPr>
      <w:r>
        <w:rPr>
          <w:rFonts w:ascii="Times New Roman"/>
          <w:b w:val="false"/>
          <w:i w:val="false"/>
          <w:color w:val="000000"/>
          <w:sz w:val="28"/>
        </w:rPr>
        <w:t>
      126. Единый дистрибьютор ежегодно не позднее 1 мая после получения заявок и бюджетной заявки по амбулаторному лекарственному обеспечению осуществляет закуп лекарственных средств и (или) медицинских изделий с учетом объема неснижаемого запаса, фактической потребности предыдущего года и прогнозного остатка на конец финансового года.";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68" w:id="49"/>
    <w:p>
      <w:pPr>
        <w:spacing w:after="0"/>
        <w:ind w:left="0"/>
        <w:jc w:val="both"/>
      </w:pPr>
      <w:r>
        <w:rPr>
          <w:rFonts w:ascii="Times New Roman"/>
          <w:b w:val="false"/>
          <w:i w:val="false"/>
          <w:color w:val="000000"/>
          <w:sz w:val="28"/>
        </w:rPr>
        <w:t>
      "128. После проведения закупа единый дистрибьютор утверждает и направляет уполномоченному органу в области здравоохранения, фонду, заказчикам прайс-лист на соответствующий финансовый год, а также информацию об объеме закупа или закупе, признанных состоявшимся.";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70" w:id="50"/>
    <w:p>
      <w:pPr>
        <w:spacing w:after="0"/>
        <w:ind w:left="0"/>
        <w:jc w:val="both"/>
      </w:pPr>
      <w:r>
        <w:rPr>
          <w:rFonts w:ascii="Times New Roman"/>
          <w:b w:val="false"/>
          <w:i w:val="false"/>
          <w:color w:val="000000"/>
          <w:sz w:val="28"/>
        </w:rPr>
        <w:t xml:space="preserve">
      "136. Единый дистрибьютор заключает договор с Заказчиком в течение 10 (десяти) рабочих дней с даты утверждения прайс-листа единого дистрибьютора в рамках выделенных бюджетных средств с учетом фактического потребления и остатков у Заказчиков по форме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73" w:id="51"/>
    <w:p>
      <w:pPr>
        <w:spacing w:after="0"/>
        <w:ind w:left="0"/>
        <w:jc w:val="both"/>
      </w:pPr>
      <w:r>
        <w:rPr>
          <w:rFonts w:ascii="Times New Roman"/>
          <w:b w:val="false"/>
          <w:i w:val="false"/>
          <w:color w:val="000000"/>
          <w:sz w:val="28"/>
        </w:rPr>
        <w:t>
      "142. Единый дистрибьютор направляет ежемесячно в уполномоченный орган в области здравоохранения информацию об исполнении договорных обязательств по оказанию фармацевтических услуг.";</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75" w:id="52"/>
    <w:p>
      <w:pPr>
        <w:spacing w:after="0"/>
        <w:ind w:left="0"/>
        <w:jc w:val="both"/>
      </w:pPr>
      <w:r>
        <w:rPr>
          <w:rFonts w:ascii="Times New Roman"/>
          <w:b w:val="false"/>
          <w:i w:val="false"/>
          <w:color w:val="000000"/>
          <w:sz w:val="28"/>
        </w:rPr>
        <w:t>
      "143. Единый дистрибьютор ежеквартально осуществляет закуп неснижаемого запаса лекарственных средств, медицинских изделий с учетом объема фактического потребления, месячного запаса у заказчиков, прогнозного остатка на конец финансового года по согласованию с уполномоченным органом.";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раздела 3 изложить в следующей редакции:</w:t>
      </w:r>
    </w:p>
    <w:bookmarkStart w:name="z77" w:id="53"/>
    <w:p>
      <w:pPr>
        <w:spacing w:after="0"/>
        <w:ind w:left="0"/>
        <w:jc w:val="both"/>
      </w:pPr>
      <w:r>
        <w:rPr>
          <w:rFonts w:ascii="Times New Roman"/>
          <w:b w:val="false"/>
          <w:i w:val="false"/>
          <w:color w:val="000000"/>
          <w:sz w:val="28"/>
        </w:rPr>
        <w:t>
      "Глава 1. Тендер, осуществляемый посредством веб-портала единым дистрибьютором, заказчиком, организатором или лизингодателем закупа";</w:t>
      </w:r>
    </w:p>
    <w:bookmarkEnd w:id="53"/>
    <w:bookmarkStart w:name="z78" w:id="54"/>
    <w:p>
      <w:pPr>
        <w:spacing w:after="0"/>
        <w:ind w:left="0"/>
        <w:jc w:val="both"/>
      </w:pPr>
      <w:r>
        <w:rPr>
          <w:rFonts w:ascii="Times New Roman"/>
          <w:b w:val="false"/>
          <w:i w:val="false"/>
          <w:color w:val="000000"/>
          <w:sz w:val="28"/>
        </w:rPr>
        <w:t>
      дополнить пунктом 148-1 следующего содержания:</w:t>
      </w:r>
    </w:p>
    <w:bookmarkEnd w:id="54"/>
    <w:bookmarkStart w:name="z79" w:id="55"/>
    <w:p>
      <w:pPr>
        <w:spacing w:after="0"/>
        <w:ind w:left="0"/>
        <w:jc w:val="both"/>
      </w:pPr>
      <w:r>
        <w:rPr>
          <w:rFonts w:ascii="Times New Roman"/>
          <w:b w:val="false"/>
          <w:i w:val="false"/>
          <w:color w:val="000000"/>
          <w:sz w:val="28"/>
        </w:rPr>
        <w:t>
      "148-1. В случае организации закупа медицинской техники, для лизингодателя, председателем тендерной комиссии определяется первый руководитель лизингодателя или лицо, исполняющее его обязанности. В состав комиссии входят работники уполномоченного органа в области здравоохранения (по согласованию), его подведомственных организаций (по согласованию) и лизингодателя.";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149</w:t>
      </w:r>
      <w:r>
        <w:rPr>
          <w:rFonts w:ascii="Times New Roman"/>
          <w:b w:val="false"/>
          <w:i w:val="false"/>
          <w:color w:val="000000"/>
          <w:sz w:val="28"/>
        </w:rPr>
        <w:t xml:space="preserve"> изложить в следующей редакции:</w:t>
      </w:r>
    </w:p>
    <w:bookmarkStart w:name="z81" w:id="56"/>
    <w:p>
      <w:pPr>
        <w:spacing w:after="0"/>
        <w:ind w:left="0"/>
        <w:jc w:val="both"/>
      </w:pPr>
      <w:r>
        <w:rPr>
          <w:rFonts w:ascii="Times New Roman"/>
          <w:b w:val="false"/>
          <w:i w:val="false"/>
          <w:color w:val="000000"/>
          <w:sz w:val="28"/>
        </w:rPr>
        <w:t>
      "149. Секретарем тендерной комиссии определяется штатный работник единого дистрибьютора, заказчика, организатора или лизингодателя закупа, который своевременно обеспечивает:</w:t>
      </w:r>
    </w:p>
    <w:bookmarkEnd w:id="56"/>
    <w:bookmarkStart w:name="z82" w:id="57"/>
    <w:p>
      <w:pPr>
        <w:spacing w:after="0"/>
        <w:ind w:left="0"/>
        <w:jc w:val="both"/>
      </w:pPr>
      <w:r>
        <w:rPr>
          <w:rFonts w:ascii="Times New Roman"/>
          <w:b w:val="false"/>
          <w:i w:val="false"/>
          <w:color w:val="000000"/>
          <w:sz w:val="28"/>
        </w:rPr>
        <w:t>
      1) публикацию на веб-портале объявления о проведении тендера;</w:t>
      </w:r>
    </w:p>
    <w:bookmarkEnd w:id="57"/>
    <w:bookmarkStart w:name="z83" w:id="58"/>
    <w:p>
      <w:pPr>
        <w:spacing w:after="0"/>
        <w:ind w:left="0"/>
        <w:jc w:val="both"/>
      </w:pPr>
      <w:r>
        <w:rPr>
          <w:rFonts w:ascii="Times New Roman"/>
          <w:b w:val="false"/>
          <w:i w:val="false"/>
          <w:color w:val="000000"/>
          <w:sz w:val="28"/>
        </w:rPr>
        <w:t>
      2) по требованию члена тендерной комиссии о представлении экспертного заключения по какому-либо лоту направление соответствующему эксперту уведомления о необходимости дачи экспертного заключения;</w:t>
      </w:r>
    </w:p>
    <w:bookmarkEnd w:id="58"/>
    <w:bookmarkStart w:name="z84" w:id="59"/>
    <w:p>
      <w:pPr>
        <w:spacing w:after="0"/>
        <w:ind w:left="0"/>
        <w:jc w:val="both"/>
      </w:pPr>
      <w:r>
        <w:rPr>
          <w:rFonts w:ascii="Times New Roman"/>
          <w:b w:val="false"/>
          <w:i w:val="false"/>
          <w:color w:val="000000"/>
          <w:sz w:val="28"/>
        </w:rPr>
        <w:t>
      3) формирование по итогам голосования тендерной комиссии проекта протокола голосования для ознакомления, а по требованию кого-либо из членов комиссии – возобновление голосования на веб-портале;</w:t>
      </w:r>
    </w:p>
    <w:bookmarkEnd w:id="59"/>
    <w:bookmarkStart w:name="z85" w:id="60"/>
    <w:p>
      <w:pPr>
        <w:spacing w:after="0"/>
        <w:ind w:left="0"/>
        <w:jc w:val="both"/>
      </w:pPr>
      <w:r>
        <w:rPr>
          <w:rFonts w:ascii="Times New Roman"/>
          <w:b w:val="false"/>
          <w:i w:val="false"/>
          <w:color w:val="000000"/>
          <w:sz w:val="28"/>
        </w:rPr>
        <w:t>
      4) публикацию на веб-портале протокола голосования;</w:t>
      </w:r>
    </w:p>
    <w:bookmarkEnd w:id="60"/>
    <w:bookmarkStart w:name="z86" w:id="61"/>
    <w:p>
      <w:pPr>
        <w:spacing w:after="0"/>
        <w:ind w:left="0"/>
        <w:jc w:val="both"/>
      </w:pPr>
      <w:r>
        <w:rPr>
          <w:rFonts w:ascii="Times New Roman"/>
          <w:b w:val="false"/>
          <w:i w:val="false"/>
          <w:color w:val="000000"/>
          <w:sz w:val="28"/>
        </w:rPr>
        <w:t>
      5) отмену на веб-портале тендера в целом или какому-либо лоту в случаях принятия решения о его отмене или признании недействительным с приобщением его копии;</w:t>
      </w:r>
    </w:p>
    <w:bookmarkEnd w:id="61"/>
    <w:bookmarkStart w:name="z87" w:id="62"/>
    <w:p>
      <w:pPr>
        <w:spacing w:after="0"/>
        <w:ind w:left="0"/>
        <w:jc w:val="both"/>
      </w:pPr>
      <w:r>
        <w:rPr>
          <w:rFonts w:ascii="Times New Roman"/>
          <w:b w:val="false"/>
          <w:i w:val="false"/>
          <w:color w:val="000000"/>
          <w:sz w:val="28"/>
        </w:rPr>
        <w:t>
      6) информирование об итогах тендера для заключения договоров.";</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89" w:id="63"/>
    <w:p>
      <w:pPr>
        <w:spacing w:after="0"/>
        <w:ind w:left="0"/>
        <w:jc w:val="both"/>
      </w:pPr>
      <w:r>
        <w:rPr>
          <w:rFonts w:ascii="Times New Roman"/>
          <w:b w:val="false"/>
          <w:i w:val="false"/>
          <w:color w:val="000000"/>
          <w:sz w:val="28"/>
        </w:rPr>
        <w:t>
      "150. Объявление о проведении тендера публикуется на казахском и русском языках на веб-портале в течение 3 (три) рабочих дней со дня принятия решения единым дистрибьютором, заказчиком, организатором или лизингодателем закупа с рассылкой веб-порталом уведомления всем зарегистрированным потенциальным поставщикам и представляет собой информацию, содержащую:</w:t>
      </w:r>
    </w:p>
    <w:bookmarkEnd w:id="63"/>
    <w:bookmarkStart w:name="z90" w:id="64"/>
    <w:p>
      <w:pPr>
        <w:spacing w:after="0"/>
        <w:ind w:left="0"/>
        <w:jc w:val="both"/>
      </w:pPr>
      <w:r>
        <w:rPr>
          <w:rFonts w:ascii="Times New Roman"/>
          <w:b w:val="false"/>
          <w:i w:val="false"/>
          <w:color w:val="000000"/>
          <w:sz w:val="28"/>
        </w:rPr>
        <w:t>
      1) наименование, номер и время размещения объявления;</w:t>
      </w:r>
    </w:p>
    <w:bookmarkEnd w:id="64"/>
    <w:bookmarkStart w:name="z91" w:id="65"/>
    <w:p>
      <w:pPr>
        <w:spacing w:after="0"/>
        <w:ind w:left="0"/>
        <w:jc w:val="both"/>
      </w:pPr>
      <w:r>
        <w:rPr>
          <w:rFonts w:ascii="Times New Roman"/>
          <w:b w:val="false"/>
          <w:i w:val="false"/>
          <w:color w:val="000000"/>
          <w:sz w:val="28"/>
        </w:rPr>
        <w:t>
      2) наименование, юридический адрес, бизнес-идентификационный код, банковский счет единого дистрибьютора или лизингодателя;</w:t>
      </w:r>
    </w:p>
    <w:bookmarkEnd w:id="65"/>
    <w:bookmarkStart w:name="z92" w:id="66"/>
    <w:p>
      <w:pPr>
        <w:spacing w:after="0"/>
        <w:ind w:left="0"/>
        <w:jc w:val="both"/>
      </w:pPr>
      <w:r>
        <w:rPr>
          <w:rFonts w:ascii="Times New Roman"/>
          <w:b w:val="false"/>
          <w:i w:val="false"/>
          <w:color w:val="000000"/>
          <w:sz w:val="28"/>
        </w:rPr>
        <w:t>
      3) лоты с указанием номера, наименования лекарственного средства и (или) медицинского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bookmarkEnd w:id="66"/>
    <w:bookmarkStart w:name="z93" w:id="67"/>
    <w:p>
      <w:pPr>
        <w:spacing w:after="0"/>
        <w:ind w:left="0"/>
        <w:jc w:val="both"/>
      </w:pPr>
      <w:r>
        <w:rPr>
          <w:rFonts w:ascii="Times New Roman"/>
          <w:b w:val="false"/>
          <w:i w:val="false"/>
          <w:color w:val="000000"/>
          <w:sz w:val="28"/>
        </w:rPr>
        <w:t>
      4) место поставки или оказания фармацевтической услуги;</w:t>
      </w:r>
    </w:p>
    <w:bookmarkEnd w:id="67"/>
    <w:bookmarkStart w:name="z94" w:id="68"/>
    <w:p>
      <w:pPr>
        <w:spacing w:after="0"/>
        <w:ind w:left="0"/>
        <w:jc w:val="both"/>
      </w:pPr>
      <w:r>
        <w:rPr>
          <w:rFonts w:ascii="Times New Roman"/>
          <w:b w:val="false"/>
          <w:i w:val="false"/>
          <w:color w:val="000000"/>
          <w:sz w:val="28"/>
        </w:rPr>
        <w:t>
      5) сроки поставки или оказания фармацевтической услуги;</w:t>
      </w:r>
    </w:p>
    <w:bookmarkEnd w:id="68"/>
    <w:bookmarkStart w:name="z95" w:id="69"/>
    <w:p>
      <w:pPr>
        <w:spacing w:after="0"/>
        <w:ind w:left="0"/>
        <w:jc w:val="both"/>
      </w:pPr>
      <w:r>
        <w:rPr>
          <w:rFonts w:ascii="Times New Roman"/>
          <w:b w:val="false"/>
          <w:i w:val="false"/>
          <w:color w:val="000000"/>
          <w:sz w:val="28"/>
        </w:rPr>
        <w:t>
      6) время начала и окончания приема заявок с обратным отсчетом оставшегося времени;</w:t>
      </w:r>
    </w:p>
    <w:bookmarkEnd w:id="69"/>
    <w:bookmarkStart w:name="z96" w:id="70"/>
    <w:p>
      <w:pPr>
        <w:spacing w:after="0"/>
        <w:ind w:left="0"/>
        <w:jc w:val="both"/>
      </w:pPr>
      <w:r>
        <w:rPr>
          <w:rFonts w:ascii="Times New Roman"/>
          <w:b w:val="false"/>
          <w:i w:val="false"/>
          <w:color w:val="000000"/>
          <w:sz w:val="28"/>
        </w:rPr>
        <w:t>
      7) фамилию, имя, отчество (при его наличии) и должность членов комиссии;</w:t>
      </w:r>
    </w:p>
    <w:bookmarkEnd w:id="70"/>
    <w:bookmarkStart w:name="z97" w:id="71"/>
    <w:p>
      <w:pPr>
        <w:spacing w:after="0"/>
        <w:ind w:left="0"/>
        <w:jc w:val="both"/>
      </w:pPr>
      <w:r>
        <w:rPr>
          <w:rFonts w:ascii="Times New Roman"/>
          <w:b w:val="false"/>
          <w:i w:val="false"/>
          <w:color w:val="000000"/>
          <w:sz w:val="28"/>
        </w:rPr>
        <w:t>
      8) фамилию, имя, отчество (при его наличии), должность секретаря комиссии, телефон и электронную почту.";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152 изложить в следующей редакции:</w:t>
      </w:r>
    </w:p>
    <w:bookmarkStart w:name="z99" w:id="72"/>
    <w:p>
      <w:pPr>
        <w:spacing w:after="0"/>
        <w:ind w:left="0"/>
        <w:jc w:val="both"/>
      </w:pPr>
      <w:r>
        <w:rPr>
          <w:rFonts w:ascii="Times New Roman"/>
          <w:b w:val="false"/>
          <w:i w:val="false"/>
          <w:color w:val="000000"/>
          <w:sz w:val="28"/>
        </w:rPr>
        <w:t>
      "2) наименование, БИН и юридический адрес единого дистрибьютора, заказчика, организатора или лизингодателя закупа;";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155 изложить в следующей редакции:</w:t>
      </w:r>
    </w:p>
    <w:bookmarkStart w:name="z101" w:id="73"/>
    <w:p>
      <w:pPr>
        <w:spacing w:after="0"/>
        <w:ind w:left="0"/>
        <w:jc w:val="both"/>
      </w:pPr>
      <w:r>
        <w:rPr>
          <w:rFonts w:ascii="Times New Roman"/>
          <w:b w:val="false"/>
          <w:i w:val="false"/>
          <w:color w:val="000000"/>
          <w:sz w:val="28"/>
        </w:rPr>
        <w:t>
      "2) наименование, БИН и юридический адрес единого дистрибьютора, заказчика, организатора или лизингодателя закупа;";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103" w:id="74"/>
    <w:p>
      <w:pPr>
        <w:spacing w:after="0"/>
        <w:ind w:left="0"/>
        <w:jc w:val="both"/>
      </w:pPr>
      <w:r>
        <w:rPr>
          <w:rFonts w:ascii="Times New Roman"/>
          <w:b w:val="false"/>
          <w:i w:val="false"/>
          <w:color w:val="000000"/>
          <w:sz w:val="28"/>
        </w:rPr>
        <w:t>
      "157. Дополнения к заявкам потенциальных поставщиков в тендере рассматриваются комиссией единого дистрибьютора, заказчика, организатора или лизингодателя закупа:</w:t>
      </w:r>
    </w:p>
    <w:bookmarkEnd w:id="74"/>
    <w:bookmarkStart w:name="z104" w:id="75"/>
    <w:p>
      <w:pPr>
        <w:spacing w:after="0"/>
        <w:ind w:left="0"/>
        <w:jc w:val="both"/>
      </w:pPr>
      <w:r>
        <w:rPr>
          <w:rFonts w:ascii="Times New Roman"/>
          <w:b w:val="false"/>
          <w:i w:val="false"/>
          <w:color w:val="000000"/>
          <w:sz w:val="28"/>
        </w:rPr>
        <w:t>
      до пятидесяти лотов – в течение 3 (трех) рабочих дней;</w:t>
      </w:r>
    </w:p>
    <w:bookmarkEnd w:id="75"/>
    <w:bookmarkStart w:name="z105" w:id="76"/>
    <w:p>
      <w:pPr>
        <w:spacing w:after="0"/>
        <w:ind w:left="0"/>
        <w:jc w:val="both"/>
      </w:pPr>
      <w:r>
        <w:rPr>
          <w:rFonts w:ascii="Times New Roman"/>
          <w:b w:val="false"/>
          <w:i w:val="false"/>
          <w:color w:val="000000"/>
          <w:sz w:val="28"/>
        </w:rPr>
        <w:t>
      пятидесяти и более лотов – в течение 5 (пяти) рабочих дней;</w:t>
      </w:r>
    </w:p>
    <w:bookmarkEnd w:id="76"/>
    <w:bookmarkStart w:name="z106" w:id="77"/>
    <w:p>
      <w:pPr>
        <w:spacing w:after="0"/>
        <w:ind w:left="0"/>
        <w:jc w:val="both"/>
      </w:pPr>
      <w:r>
        <w:rPr>
          <w:rFonts w:ascii="Times New Roman"/>
          <w:b w:val="false"/>
          <w:i w:val="false"/>
          <w:color w:val="000000"/>
          <w:sz w:val="28"/>
        </w:rPr>
        <w:t>
      при закупе медицинской техники вне зависимости от количества лотов – в течение 10 (десяти) рабочих дней.";</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159 изложить в следующей редакции:</w:t>
      </w:r>
    </w:p>
    <w:bookmarkStart w:name="z108" w:id="78"/>
    <w:p>
      <w:pPr>
        <w:spacing w:after="0"/>
        <w:ind w:left="0"/>
        <w:jc w:val="both"/>
      </w:pPr>
      <w:r>
        <w:rPr>
          <w:rFonts w:ascii="Times New Roman"/>
          <w:b w:val="false"/>
          <w:i w:val="false"/>
          <w:color w:val="000000"/>
          <w:sz w:val="28"/>
        </w:rPr>
        <w:t>
      "2) наименование, БИН и юридический адрес единого дистрибьютора, заказчика, организатора или лизингодателя закупа;";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161 изложить в следующей редакции:</w:t>
      </w:r>
    </w:p>
    <w:bookmarkStart w:name="z110" w:id="79"/>
    <w:p>
      <w:pPr>
        <w:spacing w:after="0"/>
        <w:ind w:left="0"/>
        <w:jc w:val="both"/>
      </w:pPr>
      <w:r>
        <w:rPr>
          <w:rFonts w:ascii="Times New Roman"/>
          <w:b w:val="false"/>
          <w:i w:val="false"/>
          <w:color w:val="000000"/>
          <w:sz w:val="28"/>
        </w:rPr>
        <w:t>
      "2) наименование, БИН и юридический адрес единого дистрибьютора, заказчика, организатора или лизингодателя закупа;";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173 изложить в следующей редакции:</w:t>
      </w:r>
    </w:p>
    <w:bookmarkStart w:name="z112" w:id="80"/>
    <w:p>
      <w:pPr>
        <w:spacing w:after="0"/>
        <w:ind w:left="0"/>
        <w:jc w:val="both"/>
      </w:pPr>
      <w:r>
        <w:rPr>
          <w:rFonts w:ascii="Times New Roman"/>
          <w:b w:val="false"/>
          <w:i w:val="false"/>
          <w:color w:val="000000"/>
          <w:sz w:val="28"/>
        </w:rPr>
        <w:t>
      "1) денежный взнос на банковский счет единого дистрибьютора или лизингодателя с приобщением к заявке копии платежного поручения и указанием в назначении платежа номера соответствующего лота;";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178 изложить в следующей редакции:</w:t>
      </w:r>
    </w:p>
    <w:bookmarkStart w:name="z114" w:id="81"/>
    <w:p>
      <w:pPr>
        <w:spacing w:after="0"/>
        <w:ind w:left="0"/>
        <w:jc w:val="both"/>
      </w:pPr>
      <w:r>
        <w:rPr>
          <w:rFonts w:ascii="Times New Roman"/>
          <w:b w:val="false"/>
          <w:i w:val="false"/>
          <w:color w:val="000000"/>
          <w:sz w:val="28"/>
        </w:rPr>
        <w:t>
      "1) веб-портал автоматически направляет потенциальному поставщику и единому дистрибьютору или лизингодателю посредством веб-портала уведомление о возврате денег по форме, предусмотренной веб-порталом, а единый дистрибьютор или лизингодатель производит возврат денежного взноса путем перечисления денег на банковский счет потенциального поставщика в течение пяти рабочих дней;";</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180</w:t>
      </w:r>
      <w:r>
        <w:rPr>
          <w:rFonts w:ascii="Times New Roman"/>
          <w:b w:val="false"/>
          <w:i w:val="false"/>
          <w:color w:val="000000"/>
          <w:sz w:val="28"/>
        </w:rPr>
        <w:t xml:space="preserve"> изложить в следующей редакции:</w:t>
      </w:r>
    </w:p>
    <w:bookmarkStart w:name="z116" w:id="82"/>
    <w:p>
      <w:pPr>
        <w:spacing w:after="0"/>
        <w:ind w:left="0"/>
        <w:jc w:val="both"/>
      </w:pPr>
      <w:r>
        <w:rPr>
          <w:rFonts w:ascii="Times New Roman"/>
          <w:b w:val="false"/>
          <w:i w:val="false"/>
          <w:color w:val="000000"/>
          <w:sz w:val="28"/>
        </w:rPr>
        <w:t>
      "180. Единый дистрибьютор, заказчик, организатор или лизингодатель закупа при удержании гарантийного обеспечения в виде:</w:t>
      </w:r>
    </w:p>
    <w:bookmarkEnd w:id="82"/>
    <w:bookmarkStart w:name="z117" w:id="83"/>
    <w:p>
      <w:pPr>
        <w:spacing w:after="0"/>
        <w:ind w:left="0"/>
        <w:jc w:val="both"/>
      </w:pPr>
      <w:r>
        <w:rPr>
          <w:rFonts w:ascii="Times New Roman"/>
          <w:b w:val="false"/>
          <w:i w:val="false"/>
          <w:color w:val="000000"/>
          <w:sz w:val="28"/>
        </w:rPr>
        <w:t>
      1) денежного взноса – направляет победителю тендера посредством веб-портала уведомление об удержании денег по форме, предусмотренной веб-порталом;</w:t>
      </w:r>
    </w:p>
    <w:bookmarkEnd w:id="83"/>
    <w:bookmarkStart w:name="z118" w:id="84"/>
    <w:p>
      <w:pPr>
        <w:spacing w:after="0"/>
        <w:ind w:left="0"/>
        <w:jc w:val="both"/>
      </w:pPr>
      <w:r>
        <w:rPr>
          <w:rFonts w:ascii="Times New Roman"/>
          <w:b w:val="false"/>
          <w:i w:val="false"/>
          <w:color w:val="000000"/>
          <w:sz w:val="28"/>
        </w:rPr>
        <w:t>
      2) электронной банковской гарантии – направляет банку и победителю тендера (для сведения) посредством веб-портала требование о ее оплате по форме, предусмотренной веб-порталом.";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184</w:t>
      </w:r>
      <w:r>
        <w:rPr>
          <w:rFonts w:ascii="Times New Roman"/>
          <w:b w:val="false"/>
          <w:i w:val="false"/>
          <w:color w:val="000000"/>
          <w:sz w:val="28"/>
        </w:rPr>
        <w:t xml:space="preserve"> изложить в следующей редакции:</w:t>
      </w:r>
    </w:p>
    <w:bookmarkStart w:name="z120" w:id="85"/>
    <w:p>
      <w:pPr>
        <w:spacing w:after="0"/>
        <w:ind w:left="0"/>
        <w:jc w:val="both"/>
      </w:pPr>
      <w:r>
        <w:rPr>
          <w:rFonts w:ascii="Times New Roman"/>
          <w:b w:val="false"/>
          <w:i w:val="false"/>
          <w:color w:val="000000"/>
          <w:sz w:val="28"/>
        </w:rPr>
        <w:t>
      "184. Экспертом не является лицо:</w:t>
      </w:r>
    </w:p>
    <w:bookmarkEnd w:id="85"/>
    <w:bookmarkStart w:name="z121" w:id="86"/>
    <w:p>
      <w:pPr>
        <w:spacing w:after="0"/>
        <w:ind w:left="0"/>
        <w:jc w:val="both"/>
      </w:pPr>
      <w:r>
        <w:rPr>
          <w:rFonts w:ascii="Times New Roman"/>
          <w:b w:val="false"/>
          <w:i w:val="false"/>
          <w:color w:val="000000"/>
          <w:sz w:val="28"/>
        </w:rPr>
        <w:t>
      1) заинтересованное в результатах процедур закупа (представители единого дистрибьютора, лизингодателя, потенциального поставщика);</w:t>
      </w:r>
    </w:p>
    <w:bookmarkEnd w:id="86"/>
    <w:bookmarkStart w:name="z122" w:id="87"/>
    <w:p>
      <w:pPr>
        <w:spacing w:after="0"/>
        <w:ind w:left="0"/>
        <w:jc w:val="both"/>
      </w:pPr>
      <w:r>
        <w:rPr>
          <w:rFonts w:ascii="Times New Roman"/>
          <w:b w:val="false"/>
          <w:i w:val="false"/>
          <w:color w:val="000000"/>
          <w:sz w:val="28"/>
        </w:rPr>
        <w:t>
      2) являющееся близким родственником, супругом (супругой) или свойственником первого руководителя единого дистрибьютора, заказчика, организатора закупа или лизингодателя.";</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186</w:t>
      </w:r>
      <w:r>
        <w:rPr>
          <w:rFonts w:ascii="Times New Roman"/>
          <w:b w:val="false"/>
          <w:i w:val="false"/>
          <w:color w:val="000000"/>
          <w:sz w:val="28"/>
        </w:rPr>
        <w:t xml:space="preserve"> изложить в следующей редакции:</w:t>
      </w:r>
    </w:p>
    <w:bookmarkStart w:name="z124" w:id="88"/>
    <w:p>
      <w:pPr>
        <w:spacing w:after="0"/>
        <w:ind w:left="0"/>
        <w:jc w:val="both"/>
      </w:pPr>
      <w:r>
        <w:rPr>
          <w:rFonts w:ascii="Times New Roman"/>
          <w:b w:val="false"/>
          <w:i w:val="false"/>
          <w:color w:val="000000"/>
          <w:sz w:val="28"/>
        </w:rPr>
        <w:t>
      "186. Секретарь тендерной комиссии после получения уведомления о необходимости получения экспертного заключения, направляет соответствующему эксперту уведомление посредством веб-портала о необходимости представления экспертного заключения по лоту.</w:t>
      </w:r>
    </w:p>
    <w:bookmarkEnd w:id="88"/>
    <w:bookmarkStart w:name="z125" w:id="89"/>
    <w:p>
      <w:pPr>
        <w:spacing w:after="0"/>
        <w:ind w:left="0"/>
        <w:jc w:val="both"/>
      </w:pPr>
      <w:r>
        <w:rPr>
          <w:rFonts w:ascii="Times New Roman"/>
          <w:b w:val="false"/>
          <w:i w:val="false"/>
          <w:color w:val="000000"/>
          <w:sz w:val="28"/>
        </w:rPr>
        <w:t>
      При поступлении по тому же лоту уведомления о необходимости заключения эксперта от другого члена тендерной комиссии, повторное уведомление эксперту не направляется.</w:t>
      </w:r>
    </w:p>
    <w:bookmarkEnd w:id="89"/>
    <w:bookmarkStart w:name="z126" w:id="90"/>
    <w:p>
      <w:pPr>
        <w:spacing w:after="0"/>
        <w:ind w:left="0"/>
        <w:jc w:val="both"/>
      </w:pPr>
      <w:r>
        <w:rPr>
          <w:rFonts w:ascii="Times New Roman"/>
          <w:b w:val="false"/>
          <w:i w:val="false"/>
          <w:color w:val="000000"/>
          <w:sz w:val="28"/>
        </w:rPr>
        <w:t>
      При закупе ЛС и ИМН уведомление направляется с конкретизацией вопросов, подлежащих изучению привлекаемыми экспертами.";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197</w:t>
      </w:r>
      <w:r>
        <w:rPr>
          <w:rFonts w:ascii="Times New Roman"/>
          <w:b w:val="false"/>
          <w:i w:val="false"/>
          <w:color w:val="000000"/>
          <w:sz w:val="28"/>
        </w:rPr>
        <w:t xml:space="preserve"> изложить в следующей редакции:</w:t>
      </w:r>
    </w:p>
    <w:bookmarkStart w:name="z128" w:id="91"/>
    <w:p>
      <w:pPr>
        <w:spacing w:after="0"/>
        <w:ind w:left="0"/>
        <w:jc w:val="both"/>
      </w:pPr>
      <w:r>
        <w:rPr>
          <w:rFonts w:ascii="Times New Roman"/>
          <w:b w:val="false"/>
          <w:i w:val="false"/>
          <w:color w:val="000000"/>
          <w:sz w:val="28"/>
        </w:rPr>
        <w:t>
      "197. Потенциальный поставщик, заявка которого признается комиссией, соответствующей условиям объявления и условиям настоящих Правил, в отсутствие конкуренции по лоту признается победителем при проведении повторного закупа по несостоявшимся лотам ЛС и МИ, за исключением закупа медицинской техники, не имеющей зарегистрированных аналогов в Республике Казахстан.</w:t>
      </w:r>
    </w:p>
    <w:bookmarkEnd w:id="91"/>
    <w:bookmarkStart w:name="z129" w:id="92"/>
    <w:p>
      <w:pPr>
        <w:spacing w:after="0"/>
        <w:ind w:left="0"/>
        <w:jc w:val="both"/>
      </w:pPr>
      <w:r>
        <w:rPr>
          <w:rFonts w:ascii="Times New Roman"/>
          <w:b w:val="false"/>
          <w:i w:val="false"/>
          <w:color w:val="000000"/>
          <w:sz w:val="28"/>
        </w:rPr>
        <w:t>
      При осуществлении закупа медицинской техники лизингодателем потенциальный поставщик, заявка которого признается комиссией, соответствующей условиям объявления и условиям настоящих Правил, в отсутствие конкуренции по лоту признается победителем.";</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198</w:t>
      </w:r>
      <w:r>
        <w:rPr>
          <w:rFonts w:ascii="Times New Roman"/>
          <w:b w:val="false"/>
          <w:i w:val="false"/>
          <w:color w:val="000000"/>
          <w:sz w:val="28"/>
        </w:rPr>
        <w:t xml:space="preserve"> изложить в следующей редакции:</w:t>
      </w:r>
    </w:p>
    <w:bookmarkStart w:name="z131" w:id="93"/>
    <w:p>
      <w:pPr>
        <w:spacing w:after="0"/>
        <w:ind w:left="0"/>
        <w:jc w:val="both"/>
      </w:pPr>
      <w:r>
        <w:rPr>
          <w:rFonts w:ascii="Times New Roman"/>
          <w:b w:val="false"/>
          <w:i w:val="false"/>
          <w:color w:val="000000"/>
          <w:sz w:val="28"/>
        </w:rPr>
        <w:t>
      "198. Закуп способом тендера или его какой-либо лот признаются несостоявшимися по одному из следующих оснований:</w:t>
      </w:r>
    </w:p>
    <w:bookmarkEnd w:id="93"/>
    <w:bookmarkStart w:name="z132" w:id="94"/>
    <w:p>
      <w:pPr>
        <w:spacing w:after="0"/>
        <w:ind w:left="0"/>
        <w:jc w:val="both"/>
      </w:pPr>
      <w:r>
        <w:rPr>
          <w:rFonts w:ascii="Times New Roman"/>
          <w:b w:val="false"/>
          <w:i w:val="false"/>
          <w:color w:val="000000"/>
          <w:sz w:val="28"/>
        </w:rPr>
        <w:t>
      1) отсутствие тендерных заявок;</w:t>
      </w:r>
    </w:p>
    <w:bookmarkEnd w:id="94"/>
    <w:bookmarkStart w:name="z133" w:id="95"/>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95"/>
    <w:bookmarkStart w:name="z134" w:id="96"/>
    <w:p>
      <w:pPr>
        <w:spacing w:after="0"/>
        <w:ind w:left="0"/>
        <w:jc w:val="both"/>
      </w:pPr>
      <w:r>
        <w:rPr>
          <w:rFonts w:ascii="Times New Roman"/>
          <w:b w:val="false"/>
          <w:i w:val="false"/>
          <w:color w:val="000000"/>
          <w:sz w:val="28"/>
        </w:rPr>
        <w:t>
      3) если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медицинской техники, не имеющей зарегистрированных аналогов в Республике Казахстан, а также закупа, осуществляемого лизингодателем;</w:t>
      </w:r>
    </w:p>
    <w:bookmarkEnd w:id="96"/>
    <w:bookmarkStart w:name="z135" w:id="97"/>
    <w:p>
      <w:pPr>
        <w:spacing w:after="0"/>
        <w:ind w:left="0"/>
        <w:jc w:val="both"/>
      </w:pPr>
      <w:r>
        <w:rPr>
          <w:rFonts w:ascii="Times New Roman"/>
          <w:b w:val="false"/>
          <w:i w:val="false"/>
          <w:color w:val="000000"/>
          <w:sz w:val="28"/>
        </w:rPr>
        <w:t>
      4) в случае представления единственной заявки по лоту, соответствующей условиям объявления и условиям настоящих Правил, за исключением случая, предусмотренного пунктом 197 настоящих Правил.";</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200 изложить в следующей редакции:</w:t>
      </w:r>
    </w:p>
    <w:bookmarkStart w:name="z137" w:id="98"/>
    <w:p>
      <w:pPr>
        <w:spacing w:after="0"/>
        <w:ind w:left="0"/>
        <w:jc w:val="both"/>
      </w:pPr>
      <w:r>
        <w:rPr>
          <w:rFonts w:ascii="Times New Roman"/>
          <w:b w:val="false"/>
          <w:i w:val="false"/>
          <w:color w:val="000000"/>
          <w:sz w:val="28"/>
        </w:rPr>
        <w:t>
      "2) техническая спецификация медицинской техники или фармацевтической услуги не представлена или если:</w:t>
      </w:r>
    </w:p>
    <w:bookmarkEnd w:id="98"/>
    <w:bookmarkStart w:name="z138" w:id="99"/>
    <w:p>
      <w:pPr>
        <w:spacing w:after="0"/>
        <w:ind w:left="0"/>
        <w:jc w:val="both"/>
      </w:pPr>
      <w:r>
        <w:rPr>
          <w:rFonts w:ascii="Times New Roman"/>
          <w:b w:val="false"/>
          <w:i w:val="false"/>
          <w:color w:val="000000"/>
          <w:sz w:val="28"/>
        </w:rPr>
        <w:t>
      техническая спецификация медицинской техники или фармацевтической услуги не соответствует технической спецификации в объявлении, в том числе согласно экспертному заключению;</w:t>
      </w:r>
    </w:p>
    <w:bookmarkEnd w:id="99"/>
    <w:bookmarkStart w:name="z139" w:id="100"/>
    <w:p>
      <w:pPr>
        <w:spacing w:after="0"/>
        <w:ind w:left="0"/>
        <w:jc w:val="both"/>
      </w:pPr>
      <w:r>
        <w:rPr>
          <w:rFonts w:ascii="Times New Roman"/>
          <w:b w:val="false"/>
          <w:i w:val="false"/>
          <w:color w:val="000000"/>
          <w:sz w:val="28"/>
        </w:rPr>
        <w:t>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медицинской техники, не имеющей зарегистрированных аналогов в Республике Казахстан, а также закупа, осуществляемого лизингодателем;";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210</w:t>
      </w:r>
      <w:r>
        <w:rPr>
          <w:rFonts w:ascii="Times New Roman"/>
          <w:b w:val="false"/>
          <w:i w:val="false"/>
          <w:color w:val="000000"/>
          <w:sz w:val="28"/>
        </w:rPr>
        <w:t xml:space="preserve"> изложить в следующей редакции:</w:t>
      </w:r>
    </w:p>
    <w:bookmarkStart w:name="z141" w:id="101"/>
    <w:p>
      <w:pPr>
        <w:spacing w:after="0"/>
        <w:ind w:left="0"/>
        <w:jc w:val="both"/>
      </w:pPr>
      <w:r>
        <w:rPr>
          <w:rFonts w:ascii="Times New Roman"/>
          <w:b w:val="false"/>
          <w:i w:val="false"/>
          <w:color w:val="000000"/>
          <w:sz w:val="28"/>
        </w:rPr>
        <w:t>
      "210. При признании тендера или какого-либо его лота несостоявшимися, единым дистрибьютором, заказчиком или организатором закупа допускается изменение содержания и условия тендера, за исключением закупа медицинской техники и провести закуп в соответствии с параграфом 2 главы 2 раздела 3 настоящих Правил.";</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раздела 3 изложить в следующей редакции:</w:t>
      </w:r>
    </w:p>
    <w:bookmarkStart w:name="z143" w:id="102"/>
    <w:p>
      <w:pPr>
        <w:spacing w:after="0"/>
        <w:ind w:left="0"/>
        <w:jc w:val="both"/>
      </w:pPr>
      <w:r>
        <w:rPr>
          <w:rFonts w:ascii="Times New Roman"/>
          <w:b w:val="false"/>
          <w:i w:val="false"/>
          <w:color w:val="000000"/>
          <w:sz w:val="28"/>
        </w:rPr>
        <w:t>
      "Глава 2. Закуп у отечественных и иностранных товаропроизводителей или через структурные подразделения Организации Объединенных Наций";</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главы 2 раздела 3 изложить в следующей редакции:</w:t>
      </w:r>
    </w:p>
    <w:bookmarkStart w:name="z145" w:id="103"/>
    <w:p>
      <w:pPr>
        <w:spacing w:after="0"/>
        <w:ind w:left="0"/>
        <w:jc w:val="both"/>
      </w:pPr>
      <w:r>
        <w:rPr>
          <w:rFonts w:ascii="Times New Roman"/>
          <w:b w:val="false"/>
          <w:i w:val="false"/>
          <w:color w:val="000000"/>
          <w:sz w:val="28"/>
        </w:rPr>
        <w:t>
      "Параграф 2. Порядок закупа у отечественного или иностранного товаропроизводителя лекарственных средств и медицинских изделий";</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изложить в следующей редакции:</w:t>
      </w:r>
    </w:p>
    <w:bookmarkStart w:name="z147" w:id="104"/>
    <w:p>
      <w:pPr>
        <w:spacing w:after="0"/>
        <w:ind w:left="0"/>
        <w:jc w:val="both"/>
      </w:pPr>
      <w:r>
        <w:rPr>
          <w:rFonts w:ascii="Times New Roman"/>
          <w:b w:val="false"/>
          <w:i w:val="false"/>
          <w:color w:val="000000"/>
          <w:sz w:val="28"/>
        </w:rPr>
        <w:t>
      "211. Закуп лекарственных средств и (или) медицинских изделий осуществляется способом запроса ценовых предложений:</w:t>
      </w:r>
    </w:p>
    <w:bookmarkEnd w:id="104"/>
    <w:bookmarkStart w:name="z148" w:id="105"/>
    <w:p>
      <w:pPr>
        <w:spacing w:after="0"/>
        <w:ind w:left="0"/>
        <w:jc w:val="both"/>
      </w:pPr>
      <w:r>
        <w:rPr>
          <w:rFonts w:ascii="Times New Roman"/>
          <w:b w:val="false"/>
          <w:i w:val="false"/>
          <w:color w:val="000000"/>
          <w:sz w:val="28"/>
        </w:rPr>
        <w:t>
      1) у отечественных или иностранных товаропроизводителей при:</w:t>
      </w:r>
    </w:p>
    <w:bookmarkEnd w:id="105"/>
    <w:bookmarkStart w:name="z149" w:id="106"/>
    <w:p>
      <w:pPr>
        <w:spacing w:after="0"/>
        <w:ind w:left="0"/>
        <w:jc w:val="both"/>
      </w:pPr>
      <w:r>
        <w:rPr>
          <w:rFonts w:ascii="Times New Roman"/>
          <w:b w:val="false"/>
          <w:i w:val="false"/>
          <w:color w:val="000000"/>
          <w:sz w:val="28"/>
        </w:rPr>
        <w:t>
      - признании закупа лекарственных средств и (или) медицинских изделий по итогам тендера не состоявшимся;</w:t>
      </w:r>
    </w:p>
    <w:bookmarkEnd w:id="106"/>
    <w:bookmarkStart w:name="z150" w:id="107"/>
    <w:p>
      <w:pPr>
        <w:spacing w:after="0"/>
        <w:ind w:left="0"/>
        <w:jc w:val="both"/>
      </w:pPr>
      <w:r>
        <w:rPr>
          <w:rFonts w:ascii="Times New Roman"/>
          <w:b w:val="false"/>
          <w:i w:val="false"/>
          <w:color w:val="000000"/>
          <w:sz w:val="28"/>
        </w:rPr>
        <w:t xml:space="preserve">
      - закупе лекарственных средств по торговому наименованию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246 Кодекса;</w:t>
      </w:r>
    </w:p>
    <w:bookmarkEnd w:id="107"/>
    <w:bookmarkStart w:name="z151" w:id="108"/>
    <w:p>
      <w:pPr>
        <w:spacing w:after="0"/>
        <w:ind w:left="0"/>
        <w:jc w:val="both"/>
      </w:pPr>
      <w:r>
        <w:rPr>
          <w:rFonts w:ascii="Times New Roman"/>
          <w:b w:val="false"/>
          <w:i w:val="false"/>
          <w:color w:val="000000"/>
          <w:sz w:val="28"/>
        </w:rPr>
        <w:t>
      - закупе лекарственных средств и (или) медицинских изделий в целях предупреждения возникновения и распространения инфекционных и (или) паразитарных заболеваний в соответствии с главой 4 настоящих Правил;</w:t>
      </w:r>
    </w:p>
    <w:bookmarkEnd w:id="108"/>
    <w:bookmarkStart w:name="z152" w:id="109"/>
    <w:p>
      <w:pPr>
        <w:spacing w:after="0"/>
        <w:ind w:left="0"/>
        <w:jc w:val="both"/>
      </w:pPr>
      <w:r>
        <w:rPr>
          <w:rFonts w:ascii="Times New Roman"/>
          <w:b w:val="false"/>
          <w:i w:val="false"/>
          <w:color w:val="000000"/>
          <w:sz w:val="28"/>
        </w:rPr>
        <w:t>
      - закупе лекарственных средств и (или) медицинских изделий в целях предотвращения и устранения последствий чрезвычайных ситуаций в соответствии с главой 4 настоящих Правил.</w:t>
      </w:r>
    </w:p>
    <w:bookmarkEnd w:id="109"/>
    <w:bookmarkStart w:name="z153" w:id="110"/>
    <w:p>
      <w:pPr>
        <w:spacing w:after="0"/>
        <w:ind w:left="0"/>
        <w:jc w:val="both"/>
      </w:pPr>
      <w:r>
        <w:rPr>
          <w:rFonts w:ascii="Times New Roman"/>
          <w:b w:val="false"/>
          <w:i w:val="false"/>
          <w:color w:val="000000"/>
          <w:sz w:val="28"/>
        </w:rPr>
        <w:t>
      2) через международные организации, учрежденные Организацией Объединенных Наций:</w:t>
      </w:r>
    </w:p>
    <w:bookmarkEnd w:id="110"/>
    <w:bookmarkStart w:name="z154" w:id="111"/>
    <w:p>
      <w:pPr>
        <w:spacing w:after="0"/>
        <w:ind w:left="0"/>
        <w:jc w:val="both"/>
      </w:pPr>
      <w:r>
        <w:rPr>
          <w:rFonts w:ascii="Times New Roman"/>
          <w:b w:val="false"/>
          <w:i w:val="false"/>
          <w:color w:val="000000"/>
          <w:sz w:val="28"/>
        </w:rPr>
        <w:t>
      - при признании закупа лекарственных средств и (или) медицинских изделий у отечественного товаропроизводителя или иностранного товаропроизводителя не состоявшимся;</w:t>
      </w:r>
    </w:p>
    <w:bookmarkEnd w:id="111"/>
    <w:bookmarkStart w:name="z155" w:id="112"/>
    <w:p>
      <w:pPr>
        <w:spacing w:after="0"/>
        <w:ind w:left="0"/>
        <w:jc w:val="both"/>
      </w:pPr>
      <w:r>
        <w:rPr>
          <w:rFonts w:ascii="Times New Roman"/>
          <w:b w:val="false"/>
          <w:i w:val="false"/>
          <w:color w:val="000000"/>
          <w:sz w:val="28"/>
        </w:rPr>
        <w:t>
      - по перечню в рамках соглашений с международными организациями, учрежденными Организацией Объединенных Наций.";</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215</w:t>
      </w:r>
      <w:r>
        <w:rPr>
          <w:rFonts w:ascii="Times New Roman"/>
          <w:b w:val="false"/>
          <w:i w:val="false"/>
          <w:color w:val="000000"/>
          <w:sz w:val="28"/>
        </w:rPr>
        <w:t xml:space="preserve"> изложить в следующей редакции:</w:t>
      </w:r>
    </w:p>
    <w:bookmarkStart w:name="z158" w:id="113"/>
    <w:p>
      <w:pPr>
        <w:spacing w:after="0"/>
        <w:ind w:left="0"/>
        <w:jc w:val="both"/>
      </w:pPr>
      <w:r>
        <w:rPr>
          <w:rFonts w:ascii="Times New Roman"/>
          <w:b w:val="false"/>
          <w:i w:val="false"/>
          <w:color w:val="000000"/>
          <w:sz w:val="28"/>
        </w:rPr>
        <w:t>
      "215. Отечественный и (или) иностранный товаропроизводитель в течение 10 (десяти) рабочих дней со дня размещения объявления и (или) направления извещения предоставляют следующие документы:</w:t>
      </w:r>
    </w:p>
    <w:bookmarkEnd w:id="113"/>
    <w:bookmarkStart w:name="z159" w:id="114"/>
    <w:p>
      <w:pPr>
        <w:spacing w:after="0"/>
        <w:ind w:left="0"/>
        <w:jc w:val="both"/>
      </w:pPr>
      <w:r>
        <w:rPr>
          <w:rFonts w:ascii="Times New Roman"/>
          <w:b w:val="false"/>
          <w:i w:val="false"/>
          <w:color w:val="000000"/>
          <w:sz w:val="28"/>
        </w:rPr>
        <w:t>
      1) ценовое предложение с указанием международного непатентованного наименования, лекарственной формы (характеристики) для лекарственных средств, технической характеристики для медицинских изделий, единицы измерения, цены за единицу измерения, количества, общей суммы, номера регистрационного удостоверения, разрешение (заключение) уполномоченного органа в области здравоохранения на ввоз на территорию Республики Казахстан, торгового наименования, производителя, графика поставки, условий поставки согласно международным правилам Инкотермс 2020;</w:t>
      </w:r>
    </w:p>
    <w:bookmarkEnd w:id="114"/>
    <w:bookmarkStart w:name="z160" w:id="115"/>
    <w:p>
      <w:pPr>
        <w:spacing w:after="0"/>
        <w:ind w:left="0"/>
        <w:jc w:val="both"/>
      </w:pPr>
      <w:r>
        <w:rPr>
          <w:rFonts w:ascii="Times New Roman"/>
          <w:b w:val="false"/>
          <w:i w:val="false"/>
          <w:color w:val="000000"/>
          <w:sz w:val="28"/>
        </w:rPr>
        <w:t>
      2) для отечественного товаропроизводителя – справку о государственной регистрации, для иностранного товаропроизводителя – документ иностранного товаропроизводителя, подтверждающий, что иностранное юридическое лицо является юридическим лицом по законодательству иностранного государства, либо, если иностранный товаропроизводитель имеет представительство (филиал) либо уполномоченного представителя на территории Республики Казахстан, то справку о государственной регистрации представительства (филиале) либо уполномоченного представителя и положение о представительстве либо об уполномоченном представителе;</w:t>
      </w:r>
    </w:p>
    <w:bookmarkEnd w:id="115"/>
    <w:bookmarkStart w:name="z161" w:id="116"/>
    <w:p>
      <w:pPr>
        <w:spacing w:after="0"/>
        <w:ind w:left="0"/>
        <w:jc w:val="both"/>
      </w:pPr>
      <w:r>
        <w:rPr>
          <w:rFonts w:ascii="Times New Roman"/>
          <w:b w:val="false"/>
          <w:i w:val="false"/>
          <w:color w:val="000000"/>
          <w:sz w:val="28"/>
        </w:rPr>
        <w:t>
      3) документы, подтверждающие право на производство и (или) реализацию лекарственных средств и (или) медицинских изделий: разрешение (лицензия), сертификат GMP или GDP (при наличии для лекарственных средств);</w:t>
      </w:r>
    </w:p>
    <w:bookmarkEnd w:id="116"/>
    <w:bookmarkStart w:name="z162" w:id="117"/>
    <w:p>
      <w:pPr>
        <w:spacing w:after="0"/>
        <w:ind w:left="0"/>
        <w:jc w:val="both"/>
      </w:pPr>
      <w:r>
        <w:rPr>
          <w:rFonts w:ascii="Times New Roman"/>
          <w:b w:val="false"/>
          <w:i w:val="false"/>
          <w:color w:val="000000"/>
          <w:sz w:val="28"/>
        </w:rPr>
        <w:t>
      4) документ о полномочиях представителя иностранного и (или) отечественного товаропроизводителя на участие в закупе и заключение договора поставки (соглашения).</w:t>
      </w:r>
    </w:p>
    <w:bookmarkEnd w:id="117"/>
    <w:bookmarkStart w:name="z163" w:id="118"/>
    <w:p>
      <w:pPr>
        <w:spacing w:after="0"/>
        <w:ind w:left="0"/>
        <w:jc w:val="both"/>
      </w:pPr>
      <w:r>
        <w:rPr>
          <w:rFonts w:ascii="Times New Roman"/>
          <w:b w:val="false"/>
          <w:i w:val="false"/>
          <w:color w:val="000000"/>
          <w:sz w:val="28"/>
        </w:rPr>
        <w:t>
      При этом иностранные товаропроизводители предоставляют документы, указанные в подпунктах 2) и 3) настоящего пункта, в виде легализованных или апостилированных копий с нотариально удостоверенным переводом на казахский и (или) русский языки.</w:t>
      </w:r>
    </w:p>
    <w:bookmarkEnd w:id="118"/>
    <w:bookmarkStart w:name="z164" w:id="119"/>
    <w:p>
      <w:pPr>
        <w:spacing w:after="0"/>
        <w:ind w:left="0"/>
        <w:jc w:val="both"/>
      </w:pPr>
      <w:r>
        <w:rPr>
          <w:rFonts w:ascii="Times New Roman"/>
          <w:b w:val="false"/>
          <w:i w:val="false"/>
          <w:color w:val="000000"/>
          <w:sz w:val="28"/>
        </w:rPr>
        <w:t>
      При наличии действующего договора с иностранным и (или) отечественным товаропроизводителем в текущем году, документы, указанные в подпунктах 2) и 3) настоящего пункта не представляются.";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p>
    <w:bookmarkStart w:name="z166" w:id="120"/>
    <w:p>
      <w:pPr>
        <w:spacing w:after="0"/>
        <w:ind w:left="0"/>
        <w:jc w:val="both"/>
      </w:pPr>
      <w:r>
        <w:rPr>
          <w:rFonts w:ascii="Times New Roman"/>
          <w:b w:val="false"/>
          <w:i w:val="false"/>
          <w:color w:val="000000"/>
          <w:sz w:val="28"/>
        </w:rPr>
        <w:t>
      "217. Комиссия в течение 20 (двадцати рабочих) дней рассматривает документы отечественного и (или) иностранного товаропроизводителя на предмет соответствия условиям объявления и условиям настоящих Правил.</w:t>
      </w:r>
    </w:p>
    <w:bookmarkEnd w:id="120"/>
    <w:bookmarkStart w:name="z167" w:id="121"/>
    <w:p>
      <w:pPr>
        <w:spacing w:after="0"/>
        <w:ind w:left="0"/>
        <w:jc w:val="both"/>
      </w:pPr>
      <w:r>
        <w:rPr>
          <w:rFonts w:ascii="Times New Roman"/>
          <w:b w:val="false"/>
          <w:i w:val="false"/>
          <w:color w:val="000000"/>
          <w:sz w:val="28"/>
        </w:rPr>
        <w:t>
      Отечественному и (или) иностранному товаропроизводителю предоставляется возможность дополнить представленные документы по замечаниям комиссии.</w:t>
      </w:r>
    </w:p>
    <w:bookmarkEnd w:id="121"/>
    <w:bookmarkStart w:name="z168" w:id="122"/>
    <w:p>
      <w:pPr>
        <w:spacing w:after="0"/>
        <w:ind w:left="0"/>
        <w:jc w:val="both"/>
      </w:pPr>
      <w:r>
        <w:rPr>
          <w:rFonts w:ascii="Times New Roman"/>
          <w:b w:val="false"/>
          <w:i w:val="false"/>
          <w:color w:val="000000"/>
          <w:sz w:val="28"/>
        </w:rPr>
        <w:t>
      Дополнительные документы представляются в течение 3 (трех) рабочих дней с момента уведомления о необходимости представления дополнительных документов.</w:t>
      </w:r>
    </w:p>
    <w:bookmarkEnd w:id="122"/>
    <w:bookmarkStart w:name="z169" w:id="123"/>
    <w:p>
      <w:pPr>
        <w:spacing w:after="0"/>
        <w:ind w:left="0"/>
        <w:jc w:val="both"/>
      </w:pPr>
      <w:r>
        <w:rPr>
          <w:rFonts w:ascii="Times New Roman"/>
          <w:b w:val="false"/>
          <w:i w:val="false"/>
          <w:color w:val="000000"/>
          <w:sz w:val="28"/>
        </w:rPr>
        <w:t>
      По итогам рассмотрения комиссия формирует протокол допуска.</w:t>
      </w:r>
    </w:p>
    <w:bookmarkEnd w:id="123"/>
    <w:bookmarkStart w:name="z170" w:id="124"/>
    <w:p>
      <w:pPr>
        <w:spacing w:after="0"/>
        <w:ind w:left="0"/>
        <w:jc w:val="both"/>
      </w:pPr>
      <w:r>
        <w:rPr>
          <w:rFonts w:ascii="Times New Roman"/>
          <w:b w:val="false"/>
          <w:i w:val="false"/>
          <w:color w:val="000000"/>
          <w:sz w:val="28"/>
        </w:rPr>
        <w:t>
      Победителем признается производитель, представивший наименьшее ценовое предложение.</w:t>
      </w:r>
    </w:p>
    <w:bookmarkEnd w:id="124"/>
    <w:bookmarkStart w:name="z171" w:id="125"/>
    <w:p>
      <w:pPr>
        <w:spacing w:after="0"/>
        <w:ind w:left="0"/>
        <w:jc w:val="both"/>
      </w:pPr>
      <w:r>
        <w:rPr>
          <w:rFonts w:ascii="Times New Roman"/>
          <w:b w:val="false"/>
          <w:i w:val="false"/>
          <w:color w:val="000000"/>
          <w:sz w:val="28"/>
        </w:rPr>
        <w:t>
      При указании в ценовом предложении иностранной валюты, то она рассчитывается по курсу иностранной валюты к тенге указанному на сайте Национального банка Республики Казахстан на следующий рабочий день после даты окончания приема заявок.</w:t>
      </w:r>
    </w:p>
    <w:bookmarkEnd w:id="125"/>
    <w:bookmarkStart w:name="z172" w:id="126"/>
    <w:p>
      <w:pPr>
        <w:spacing w:after="0"/>
        <w:ind w:left="0"/>
        <w:jc w:val="both"/>
      </w:pPr>
      <w:r>
        <w:rPr>
          <w:rFonts w:ascii="Times New Roman"/>
          <w:b w:val="false"/>
          <w:i w:val="false"/>
          <w:color w:val="000000"/>
          <w:sz w:val="28"/>
        </w:rPr>
        <w:t>
      При предоставлении несколькими производителями одинаковых ценовых предложений, победителем определяется тот, чья заявка подана раньше.</w:t>
      </w:r>
    </w:p>
    <w:bookmarkEnd w:id="126"/>
    <w:bookmarkStart w:name="z173" w:id="127"/>
    <w:p>
      <w:pPr>
        <w:spacing w:after="0"/>
        <w:ind w:left="0"/>
        <w:jc w:val="both"/>
      </w:pPr>
      <w:r>
        <w:rPr>
          <w:rFonts w:ascii="Times New Roman"/>
          <w:b w:val="false"/>
          <w:i w:val="false"/>
          <w:color w:val="000000"/>
          <w:sz w:val="28"/>
        </w:rPr>
        <w:t>
      При предоставлении одного ценового предложения, такой производитель признается победителем.";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w:t>
      </w:r>
      <w:r>
        <w:rPr>
          <w:rFonts w:ascii="Times New Roman"/>
          <w:b w:val="false"/>
          <w:i w:val="false"/>
          <w:color w:val="000000"/>
          <w:sz w:val="28"/>
        </w:rPr>
        <w:t xml:space="preserve"> изложить в следующей редакции:</w:t>
      </w:r>
    </w:p>
    <w:bookmarkStart w:name="z175" w:id="128"/>
    <w:p>
      <w:pPr>
        <w:spacing w:after="0"/>
        <w:ind w:left="0"/>
        <w:jc w:val="both"/>
      </w:pPr>
      <w:r>
        <w:rPr>
          <w:rFonts w:ascii="Times New Roman"/>
          <w:b w:val="false"/>
          <w:i w:val="false"/>
          <w:color w:val="000000"/>
          <w:sz w:val="28"/>
        </w:rPr>
        <w:t>
      "220. Комиссия на основании протокола допуска проводит переговоры с победителем по определению окончательной цены лекарственных средств и (или) медицинских изделий, условий поставки и оплаты с применением аудио- и видеофиксации.</w:t>
      </w:r>
    </w:p>
    <w:bookmarkEnd w:id="128"/>
    <w:bookmarkStart w:name="z176" w:id="129"/>
    <w:p>
      <w:pPr>
        <w:spacing w:after="0"/>
        <w:ind w:left="0"/>
        <w:jc w:val="both"/>
      </w:pPr>
      <w:r>
        <w:rPr>
          <w:rFonts w:ascii="Times New Roman"/>
          <w:b w:val="false"/>
          <w:i w:val="false"/>
          <w:color w:val="000000"/>
          <w:sz w:val="28"/>
        </w:rPr>
        <w:t>
      При предоставлении одного ценового предложения комиссия дополнительно проводит переговоры по определению общего количества, количества по графикам поставок, закупаемых лекарственных средств и (или) медицинских изделий.</w:t>
      </w:r>
    </w:p>
    <w:bookmarkEnd w:id="129"/>
    <w:bookmarkStart w:name="z177" w:id="130"/>
    <w:p>
      <w:pPr>
        <w:spacing w:after="0"/>
        <w:ind w:left="0"/>
        <w:jc w:val="both"/>
      </w:pPr>
      <w:r>
        <w:rPr>
          <w:rFonts w:ascii="Times New Roman"/>
          <w:b w:val="false"/>
          <w:i w:val="false"/>
          <w:color w:val="000000"/>
          <w:sz w:val="28"/>
        </w:rPr>
        <w:t>
      Единым дистрибьютором допускается округление количества закупаемых лекарственных средств и (или) медицинских изделий до вторичной упаковки в целях сохранения их качества.</w:t>
      </w:r>
    </w:p>
    <w:bookmarkEnd w:id="130"/>
    <w:bookmarkStart w:name="z178" w:id="131"/>
    <w:p>
      <w:pPr>
        <w:spacing w:after="0"/>
        <w:ind w:left="0"/>
        <w:jc w:val="both"/>
      </w:pPr>
      <w:r>
        <w:rPr>
          <w:rFonts w:ascii="Times New Roman"/>
          <w:b w:val="false"/>
          <w:i w:val="false"/>
          <w:color w:val="000000"/>
          <w:sz w:val="28"/>
        </w:rPr>
        <w:t>
      Решение о закупе у иностранного товаропроизводителя лекарственных средств и медицинских изделий принимается комиссией с учетом наличия запаса свободных денежных средств.</w:t>
      </w:r>
    </w:p>
    <w:bookmarkEnd w:id="131"/>
    <w:bookmarkStart w:name="z179" w:id="132"/>
    <w:p>
      <w:pPr>
        <w:spacing w:after="0"/>
        <w:ind w:left="0"/>
        <w:jc w:val="both"/>
      </w:pPr>
      <w:r>
        <w:rPr>
          <w:rFonts w:ascii="Times New Roman"/>
          <w:b w:val="false"/>
          <w:i w:val="false"/>
          <w:color w:val="000000"/>
          <w:sz w:val="28"/>
        </w:rPr>
        <w:t>
      По итогам переговоров подписывается протокол итогов закупа.";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226</w:t>
      </w:r>
      <w:r>
        <w:rPr>
          <w:rFonts w:ascii="Times New Roman"/>
          <w:b w:val="false"/>
          <w:i w:val="false"/>
          <w:color w:val="000000"/>
          <w:sz w:val="28"/>
        </w:rPr>
        <w:t xml:space="preserve"> изложить в следующей редакции:</w:t>
      </w:r>
    </w:p>
    <w:bookmarkStart w:name="z181" w:id="133"/>
    <w:p>
      <w:pPr>
        <w:spacing w:after="0"/>
        <w:ind w:left="0"/>
        <w:jc w:val="both"/>
      </w:pPr>
      <w:r>
        <w:rPr>
          <w:rFonts w:ascii="Times New Roman"/>
          <w:b w:val="false"/>
          <w:i w:val="false"/>
          <w:color w:val="000000"/>
          <w:sz w:val="28"/>
        </w:rPr>
        <w:t>
      "226. Договор поставки (соглашение) лекарственных средств и (или) медицинских изделий, заключенный с отечественным или иностранным товаропроизводителем, подлежит расторжению при:</w:t>
      </w:r>
    </w:p>
    <w:bookmarkEnd w:id="133"/>
    <w:bookmarkStart w:name="z182" w:id="134"/>
    <w:p>
      <w:pPr>
        <w:spacing w:after="0"/>
        <w:ind w:left="0"/>
        <w:jc w:val="both"/>
      </w:pPr>
      <w:r>
        <w:rPr>
          <w:rFonts w:ascii="Times New Roman"/>
          <w:b w:val="false"/>
          <w:i w:val="false"/>
          <w:color w:val="000000"/>
          <w:sz w:val="28"/>
        </w:rPr>
        <w:t>
      1) неисполнении или ненадлежащего исполнения обязательств одной из сторон;</w:t>
      </w:r>
    </w:p>
    <w:bookmarkEnd w:id="134"/>
    <w:bookmarkStart w:name="z183" w:id="135"/>
    <w:p>
      <w:pPr>
        <w:spacing w:after="0"/>
        <w:ind w:left="0"/>
        <w:jc w:val="both"/>
      </w:pPr>
      <w:r>
        <w:rPr>
          <w:rFonts w:ascii="Times New Roman"/>
          <w:b w:val="false"/>
          <w:i w:val="false"/>
          <w:color w:val="000000"/>
          <w:sz w:val="28"/>
        </w:rPr>
        <w:t>
      2) исключении лекарственных средств и (или) медицинских изделий из перечня единого дистрибьютора;</w:t>
      </w:r>
    </w:p>
    <w:bookmarkEnd w:id="135"/>
    <w:bookmarkStart w:name="z184" w:id="136"/>
    <w:p>
      <w:pPr>
        <w:spacing w:after="0"/>
        <w:ind w:left="0"/>
        <w:jc w:val="both"/>
      </w:pPr>
      <w:r>
        <w:rPr>
          <w:rFonts w:ascii="Times New Roman"/>
          <w:b w:val="false"/>
          <w:i w:val="false"/>
          <w:color w:val="000000"/>
          <w:sz w:val="28"/>
        </w:rPr>
        <w:t>
      3) несогласии в уменьшении цены либо отказе в проведении переговоров предусмотренного пунктом 225 настоящих Правил.";</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w:t>
      </w:r>
      <w:r>
        <w:rPr>
          <w:rFonts w:ascii="Times New Roman"/>
          <w:b w:val="false"/>
          <w:i w:val="false"/>
          <w:color w:val="000000"/>
          <w:sz w:val="28"/>
        </w:rPr>
        <w:t xml:space="preserve"> изложить в следующей редакции:</w:t>
      </w:r>
    </w:p>
    <w:bookmarkStart w:name="z186" w:id="137"/>
    <w:p>
      <w:pPr>
        <w:spacing w:after="0"/>
        <w:ind w:left="0"/>
        <w:jc w:val="both"/>
      </w:pPr>
      <w:r>
        <w:rPr>
          <w:rFonts w:ascii="Times New Roman"/>
          <w:b w:val="false"/>
          <w:i w:val="false"/>
          <w:color w:val="000000"/>
          <w:sz w:val="28"/>
        </w:rPr>
        <w:t>
      "228. При признании закупа лекарственных средств и (или) медицинских изделий у отечественного или иностранного товаропроизводителя несостоявшимся, единый дистрибьютор проводит закуп через структуры международные организации, учрежденные Организацией Объединенных Наций.";</w:t>
      </w:r>
    </w:p>
    <w:bookmarkEnd w:id="137"/>
    <w:bookmarkStart w:name="z187" w:id="138"/>
    <w:p>
      <w:pPr>
        <w:spacing w:after="0"/>
        <w:ind w:left="0"/>
        <w:jc w:val="both"/>
      </w:pPr>
      <w:r>
        <w:rPr>
          <w:rFonts w:ascii="Times New Roman"/>
          <w:b w:val="false"/>
          <w:i w:val="false"/>
          <w:color w:val="000000"/>
          <w:sz w:val="28"/>
        </w:rPr>
        <w:t>
      дополнить пунктом 237-1 следующего содержания:</w:t>
      </w:r>
    </w:p>
    <w:bookmarkEnd w:id="138"/>
    <w:bookmarkStart w:name="z188" w:id="139"/>
    <w:p>
      <w:pPr>
        <w:spacing w:after="0"/>
        <w:ind w:left="0"/>
        <w:jc w:val="both"/>
      </w:pPr>
      <w:r>
        <w:rPr>
          <w:rFonts w:ascii="Times New Roman"/>
          <w:b w:val="false"/>
          <w:i w:val="false"/>
          <w:color w:val="000000"/>
          <w:sz w:val="28"/>
        </w:rPr>
        <w:t>
      "237-1. При признании закупа лекарственных средств и (или) медицинских изделий через структуры международные организации, учрежденные Организацией Объединенных Наций несостоявшимся, закуп осуществляется в соответствии с главой 4 раздела 3 настоящих Правил.";</w:t>
      </w:r>
    </w:p>
    <w:bookmarkEnd w:id="139"/>
    <w:bookmarkStart w:name="z189" w:id="140"/>
    <w:p>
      <w:pPr>
        <w:spacing w:after="0"/>
        <w:ind w:left="0"/>
        <w:jc w:val="both"/>
      </w:pPr>
      <w:r>
        <w:rPr>
          <w:rFonts w:ascii="Times New Roman"/>
          <w:b w:val="false"/>
          <w:i w:val="false"/>
          <w:color w:val="000000"/>
          <w:sz w:val="28"/>
        </w:rPr>
        <w:t>
      дополнить главой 4-1 раздела 3 следующего содержания:</w:t>
      </w:r>
    </w:p>
    <w:bookmarkEnd w:id="140"/>
    <w:bookmarkStart w:name="z190" w:id="141"/>
    <w:p>
      <w:pPr>
        <w:spacing w:after="0"/>
        <w:ind w:left="0"/>
        <w:jc w:val="both"/>
      </w:pPr>
      <w:r>
        <w:rPr>
          <w:rFonts w:ascii="Times New Roman"/>
          <w:b w:val="false"/>
          <w:i w:val="false"/>
          <w:color w:val="000000"/>
          <w:sz w:val="28"/>
        </w:rPr>
        <w:t>
      "Глава 4-1. Закуп лекарственных средств и (или) медицинских изделий способом запроса ценовых предложений</w:t>
      </w:r>
    </w:p>
    <w:bookmarkEnd w:id="141"/>
    <w:bookmarkStart w:name="z191" w:id="142"/>
    <w:p>
      <w:pPr>
        <w:spacing w:after="0"/>
        <w:ind w:left="0"/>
        <w:jc w:val="both"/>
      </w:pPr>
      <w:r>
        <w:rPr>
          <w:rFonts w:ascii="Times New Roman"/>
          <w:b w:val="false"/>
          <w:i w:val="false"/>
          <w:color w:val="000000"/>
          <w:sz w:val="28"/>
        </w:rPr>
        <w:t>
      245-1. Закуп лекарственных средств и (или) медицинских изделий способом запроса ценовых предложений осуществляется в следующих случаях:</w:t>
      </w:r>
    </w:p>
    <w:bookmarkEnd w:id="142"/>
    <w:bookmarkStart w:name="z192" w:id="143"/>
    <w:p>
      <w:pPr>
        <w:spacing w:after="0"/>
        <w:ind w:left="0"/>
        <w:jc w:val="both"/>
      </w:pPr>
      <w:r>
        <w:rPr>
          <w:rFonts w:ascii="Times New Roman"/>
          <w:b w:val="false"/>
          <w:i w:val="false"/>
          <w:color w:val="000000"/>
          <w:sz w:val="28"/>
        </w:rPr>
        <w:t>
      1) годовой объем закупа лекарственных средств и (или) медицинских изделий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w:t>
      </w:r>
    </w:p>
    <w:bookmarkEnd w:id="143"/>
    <w:bookmarkStart w:name="z193" w:id="144"/>
    <w:p>
      <w:pPr>
        <w:spacing w:after="0"/>
        <w:ind w:left="0"/>
        <w:jc w:val="both"/>
      </w:pPr>
      <w:r>
        <w:rPr>
          <w:rFonts w:ascii="Times New Roman"/>
          <w:b w:val="false"/>
          <w:i w:val="false"/>
          <w:color w:val="000000"/>
          <w:sz w:val="28"/>
        </w:rPr>
        <w:t>
      2) приостановления применения лекарственных средств и медицинских изделий в Республике Казахстан на основании решения государственных органов в сфере обращения лекарственных средств и медицинских изделий (приобретается двухмесячный объем потребности);</w:t>
      </w:r>
    </w:p>
    <w:bookmarkEnd w:id="144"/>
    <w:bookmarkStart w:name="z194" w:id="145"/>
    <w:p>
      <w:pPr>
        <w:spacing w:after="0"/>
        <w:ind w:left="0"/>
        <w:jc w:val="both"/>
      </w:pPr>
      <w:r>
        <w:rPr>
          <w:rFonts w:ascii="Times New Roman"/>
          <w:b w:val="false"/>
          <w:i w:val="false"/>
          <w:color w:val="000000"/>
          <w:sz w:val="28"/>
        </w:rPr>
        <w:t>
      3) осуществления закупа лекарственных средств при наличии противопоказания к применению у детей согласно инструкции по медицинскому применению, утвержденной уполномоченным органом в области здравоохранения;</w:t>
      </w:r>
    </w:p>
    <w:bookmarkEnd w:id="145"/>
    <w:bookmarkStart w:name="z195" w:id="146"/>
    <w:p>
      <w:pPr>
        <w:spacing w:after="0"/>
        <w:ind w:left="0"/>
        <w:jc w:val="both"/>
      </w:pPr>
      <w:r>
        <w:rPr>
          <w:rFonts w:ascii="Times New Roman"/>
          <w:b w:val="false"/>
          <w:i w:val="false"/>
          <w:color w:val="000000"/>
          <w:sz w:val="28"/>
        </w:rPr>
        <w:t>
      4) осуществления закупа лекарственных средств при индивидуальной непереносимости пациента, на основании заключения врачебно-консультативной комиссии;</w:t>
      </w:r>
    </w:p>
    <w:bookmarkEnd w:id="146"/>
    <w:bookmarkStart w:name="z196" w:id="147"/>
    <w:p>
      <w:pPr>
        <w:spacing w:after="0"/>
        <w:ind w:left="0"/>
        <w:jc w:val="both"/>
      </w:pPr>
      <w:r>
        <w:rPr>
          <w:rFonts w:ascii="Times New Roman"/>
          <w:b w:val="false"/>
          <w:i w:val="false"/>
          <w:color w:val="000000"/>
          <w:sz w:val="28"/>
        </w:rPr>
        <w:t>
      5) осуществления закупа до шестидесятидневной потребности лекарственных средств и (или) медицинских изделий, а также до девяностодневной потребности фармацевтических услуг допускается в случаях, когда тендеры по закупу лекарственных средств и (или) медицинских изделий, признаны несостоявшимися.</w:t>
      </w:r>
    </w:p>
    <w:bookmarkEnd w:id="147"/>
    <w:bookmarkStart w:name="z197" w:id="148"/>
    <w:p>
      <w:pPr>
        <w:spacing w:after="0"/>
        <w:ind w:left="0"/>
        <w:jc w:val="both"/>
      </w:pPr>
      <w:r>
        <w:rPr>
          <w:rFonts w:ascii="Times New Roman"/>
          <w:b w:val="false"/>
          <w:i w:val="false"/>
          <w:color w:val="000000"/>
          <w:sz w:val="28"/>
        </w:rPr>
        <w:t xml:space="preserve">
      245-2. Не допускается в целях применения способа запроса ценовых предложений дробление годового объема в течение финансового года на части. </w:t>
      </w:r>
    </w:p>
    <w:bookmarkEnd w:id="148"/>
    <w:bookmarkStart w:name="z198" w:id="149"/>
    <w:p>
      <w:pPr>
        <w:spacing w:after="0"/>
        <w:ind w:left="0"/>
        <w:jc w:val="both"/>
      </w:pPr>
      <w:r>
        <w:rPr>
          <w:rFonts w:ascii="Times New Roman"/>
          <w:b w:val="false"/>
          <w:i w:val="false"/>
          <w:color w:val="000000"/>
          <w:sz w:val="28"/>
        </w:rPr>
        <w:t>
      245-3. Объявление о проведении закупа способом запроса ценовых предложений публикуется не позднее 3 (трех) рабочих дней до окончания срока представления ценовых предложений на казахском и русском языках на веб-портале заказчиком или организатором закупа и представляет собой информацию, содержащую:</w:t>
      </w:r>
    </w:p>
    <w:bookmarkEnd w:id="149"/>
    <w:bookmarkStart w:name="z199" w:id="150"/>
    <w:p>
      <w:pPr>
        <w:spacing w:after="0"/>
        <w:ind w:left="0"/>
        <w:jc w:val="both"/>
      </w:pPr>
      <w:r>
        <w:rPr>
          <w:rFonts w:ascii="Times New Roman"/>
          <w:b w:val="false"/>
          <w:i w:val="false"/>
          <w:color w:val="000000"/>
          <w:sz w:val="28"/>
        </w:rPr>
        <w:t>
      1) наименование, номер и время размещения объявления;</w:t>
      </w:r>
    </w:p>
    <w:bookmarkEnd w:id="150"/>
    <w:bookmarkStart w:name="z200" w:id="151"/>
    <w:p>
      <w:pPr>
        <w:spacing w:after="0"/>
        <w:ind w:left="0"/>
        <w:jc w:val="both"/>
      </w:pPr>
      <w:r>
        <w:rPr>
          <w:rFonts w:ascii="Times New Roman"/>
          <w:b w:val="false"/>
          <w:i w:val="false"/>
          <w:color w:val="000000"/>
          <w:sz w:val="28"/>
        </w:rPr>
        <w:t>
      2) наименование, юридический адрес, бизнес-идентификационный код, банковский счет;</w:t>
      </w:r>
    </w:p>
    <w:bookmarkEnd w:id="151"/>
    <w:bookmarkStart w:name="z201" w:id="152"/>
    <w:p>
      <w:pPr>
        <w:spacing w:after="0"/>
        <w:ind w:left="0"/>
        <w:jc w:val="both"/>
      </w:pPr>
      <w:r>
        <w:rPr>
          <w:rFonts w:ascii="Times New Roman"/>
          <w:b w:val="false"/>
          <w:i w:val="false"/>
          <w:color w:val="000000"/>
          <w:sz w:val="28"/>
        </w:rPr>
        <w:t>
      3) лоты с указанием номера, наименования лекарственного средства и (или) медицинского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bookmarkEnd w:id="152"/>
    <w:bookmarkStart w:name="z202" w:id="153"/>
    <w:p>
      <w:pPr>
        <w:spacing w:after="0"/>
        <w:ind w:left="0"/>
        <w:jc w:val="both"/>
      </w:pPr>
      <w:r>
        <w:rPr>
          <w:rFonts w:ascii="Times New Roman"/>
          <w:b w:val="false"/>
          <w:i w:val="false"/>
          <w:color w:val="000000"/>
          <w:sz w:val="28"/>
        </w:rPr>
        <w:t>
      4) место поставки или оказания фармацевтической услуги;</w:t>
      </w:r>
    </w:p>
    <w:bookmarkEnd w:id="153"/>
    <w:bookmarkStart w:name="z203" w:id="154"/>
    <w:p>
      <w:pPr>
        <w:spacing w:after="0"/>
        <w:ind w:left="0"/>
        <w:jc w:val="both"/>
      </w:pPr>
      <w:r>
        <w:rPr>
          <w:rFonts w:ascii="Times New Roman"/>
          <w:b w:val="false"/>
          <w:i w:val="false"/>
          <w:color w:val="000000"/>
          <w:sz w:val="28"/>
        </w:rPr>
        <w:t>
      5) сроки поставки или оказания фармацевтической услуги;</w:t>
      </w:r>
    </w:p>
    <w:bookmarkEnd w:id="154"/>
    <w:bookmarkStart w:name="z204" w:id="155"/>
    <w:p>
      <w:pPr>
        <w:spacing w:after="0"/>
        <w:ind w:left="0"/>
        <w:jc w:val="both"/>
      </w:pPr>
      <w:r>
        <w:rPr>
          <w:rFonts w:ascii="Times New Roman"/>
          <w:b w:val="false"/>
          <w:i w:val="false"/>
          <w:color w:val="000000"/>
          <w:sz w:val="28"/>
        </w:rPr>
        <w:t>
      6) время начала и окончания приема ценовых предложений с обратным отсчетом оставшегося времени.</w:t>
      </w:r>
    </w:p>
    <w:bookmarkEnd w:id="155"/>
    <w:bookmarkStart w:name="z205" w:id="156"/>
    <w:p>
      <w:pPr>
        <w:spacing w:after="0"/>
        <w:ind w:left="0"/>
        <w:jc w:val="both"/>
      </w:pPr>
      <w:r>
        <w:rPr>
          <w:rFonts w:ascii="Times New Roman"/>
          <w:b w:val="false"/>
          <w:i w:val="false"/>
          <w:color w:val="000000"/>
          <w:sz w:val="28"/>
        </w:rPr>
        <w:t xml:space="preserve">
      245-4. Представление поставщиком ценового предложения является формой выражения его согласия осуществить поставку с соблюдением условий, предусмотренных в проекте договора. </w:t>
      </w:r>
    </w:p>
    <w:bookmarkEnd w:id="156"/>
    <w:bookmarkStart w:name="z206" w:id="157"/>
    <w:p>
      <w:pPr>
        <w:spacing w:after="0"/>
        <w:ind w:left="0"/>
        <w:jc w:val="both"/>
      </w:pPr>
      <w:r>
        <w:rPr>
          <w:rFonts w:ascii="Times New Roman"/>
          <w:b w:val="false"/>
          <w:i w:val="false"/>
          <w:color w:val="000000"/>
          <w:sz w:val="28"/>
        </w:rPr>
        <w:t>
      По истечении срока представления ценовых предложений веб-порталом производятся автоматическое сопоставление ценовых предложений и подведение итогов закупа способом запроса ценовых предложений.</w:t>
      </w:r>
    </w:p>
    <w:bookmarkEnd w:id="157"/>
    <w:bookmarkStart w:name="z207" w:id="158"/>
    <w:p>
      <w:pPr>
        <w:spacing w:after="0"/>
        <w:ind w:left="0"/>
        <w:jc w:val="both"/>
      </w:pPr>
      <w:r>
        <w:rPr>
          <w:rFonts w:ascii="Times New Roman"/>
          <w:b w:val="false"/>
          <w:i w:val="false"/>
          <w:color w:val="000000"/>
          <w:sz w:val="28"/>
        </w:rPr>
        <w:t>
      Победителем признается поставщик, предложивший наименьшее ценовое предложение.</w:t>
      </w:r>
    </w:p>
    <w:bookmarkEnd w:id="158"/>
    <w:bookmarkStart w:name="z208" w:id="159"/>
    <w:p>
      <w:pPr>
        <w:spacing w:after="0"/>
        <w:ind w:left="0"/>
        <w:jc w:val="both"/>
      </w:pPr>
      <w:r>
        <w:rPr>
          <w:rFonts w:ascii="Times New Roman"/>
          <w:b w:val="false"/>
          <w:i w:val="false"/>
          <w:color w:val="000000"/>
          <w:sz w:val="28"/>
        </w:rPr>
        <w:t>
      В случае, если наименьшее ценовое предложение представлено несколькими поставщиками, победителем признается поставщик, ценовое предложение которого поступило ранее ценовых предложений других поставщиков.</w:t>
      </w:r>
    </w:p>
    <w:bookmarkEnd w:id="159"/>
    <w:bookmarkStart w:name="z209" w:id="160"/>
    <w:p>
      <w:pPr>
        <w:spacing w:after="0"/>
        <w:ind w:left="0"/>
        <w:jc w:val="both"/>
      </w:pPr>
      <w:r>
        <w:rPr>
          <w:rFonts w:ascii="Times New Roman"/>
          <w:b w:val="false"/>
          <w:i w:val="false"/>
          <w:color w:val="000000"/>
          <w:sz w:val="28"/>
        </w:rPr>
        <w:t>
      Поставщик, занявший второе место, определяется на основе цены, следующей после наименьшего ценового предложения.</w:t>
      </w:r>
    </w:p>
    <w:bookmarkEnd w:id="160"/>
    <w:bookmarkStart w:name="z210" w:id="161"/>
    <w:p>
      <w:pPr>
        <w:spacing w:after="0"/>
        <w:ind w:left="0"/>
        <w:jc w:val="both"/>
      </w:pPr>
      <w:r>
        <w:rPr>
          <w:rFonts w:ascii="Times New Roman"/>
          <w:b w:val="false"/>
          <w:i w:val="false"/>
          <w:color w:val="000000"/>
          <w:sz w:val="28"/>
        </w:rPr>
        <w:t>
      245-5. Закуп лекарственных средств и (или) медицинских изделий способом запроса ценовых предложений признается несостоявшимся при непредставлении ни одно ценовое предложение поставщиками.</w:t>
      </w:r>
    </w:p>
    <w:bookmarkEnd w:id="161"/>
    <w:bookmarkStart w:name="z211" w:id="162"/>
    <w:p>
      <w:pPr>
        <w:spacing w:after="0"/>
        <w:ind w:left="0"/>
        <w:jc w:val="both"/>
      </w:pPr>
      <w:r>
        <w:rPr>
          <w:rFonts w:ascii="Times New Roman"/>
          <w:b w:val="false"/>
          <w:i w:val="false"/>
          <w:color w:val="000000"/>
          <w:sz w:val="28"/>
        </w:rPr>
        <w:t>
      Веб-портал автоматически формирует и публикует протокол итогов с указанием его номера, времени публикации и статуса.</w:t>
      </w:r>
    </w:p>
    <w:bookmarkEnd w:id="162"/>
    <w:bookmarkStart w:name="z212" w:id="163"/>
    <w:p>
      <w:pPr>
        <w:spacing w:after="0"/>
        <w:ind w:left="0"/>
        <w:jc w:val="both"/>
      </w:pPr>
      <w:r>
        <w:rPr>
          <w:rFonts w:ascii="Times New Roman"/>
          <w:b w:val="false"/>
          <w:i w:val="false"/>
          <w:color w:val="000000"/>
          <w:sz w:val="28"/>
        </w:rPr>
        <w:t>
      245-6. При признании закупа лекарственных средств и (или) медицинских изделий способом запроса ценовых предложений несостоявшимся заказчиком или организатором закупа осуществляет повторные закупки способом запроса ценовых предложений или способом тендера.</w:t>
      </w:r>
    </w:p>
    <w:bookmarkEnd w:id="163"/>
    <w:bookmarkStart w:name="z213" w:id="164"/>
    <w:p>
      <w:pPr>
        <w:spacing w:after="0"/>
        <w:ind w:left="0"/>
        <w:jc w:val="both"/>
      </w:pPr>
      <w:r>
        <w:rPr>
          <w:rFonts w:ascii="Times New Roman"/>
          <w:b w:val="false"/>
          <w:i w:val="false"/>
          <w:color w:val="000000"/>
          <w:sz w:val="28"/>
        </w:rPr>
        <w:t>
      245-7. В течение 1 (одного) дня со дня подведения итогов единым дистрибьютором, заказчиком направляет поставщику подписанный договор, составляемый в порядке и форме, согласно приложению 5 и (или) 6 настоящих Правил.";</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w:t>
      </w:r>
      <w:r>
        <w:rPr>
          <w:rFonts w:ascii="Times New Roman"/>
          <w:b w:val="false"/>
          <w:i w:val="false"/>
          <w:color w:val="000000"/>
          <w:sz w:val="28"/>
        </w:rPr>
        <w:t xml:space="preserve"> изложить в следующей редакции:</w:t>
      </w:r>
    </w:p>
    <w:bookmarkStart w:name="z215" w:id="165"/>
    <w:p>
      <w:pPr>
        <w:spacing w:after="0"/>
        <w:ind w:left="0"/>
        <w:jc w:val="both"/>
      </w:pPr>
      <w:r>
        <w:rPr>
          <w:rFonts w:ascii="Times New Roman"/>
          <w:b w:val="false"/>
          <w:i w:val="false"/>
          <w:color w:val="000000"/>
          <w:sz w:val="28"/>
        </w:rPr>
        <w:t>
      "Параграф 3. Заключение договора";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и </w:t>
      </w:r>
      <w:r>
        <w:rPr>
          <w:rFonts w:ascii="Times New Roman"/>
          <w:b w:val="false"/>
          <w:i w:val="false"/>
          <w:color w:val="000000"/>
          <w:sz w:val="28"/>
        </w:rPr>
        <w:t>257</w:t>
      </w:r>
      <w:r>
        <w:rPr>
          <w:rFonts w:ascii="Times New Roman"/>
          <w:b w:val="false"/>
          <w:i w:val="false"/>
          <w:color w:val="000000"/>
          <w:sz w:val="28"/>
        </w:rPr>
        <w:t xml:space="preserve"> изложить в следующей редакции:</w:t>
      </w:r>
    </w:p>
    <w:bookmarkStart w:name="z217" w:id="166"/>
    <w:p>
      <w:pPr>
        <w:spacing w:after="0"/>
        <w:ind w:left="0"/>
        <w:jc w:val="both"/>
      </w:pPr>
      <w:r>
        <w:rPr>
          <w:rFonts w:ascii="Times New Roman"/>
          <w:b w:val="false"/>
          <w:i w:val="false"/>
          <w:color w:val="000000"/>
          <w:sz w:val="28"/>
        </w:rPr>
        <w:t>
      "254. Стороны подписывают договор посредством веб-портала в течение 5 (пяти) рабочих дней со дня подведения итогов закупа.</w:t>
      </w:r>
    </w:p>
    <w:bookmarkEnd w:id="166"/>
    <w:bookmarkStart w:name="z218" w:id="167"/>
    <w:p>
      <w:pPr>
        <w:spacing w:after="0"/>
        <w:ind w:left="0"/>
        <w:jc w:val="both"/>
      </w:pPr>
      <w:r>
        <w:rPr>
          <w:rFonts w:ascii="Times New Roman"/>
          <w:b w:val="false"/>
          <w:i w:val="false"/>
          <w:color w:val="000000"/>
          <w:sz w:val="28"/>
        </w:rPr>
        <w:t>
      255. При отказе заключать договор победитель направляет отказ от подписания договора с соответствующим обоснованием.</w:t>
      </w:r>
    </w:p>
    <w:bookmarkEnd w:id="167"/>
    <w:bookmarkStart w:name="z219" w:id="168"/>
    <w:p>
      <w:pPr>
        <w:spacing w:after="0"/>
        <w:ind w:left="0"/>
        <w:jc w:val="both"/>
      </w:pPr>
      <w:r>
        <w:rPr>
          <w:rFonts w:ascii="Times New Roman"/>
          <w:b w:val="false"/>
          <w:i w:val="false"/>
          <w:color w:val="000000"/>
          <w:sz w:val="28"/>
        </w:rPr>
        <w:t xml:space="preserve">
      256. При отказе победителя от заключения договора или неподписании победителем договора в предусмотренные настоящими Правилами, на веб-портале формируется новый проект договора и направляется поставщику, занявшему второе место (при наличии в протоколе итогов). </w:t>
      </w:r>
    </w:p>
    <w:bookmarkEnd w:id="168"/>
    <w:bookmarkStart w:name="z220" w:id="169"/>
    <w:p>
      <w:pPr>
        <w:spacing w:after="0"/>
        <w:ind w:left="0"/>
        <w:jc w:val="both"/>
      </w:pPr>
      <w:r>
        <w:rPr>
          <w:rFonts w:ascii="Times New Roman"/>
          <w:b w:val="false"/>
          <w:i w:val="false"/>
          <w:color w:val="000000"/>
          <w:sz w:val="28"/>
        </w:rPr>
        <w:t>
      257. Допускается округление количества закупаемых лекарственных средств и (или) медицинских изделий до вторичной упаковки в сторону увеличения либо уменьшения количества в целях сохранения их качества путем заключения дополнительного соглашения к договору.";</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259</w:t>
      </w:r>
      <w:r>
        <w:rPr>
          <w:rFonts w:ascii="Times New Roman"/>
          <w:b w:val="false"/>
          <w:i w:val="false"/>
          <w:color w:val="000000"/>
          <w:sz w:val="28"/>
        </w:rPr>
        <w:t xml:space="preserve"> изложить в следующей редакции:</w:t>
      </w:r>
    </w:p>
    <w:bookmarkStart w:name="z222" w:id="170"/>
    <w:p>
      <w:pPr>
        <w:spacing w:after="0"/>
        <w:ind w:left="0"/>
        <w:jc w:val="both"/>
      </w:pPr>
      <w:r>
        <w:rPr>
          <w:rFonts w:ascii="Times New Roman"/>
          <w:b w:val="false"/>
          <w:i w:val="false"/>
          <w:color w:val="000000"/>
          <w:sz w:val="28"/>
        </w:rPr>
        <w:t>
      "259. При изменении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ходе исполнения договора поставки, действие договора сохраняет силу до полного исполнения обязательств сторонами по прежней цене.";</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260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главы 5 раздела 3 изложить в следующей редакции:</w:t>
      </w:r>
    </w:p>
    <w:bookmarkStart w:name="z225" w:id="171"/>
    <w:p>
      <w:pPr>
        <w:spacing w:after="0"/>
        <w:ind w:left="0"/>
        <w:jc w:val="both"/>
      </w:pPr>
      <w:r>
        <w:rPr>
          <w:rFonts w:ascii="Times New Roman"/>
          <w:b w:val="false"/>
          <w:i w:val="false"/>
          <w:color w:val="000000"/>
          <w:sz w:val="28"/>
        </w:rPr>
        <w:t>
      "Параграф 4. Обеспечение исполнения обязательств по договору</w:t>
      </w:r>
    </w:p>
    <w:bookmarkEnd w:id="171"/>
    <w:bookmarkStart w:name="z226" w:id="172"/>
    <w:p>
      <w:pPr>
        <w:spacing w:after="0"/>
        <w:ind w:left="0"/>
        <w:jc w:val="both"/>
      </w:pPr>
      <w:r>
        <w:rPr>
          <w:rFonts w:ascii="Times New Roman"/>
          <w:b w:val="false"/>
          <w:i w:val="false"/>
          <w:color w:val="000000"/>
          <w:sz w:val="28"/>
        </w:rPr>
        <w:t>
      261. Размер обеспечения исполнения поставщиком обязательств по договору в денежном выражении составляет 3 (три) процента от цены договора и подлежит представлению в течение 10 (десяти) рабочих дней со дня подписания сторонами договора на веб-портале.</w:t>
      </w:r>
    </w:p>
    <w:bookmarkEnd w:id="172"/>
    <w:bookmarkStart w:name="z227" w:id="173"/>
    <w:p>
      <w:pPr>
        <w:spacing w:after="0"/>
        <w:ind w:left="0"/>
        <w:jc w:val="both"/>
      </w:pPr>
      <w:r>
        <w:rPr>
          <w:rFonts w:ascii="Times New Roman"/>
          <w:b w:val="false"/>
          <w:i w:val="false"/>
          <w:color w:val="000000"/>
          <w:sz w:val="28"/>
        </w:rPr>
        <w:t>
      262. Поставщик при заключении договора в качестве меры обеспечения исполнения своих обязательств по договору представляет один из следующих способов обеспечения исполнения своих обязательств:</w:t>
      </w:r>
    </w:p>
    <w:bookmarkEnd w:id="173"/>
    <w:bookmarkStart w:name="z228" w:id="174"/>
    <w:p>
      <w:pPr>
        <w:spacing w:after="0"/>
        <w:ind w:left="0"/>
        <w:jc w:val="both"/>
      </w:pPr>
      <w:r>
        <w:rPr>
          <w:rFonts w:ascii="Times New Roman"/>
          <w:b w:val="false"/>
          <w:i w:val="false"/>
          <w:color w:val="000000"/>
          <w:sz w:val="28"/>
        </w:rPr>
        <w:t>
      1) гарантийный денежный взнос на банковский счет;</w:t>
      </w:r>
    </w:p>
    <w:bookmarkEnd w:id="174"/>
    <w:bookmarkStart w:name="z229" w:id="175"/>
    <w:p>
      <w:pPr>
        <w:spacing w:after="0"/>
        <w:ind w:left="0"/>
        <w:jc w:val="both"/>
      </w:pPr>
      <w:r>
        <w:rPr>
          <w:rFonts w:ascii="Times New Roman"/>
          <w:b w:val="false"/>
          <w:i w:val="false"/>
          <w:color w:val="000000"/>
          <w:sz w:val="28"/>
        </w:rPr>
        <w:t>
      2) электронная банковская гарантия по форме, согласно приложению 18 к настоящим Правилам, выдаваемая банком непосредственно на веб-портале с помощью электронных цифровых подписей уполномоченных лиц банка.</w:t>
      </w:r>
    </w:p>
    <w:bookmarkEnd w:id="175"/>
    <w:bookmarkStart w:name="z230" w:id="176"/>
    <w:p>
      <w:pPr>
        <w:spacing w:after="0"/>
        <w:ind w:left="0"/>
        <w:jc w:val="both"/>
      </w:pPr>
      <w:r>
        <w:rPr>
          <w:rFonts w:ascii="Times New Roman"/>
          <w:b w:val="false"/>
          <w:i w:val="false"/>
          <w:color w:val="000000"/>
          <w:sz w:val="28"/>
        </w:rPr>
        <w:t>
      263. Обеспечение исполнения обязательств по договору удерживается в случаях:</w:t>
      </w:r>
    </w:p>
    <w:bookmarkEnd w:id="176"/>
    <w:bookmarkStart w:name="z231" w:id="177"/>
    <w:p>
      <w:pPr>
        <w:spacing w:after="0"/>
        <w:ind w:left="0"/>
        <w:jc w:val="both"/>
      </w:pPr>
      <w:r>
        <w:rPr>
          <w:rFonts w:ascii="Times New Roman"/>
          <w:b w:val="false"/>
          <w:i w:val="false"/>
          <w:color w:val="000000"/>
          <w:sz w:val="28"/>
        </w:rPr>
        <w:t>
      1) отказа поставщика от поставки;</w:t>
      </w:r>
    </w:p>
    <w:bookmarkEnd w:id="177"/>
    <w:bookmarkStart w:name="z232" w:id="178"/>
    <w:p>
      <w:pPr>
        <w:spacing w:after="0"/>
        <w:ind w:left="0"/>
        <w:jc w:val="both"/>
      </w:pPr>
      <w:r>
        <w:rPr>
          <w:rFonts w:ascii="Times New Roman"/>
          <w:b w:val="false"/>
          <w:i w:val="false"/>
          <w:color w:val="000000"/>
          <w:sz w:val="28"/>
        </w:rPr>
        <w:t>
      2) расторжения договора в одностороннем порядке в соответствии с пунктом 260 настоящих Правил;</w:t>
      </w:r>
    </w:p>
    <w:bookmarkEnd w:id="178"/>
    <w:bookmarkStart w:name="z233" w:id="179"/>
    <w:p>
      <w:pPr>
        <w:spacing w:after="0"/>
        <w:ind w:left="0"/>
        <w:jc w:val="both"/>
      </w:pPr>
      <w:r>
        <w:rPr>
          <w:rFonts w:ascii="Times New Roman"/>
          <w:b w:val="false"/>
          <w:i w:val="false"/>
          <w:color w:val="000000"/>
          <w:sz w:val="28"/>
        </w:rPr>
        <w:t>
      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bookmarkEnd w:id="179"/>
    <w:bookmarkStart w:name="z234" w:id="180"/>
    <w:p>
      <w:pPr>
        <w:spacing w:after="0"/>
        <w:ind w:left="0"/>
        <w:jc w:val="both"/>
      </w:pPr>
      <w:r>
        <w:rPr>
          <w:rFonts w:ascii="Times New Roman"/>
          <w:b w:val="false"/>
          <w:i w:val="false"/>
          <w:color w:val="000000"/>
          <w:sz w:val="28"/>
        </w:rPr>
        <w:t>
      264. При удержании гарантийного обеспечения в виде:</w:t>
      </w:r>
    </w:p>
    <w:bookmarkEnd w:id="180"/>
    <w:bookmarkStart w:name="z235" w:id="181"/>
    <w:p>
      <w:pPr>
        <w:spacing w:after="0"/>
        <w:ind w:left="0"/>
        <w:jc w:val="both"/>
      </w:pPr>
      <w:r>
        <w:rPr>
          <w:rFonts w:ascii="Times New Roman"/>
          <w:b w:val="false"/>
          <w:i w:val="false"/>
          <w:color w:val="000000"/>
          <w:sz w:val="28"/>
        </w:rPr>
        <w:t>
      1) денежного взноса – направляет поставщику уведомление об удержании денег;</w:t>
      </w:r>
    </w:p>
    <w:bookmarkEnd w:id="181"/>
    <w:bookmarkStart w:name="z236" w:id="182"/>
    <w:p>
      <w:pPr>
        <w:spacing w:after="0"/>
        <w:ind w:left="0"/>
        <w:jc w:val="both"/>
      </w:pPr>
      <w:r>
        <w:rPr>
          <w:rFonts w:ascii="Times New Roman"/>
          <w:b w:val="false"/>
          <w:i w:val="false"/>
          <w:color w:val="000000"/>
          <w:sz w:val="28"/>
        </w:rPr>
        <w:t>
      2) электронной банковской гарантии – направляет банку и поставщику (для сведения) посредством веб-портала требование о ее оплате.</w:t>
      </w:r>
    </w:p>
    <w:bookmarkEnd w:id="182"/>
    <w:bookmarkStart w:name="z237" w:id="183"/>
    <w:p>
      <w:pPr>
        <w:spacing w:after="0"/>
        <w:ind w:left="0"/>
        <w:jc w:val="both"/>
      </w:pPr>
      <w:r>
        <w:rPr>
          <w:rFonts w:ascii="Times New Roman"/>
          <w:b w:val="false"/>
          <w:i w:val="false"/>
          <w:color w:val="000000"/>
          <w:sz w:val="28"/>
        </w:rPr>
        <w:t>
      265. Требование об оплате банковской гарантии предъявляется в течение 20 (двадцати) рабочих дней со дня расторжения или истечения срока действия договора.";</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266</w:t>
      </w:r>
      <w:r>
        <w:rPr>
          <w:rFonts w:ascii="Times New Roman"/>
          <w:b w:val="false"/>
          <w:i w:val="false"/>
          <w:color w:val="000000"/>
          <w:sz w:val="28"/>
        </w:rPr>
        <w:t xml:space="preserve"> и </w:t>
      </w:r>
      <w:r>
        <w:rPr>
          <w:rFonts w:ascii="Times New Roman"/>
          <w:b w:val="false"/>
          <w:i w:val="false"/>
          <w:color w:val="000000"/>
          <w:sz w:val="28"/>
        </w:rPr>
        <w:t>267</w:t>
      </w:r>
      <w:r>
        <w:rPr>
          <w:rFonts w:ascii="Times New Roman"/>
          <w:b w:val="false"/>
          <w:i w:val="false"/>
          <w:color w:val="000000"/>
          <w:sz w:val="28"/>
        </w:rPr>
        <w:t xml:space="preserve"> изложить в следующей редакции:</w:t>
      </w:r>
    </w:p>
    <w:bookmarkStart w:name="z239" w:id="184"/>
    <w:p>
      <w:pPr>
        <w:spacing w:after="0"/>
        <w:ind w:left="0"/>
        <w:jc w:val="both"/>
      </w:pPr>
      <w:r>
        <w:rPr>
          <w:rFonts w:ascii="Times New Roman"/>
          <w:b w:val="false"/>
          <w:i w:val="false"/>
          <w:color w:val="000000"/>
          <w:sz w:val="28"/>
        </w:rPr>
        <w:t xml:space="preserve">
      "266. В целях проведения конкурса на заключение долгосрочных договоров поставки лекарственных средств и (или) медицинских изделий проект номенклатуры лекарственных средств, медицинских изделий формируется на основании анализа потребности системы здравоохранения по лекарственным средствам и медицинским изделиям, проведенной научной организацией в области здравоохранения, не позднее 5 декабря рассматривается формулярной комиссии, действующей согласно </w:t>
      </w:r>
      <w:r>
        <w:rPr>
          <w:rFonts w:ascii="Times New Roman"/>
          <w:b w:val="false"/>
          <w:i w:val="false"/>
          <w:color w:val="000000"/>
          <w:sz w:val="28"/>
        </w:rPr>
        <w:t>пункту 2</w:t>
      </w:r>
      <w:r>
        <w:rPr>
          <w:rFonts w:ascii="Times New Roman"/>
          <w:b w:val="false"/>
          <w:i w:val="false"/>
          <w:color w:val="000000"/>
          <w:sz w:val="28"/>
        </w:rPr>
        <w:t xml:space="preserve"> статьи 264 Кодекса ежегодно до 31 января.</w:t>
      </w:r>
    </w:p>
    <w:bookmarkEnd w:id="184"/>
    <w:bookmarkStart w:name="z240" w:id="185"/>
    <w:p>
      <w:pPr>
        <w:spacing w:after="0"/>
        <w:ind w:left="0"/>
        <w:jc w:val="both"/>
      </w:pPr>
      <w:r>
        <w:rPr>
          <w:rFonts w:ascii="Times New Roman"/>
          <w:b w:val="false"/>
          <w:i w:val="false"/>
          <w:color w:val="000000"/>
          <w:sz w:val="28"/>
        </w:rPr>
        <w:t>
      267. Уполномоченный орган в области здравоохранения в течение десяти рабочих дней направляет единому дистрибьютору проект номенклатуры лекарственных средств, медицинских изделий.";</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295</w:t>
      </w:r>
      <w:r>
        <w:rPr>
          <w:rFonts w:ascii="Times New Roman"/>
          <w:b w:val="false"/>
          <w:i w:val="false"/>
          <w:color w:val="000000"/>
          <w:sz w:val="28"/>
        </w:rPr>
        <w:t xml:space="preserve"> изложить в следующей редакции:</w:t>
      </w:r>
    </w:p>
    <w:bookmarkStart w:name="z243" w:id="186"/>
    <w:p>
      <w:pPr>
        <w:spacing w:after="0"/>
        <w:ind w:left="0"/>
        <w:jc w:val="both"/>
      </w:pPr>
      <w:r>
        <w:rPr>
          <w:rFonts w:ascii="Times New Roman"/>
          <w:b w:val="false"/>
          <w:i w:val="false"/>
          <w:color w:val="000000"/>
          <w:sz w:val="28"/>
        </w:rPr>
        <w:t>
      "295. Отраслевое заключение выдается на основании технико-экономического обоснования по следующим критериям:</w:t>
      </w:r>
    </w:p>
    <w:bookmarkEnd w:id="186"/>
    <w:bookmarkStart w:name="z244" w:id="187"/>
    <w:p>
      <w:pPr>
        <w:spacing w:after="0"/>
        <w:ind w:left="0"/>
        <w:jc w:val="both"/>
      </w:pPr>
      <w:r>
        <w:rPr>
          <w:rFonts w:ascii="Times New Roman"/>
          <w:b w:val="false"/>
          <w:i w:val="false"/>
          <w:color w:val="000000"/>
          <w:sz w:val="28"/>
        </w:rPr>
        <w:t>
      1) анализ рынка и отрасли, в том числе тенденция развития рынка, потенциал роста, прогнозирование спроса на продукцию;</w:t>
      </w:r>
    </w:p>
    <w:bookmarkEnd w:id="187"/>
    <w:bookmarkStart w:name="z245" w:id="188"/>
    <w:p>
      <w:pPr>
        <w:spacing w:after="0"/>
        <w:ind w:left="0"/>
        <w:jc w:val="both"/>
      </w:pPr>
      <w:r>
        <w:rPr>
          <w:rFonts w:ascii="Times New Roman"/>
          <w:b w:val="false"/>
          <w:i w:val="false"/>
          <w:color w:val="000000"/>
          <w:sz w:val="28"/>
        </w:rPr>
        <w:t>
      2) социальные аспекты, в том числе вклад проекта в социальное благополучие, влияние проекта на занятость и уровень жизни населения;</w:t>
      </w:r>
    </w:p>
    <w:bookmarkEnd w:id="188"/>
    <w:bookmarkStart w:name="z246" w:id="189"/>
    <w:p>
      <w:pPr>
        <w:spacing w:after="0"/>
        <w:ind w:left="0"/>
        <w:jc w:val="both"/>
      </w:pPr>
      <w:r>
        <w:rPr>
          <w:rFonts w:ascii="Times New Roman"/>
          <w:b w:val="false"/>
          <w:i w:val="false"/>
          <w:color w:val="000000"/>
          <w:sz w:val="28"/>
        </w:rPr>
        <w:t>
      3) экономические аспекты, включая оценку экономической эффективности проекта, влияние проекта на экономическое развитие региона.";</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301</w:t>
      </w:r>
      <w:r>
        <w:rPr>
          <w:rFonts w:ascii="Times New Roman"/>
          <w:b w:val="false"/>
          <w:i w:val="false"/>
          <w:color w:val="000000"/>
          <w:sz w:val="28"/>
        </w:rPr>
        <w:t xml:space="preserve"> изложить в следующей редакции:</w:t>
      </w:r>
    </w:p>
    <w:bookmarkStart w:name="z248" w:id="190"/>
    <w:p>
      <w:pPr>
        <w:spacing w:after="0"/>
        <w:ind w:left="0"/>
        <w:jc w:val="both"/>
      </w:pPr>
      <w:r>
        <w:rPr>
          <w:rFonts w:ascii="Times New Roman"/>
          <w:b w:val="false"/>
          <w:i w:val="false"/>
          <w:color w:val="000000"/>
          <w:sz w:val="28"/>
        </w:rPr>
        <w:t>
      "301. К заявке потенциальных поставщиков, имеющих намерение на создание производства лекарственных средств и (или) медицинских изделий, применяются следующие критерии оценки (балльная система):</w:t>
      </w:r>
    </w:p>
    <w:bookmarkEnd w:id="190"/>
    <w:bookmarkStart w:name="z249" w:id="191"/>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bookmarkEnd w:id="191"/>
    <w:bookmarkStart w:name="z250" w:id="192"/>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актами и (или) финансовыми документами) – 2 балла;</w:t>
      </w:r>
    </w:p>
    <w:bookmarkEnd w:id="192"/>
    <w:bookmarkStart w:name="z251" w:id="193"/>
    <w:p>
      <w:pPr>
        <w:spacing w:after="0"/>
        <w:ind w:left="0"/>
        <w:jc w:val="both"/>
      </w:pPr>
      <w:r>
        <w:rPr>
          <w:rFonts w:ascii="Times New Roman"/>
          <w:b w:val="false"/>
          <w:i w:val="false"/>
          <w:color w:val="000000"/>
          <w:sz w:val="28"/>
        </w:rPr>
        <w:t>
      или</w:t>
      </w:r>
    </w:p>
    <w:bookmarkEnd w:id="193"/>
    <w:bookmarkStart w:name="z252" w:id="194"/>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194"/>
    <w:bookmarkStart w:name="z253" w:id="195"/>
    <w:p>
      <w:pPr>
        <w:spacing w:after="0"/>
        <w:ind w:left="0"/>
        <w:jc w:val="both"/>
      </w:pPr>
      <w:r>
        <w:rPr>
          <w:rFonts w:ascii="Times New Roman"/>
          <w:b w:val="false"/>
          <w:i w:val="false"/>
          <w:color w:val="000000"/>
          <w:sz w:val="28"/>
        </w:rPr>
        <w:t>
      2) подтверждение о наличии земельного участка, используемого для создания производства лекарственных средств и (или) медицинских изделий (применяется для каждого технико-экономического обоснования или бизнес-плана):</w:t>
      </w:r>
    </w:p>
    <w:bookmarkEnd w:id="195"/>
    <w:bookmarkStart w:name="z254" w:id="196"/>
    <w:p>
      <w:pPr>
        <w:spacing w:after="0"/>
        <w:ind w:left="0"/>
        <w:jc w:val="both"/>
      </w:pPr>
      <w:r>
        <w:rPr>
          <w:rFonts w:ascii="Times New Roman"/>
          <w:b w:val="false"/>
          <w:i w:val="false"/>
          <w:color w:val="000000"/>
          <w:sz w:val="28"/>
        </w:rPr>
        <w:t>
      в собственности (акт на земельный участок с указанием целевого назначения, соответствующего инвестиционному проекту,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 – 2 балла; или</w:t>
      </w:r>
    </w:p>
    <w:bookmarkEnd w:id="196"/>
    <w:bookmarkStart w:name="z255" w:id="197"/>
    <w:p>
      <w:pPr>
        <w:spacing w:after="0"/>
        <w:ind w:left="0"/>
        <w:jc w:val="both"/>
      </w:pPr>
      <w:r>
        <w:rPr>
          <w:rFonts w:ascii="Times New Roman"/>
          <w:b w:val="false"/>
          <w:i w:val="false"/>
          <w:color w:val="000000"/>
          <w:sz w:val="28"/>
        </w:rPr>
        <w:t>
      в аренде, доверительном управлении, временном землепользовании (акт на земельный участок с указанием целевого назначения, соответствующего инвестиционному проекту), или положительное решение местного исполнительного органа о выделении земельного участка – 1 балл;</w:t>
      </w:r>
    </w:p>
    <w:bookmarkEnd w:id="197"/>
    <w:bookmarkStart w:name="z256" w:id="198"/>
    <w:p>
      <w:pPr>
        <w:spacing w:after="0"/>
        <w:ind w:left="0"/>
        <w:jc w:val="both"/>
      </w:pPr>
      <w:r>
        <w:rPr>
          <w:rFonts w:ascii="Times New Roman"/>
          <w:b w:val="false"/>
          <w:i w:val="false"/>
          <w:color w:val="000000"/>
          <w:sz w:val="28"/>
        </w:rPr>
        <w:t>
      3) наличие заключения экспертизы проектно-сметной документации на строительство (применяется для каждого технико-экономического обоснования или бизнес-плана) – 1 балл;</w:t>
      </w:r>
    </w:p>
    <w:bookmarkEnd w:id="198"/>
    <w:bookmarkStart w:name="z257" w:id="199"/>
    <w:p>
      <w:pPr>
        <w:spacing w:after="0"/>
        <w:ind w:left="0"/>
        <w:jc w:val="both"/>
      </w:pPr>
      <w:r>
        <w:rPr>
          <w:rFonts w:ascii="Times New Roman"/>
          <w:b w:val="false"/>
          <w:i w:val="false"/>
          <w:color w:val="000000"/>
          <w:sz w:val="28"/>
        </w:rPr>
        <w:t>
      4) подтверждение о наличии технологического оборудования для производства лекарственных средств и (или) изделий медицинского назначения в соответствии с технико-экономическим обоснованием и/или бизнес-планом (документ, подтверждающий наличие на праве собственности (иное вещное право) технологического оборудования) – 2 балла;</w:t>
      </w:r>
    </w:p>
    <w:bookmarkEnd w:id="199"/>
    <w:bookmarkStart w:name="z258" w:id="200"/>
    <w:p>
      <w:pPr>
        <w:spacing w:after="0"/>
        <w:ind w:left="0"/>
        <w:jc w:val="both"/>
      </w:pPr>
      <w:r>
        <w:rPr>
          <w:rFonts w:ascii="Times New Roman"/>
          <w:b w:val="false"/>
          <w:i w:val="false"/>
          <w:color w:val="000000"/>
          <w:sz w:val="28"/>
        </w:rPr>
        <w:t>
      5) подтверждение научно-технологической инициативы на заявленную продукцию (применяется для каждого лота в заявке):</w:t>
      </w:r>
    </w:p>
    <w:bookmarkEnd w:id="200"/>
    <w:bookmarkStart w:name="z259" w:id="201"/>
    <w:p>
      <w:pPr>
        <w:spacing w:after="0"/>
        <w:ind w:left="0"/>
        <w:jc w:val="both"/>
      </w:pPr>
      <w:r>
        <w:rPr>
          <w:rFonts w:ascii="Times New Roman"/>
          <w:b w:val="false"/>
          <w:i w:val="false"/>
          <w:color w:val="000000"/>
          <w:sz w:val="28"/>
        </w:rPr>
        <w:t>
      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bookmarkEnd w:id="201"/>
    <w:bookmarkStart w:name="z260" w:id="202"/>
    <w:p>
      <w:pPr>
        <w:spacing w:after="0"/>
        <w:ind w:left="0"/>
        <w:jc w:val="both"/>
      </w:pPr>
      <w:r>
        <w:rPr>
          <w:rFonts w:ascii="Times New Roman"/>
          <w:b w:val="false"/>
          <w:i w:val="false"/>
          <w:color w:val="000000"/>
          <w:sz w:val="28"/>
        </w:rPr>
        <w:t xml:space="preserve">
      или </w:t>
      </w:r>
    </w:p>
    <w:bookmarkEnd w:id="202"/>
    <w:bookmarkStart w:name="z261" w:id="203"/>
    <w:p>
      <w:pPr>
        <w:spacing w:after="0"/>
        <w:ind w:left="0"/>
        <w:jc w:val="both"/>
      </w:pPr>
      <w:r>
        <w:rPr>
          <w:rFonts w:ascii="Times New Roman"/>
          <w:b w:val="false"/>
          <w:i w:val="false"/>
          <w:color w:val="000000"/>
          <w:sz w:val="28"/>
        </w:rPr>
        <w:t>
      собственные разработки лекарственных средств и (или) медицинских изделий (документ, подтверждающий собственные фармацевтические разработки для лекарственных средств, и патент для медицинских изделий) – 3 балла;</w:t>
      </w:r>
    </w:p>
    <w:bookmarkEnd w:id="203"/>
    <w:bookmarkStart w:name="z262" w:id="204"/>
    <w:p>
      <w:pPr>
        <w:spacing w:after="0"/>
        <w:ind w:left="0"/>
        <w:jc w:val="both"/>
      </w:pPr>
      <w:r>
        <w:rPr>
          <w:rFonts w:ascii="Times New Roman"/>
          <w:b w:val="false"/>
          <w:i w:val="false"/>
          <w:color w:val="000000"/>
          <w:sz w:val="28"/>
        </w:rPr>
        <w:t>
      6)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bookmarkEnd w:id="204"/>
    <w:bookmarkStart w:name="z263" w:id="205"/>
    <w:p>
      <w:pPr>
        <w:spacing w:after="0"/>
        <w:ind w:left="0"/>
        <w:jc w:val="both"/>
      </w:pPr>
      <w:r>
        <w:rPr>
          <w:rFonts w:ascii="Times New Roman"/>
          <w:b w:val="false"/>
          <w:i w:val="false"/>
          <w:color w:val="000000"/>
          <w:sz w:val="28"/>
        </w:rPr>
        <w:t>
      7) доля местного содержания:</w:t>
      </w:r>
    </w:p>
    <w:bookmarkEnd w:id="205"/>
    <w:bookmarkStart w:name="z264" w:id="206"/>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произведенные полностью из продукции, изготовленной на территории Республики Казахстан – 3 балла;</w:t>
      </w:r>
    </w:p>
    <w:bookmarkEnd w:id="206"/>
    <w:bookmarkStart w:name="z265" w:id="207"/>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произведенные частично из продукции, изготовленной на территории Республики Казахстан – 1 балл.";</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302</w:t>
      </w:r>
      <w:r>
        <w:rPr>
          <w:rFonts w:ascii="Times New Roman"/>
          <w:b w:val="false"/>
          <w:i w:val="false"/>
          <w:color w:val="000000"/>
          <w:sz w:val="28"/>
        </w:rPr>
        <w:t xml:space="preserve"> изложить в следующей редакции:</w:t>
      </w:r>
    </w:p>
    <w:bookmarkStart w:name="z267" w:id="208"/>
    <w:p>
      <w:pPr>
        <w:spacing w:after="0"/>
        <w:ind w:left="0"/>
        <w:jc w:val="both"/>
      </w:pPr>
      <w:r>
        <w:rPr>
          <w:rFonts w:ascii="Times New Roman"/>
          <w:b w:val="false"/>
          <w:i w:val="false"/>
          <w:color w:val="000000"/>
          <w:sz w:val="28"/>
        </w:rPr>
        <w:t>
      "302. К заявке потенциальных поставщиков, имеющих намерение на модернизацию производства лекарственных средств и (или) медицинских изделий, применяются следующие критерии оценки (балльная система):</w:t>
      </w:r>
    </w:p>
    <w:bookmarkEnd w:id="208"/>
    <w:bookmarkStart w:name="z268" w:id="209"/>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bookmarkEnd w:id="209"/>
    <w:bookmarkStart w:name="z269" w:id="210"/>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актами и (или) финансовыми документами) – 2 балла; или</w:t>
      </w:r>
    </w:p>
    <w:bookmarkEnd w:id="210"/>
    <w:bookmarkStart w:name="z270" w:id="211"/>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211"/>
    <w:bookmarkStart w:name="z271" w:id="212"/>
    <w:p>
      <w:pPr>
        <w:spacing w:after="0"/>
        <w:ind w:left="0"/>
        <w:jc w:val="both"/>
      </w:pPr>
      <w:r>
        <w:rPr>
          <w:rFonts w:ascii="Times New Roman"/>
          <w:b w:val="false"/>
          <w:i w:val="false"/>
          <w:color w:val="000000"/>
          <w:sz w:val="28"/>
        </w:rPr>
        <w:t>
      2) опыт фармацевтического производства на территории Республики Казахстан более пяти лет у потенциального поставщика (лицензия или документ, разрешающие производство лекарственных средств или медицинских изделий) (применяется для заявки) – 1 балл;</w:t>
      </w:r>
    </w:p>
    <w:bookmarkEnd w:id="212"/>
    <w:bookmarkStart w:name="z272" w:id="213"/>
    <w:p>
      <w:pPr>
        <w:spacing w:after="0"/>
        <w:ind w:left="0"/>
        <w:jc w:val="both"/>
      </w:pPr>
      <w:r>
        <w:rPr>
          <w:rFonts w:ascii="Times New Roman"/>
          <w:b w:val="false"/>
          <w:i w:val="false"/>
          <w:color w:val="000000"/>
          <w:sz w:val="28"/>
        </w:rPr>
        <w:t>
      3) наличие действующего индустриального сертификата, выданного в установленном порядке (применяется для заявки), – 0,5 балла;</w:t>
      </w:r>
    </w:p>
    <w:bookmarkEnd w:id="213"/>
    <w:bookmarkStart w:name="z273" w:id="214"/>
    <w:p>
      <w:pPr>
        <w:spacing w:after="0"/>
        <w:ind w:left="0"/>
        <w:jc w:val="both"/>
      </w:pPr>
      <w:r>
        <w:rPr>
          <w:rFonts w:ascii="Times New Roman"/>
          <w:b w:val="false"/>
          <w:i w:val="false"/>
          <w:color w:val="000000"/>
          <w:sz w:val="28"/>
        </w:rPr>
        <w:t>
      4) наличие регистрационного удостоверения, выданного в соответствии с законодательством иностранного государства (применяется для заявки), – 1 балл;</w:t>
      </w:r>
    </w:p>
    <w:bookmarkEnd w:id="214"/>
    <w:bookmarkStart w:name="z274" w:id="215"/>
    <w:p>
      <w:pPr>
        <w:spacing w:after="0"/>
        <w:ind w:left="0"/>
        <w:jc w:val="both"/>
      </w:pPr>
      <w:r>
        <w:rPr>
          <w:rFonts w:ascii="Times New Roman"/>
          <w:b w:val="false"/>
          <w:i w:val="false"/>
          <w:color w:val="000000"/>
          <w:sz w:val="28"/>
        </w:rPr>
        <w:t>
      5) наличие исполненных контрактов на экспорт лекарственных средств и (или) медицинских изделий (применяется для заявки) – 1 балл;</w:t>
      </w:r>
    </w:p>
    <w:bookmarkEnd w:id="215"/>
    <w:bookmarkStart w:name="z275" w:id="216"/>
    <w:p>
      <w:pPr>
        <w:spacing w:after="0"/>
        <w:ind w:left="0"/>
        <w:jc w:val="both"/>
      </w:pPr>
      <w:r>
        <w:rPr>
          <w:rFonts w:ascii="Times New Roman"/>
          <w:b w:val="false"/>
          <w:i w:val="false"/>
          <w:color w:val="000000"/>
          <w:sz w:val="28"/>
        </w:rPr>
        <w:t>
      6) подтверждение научно-технологической инициативы на заявленную продукцию (применяется для каждого лота в заявке):</w:t>
      </w:r>
    </w:p>
    <w:bookmarkEnd w:id="216"/>
    <w:bookmarkStart w:name="z276" w:id="217"/>
    <w:p>
      <w:pPr>
        <w:spacing w:after="0"/>
        <w:ind w:left="0"/>
        <w:jc w:val="both"/>
      </w:pPr>
      <w:r>
        <w:rPr>
          <w:rFonts w:ascii="Times New Roman"/>
          <w:b w:val="false"/>
          <w:i w:val="false"/>
          <w:color w:val="000000"/>
          <w:sz w:val="28"/>
        </w:rPr>
        <w:t xml:space="preserve">
      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 </w:t>
      </w:r>
    </w:p>
    <w:bookmarkEnd w:id="217"/>
    <w:bookmarkStart w:name="z277" w:id="218"/>
    <w:p>
      <w:pPr>
        <w:spacing w:after="0"/>
        <w:ind w:left="0"/>
        <w:jc w:val="both"/>
      </w:pPr>
      <w:r>
        <w:rPr>
          <w:rFonts w:ascii="Times New Roman"/>
          <w:b w:val="false"/>
          <w:i w:val="false"/>
          <w:color w:val="000000"/>
          <w:sz w:val="28"/>
        </w:rPr>
        <w:t>
      или</w:t>
      </w:r>
    </w:p>
    <w:bookmarkEnd w:id="218"/>
    <w:bookmarkStart w:name="z278" w:id="219"/>
    <w:p>
      <w:pPr>
        <w:spacing w:after="0"/>
        <w:ind w:left="0"/>
        <w:jc w:val="both"/>
      </w:pPr>
      <w:r>
        <w:rPr>
          <w:rFonts w:ascii="Times New Roman"/>
          <w:b w:val="false"/>
          <w:i w:val="false"/>
          <w:color w:val="000000"/>
          <w:sz w:val="28"/>
        </w:rPr>
        <w:t>
      собственные разработки лекарственных средств и (или) медицинских изделий (документ, подтверждающий собственные разработки для лекарственных средств, и патент медицинских изделий) – 3 балла;</w:t>
      </w:r>
    </w:p>
    <w:bookmarkEnd w:id="219"/>
    <w:bookmarkStart w:name="z279" w:id="220"/>
    <w:p>
      <w:pPr>
        <w:spacing w:after="0"/>
        <w:ind w:left="0"/>
        <w:jc w:val="both"/>
      </w:pPr>
      <w:r>
        <w:rPr>
          <w:rFonts w:ascii="Times New Roman"/>
          <w:b w:val="false"/>
          <w:i w:val="false"/>
          <w:color w:val="000000"/>
          <w:sz w:val="28"/>
        </w:rPr>
        <w:t>
      7)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bookmarkEnd w:id="220"/>
    <w:bookmarkStart w:name="z280" w:id="221"/>
    <w:p>
      <w:pPr>
        <w:spacing w:after="0"/>
        <w:ind w:left="0"/>
        <w:jc w:val="both"/>
      </w:pPr>
      <w:r>
        <w:rPr>
          <w:rFonts w:ascii="Times New Roman"/>
          <w:b w:val="false"/>
          <w:i w:val="false"/>
          <w:color w:val="000000"/>
          <w:sz w:val="28"/>
        </w:rPr>
        <w:t>
      8) доля местного содержания:</w:t>
      </w:r>
    </w:p>
    <w:bookmarkEnd w:id="221"/>
    <w:bookmarkStart w:name="z281" w:id="222"/>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произведенные полностью из продукции, происходящей на территории Республики Казахстан – 3 балла;</w:t>
      </w:r>
    </w:p>
    <w:bookmarkEnd w:id="222"/>
    <w:bookmarkStart w:name="z282" w:id="223"/>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произведенные частично из продукции, происходящей на территории Республики Казахстан – 1 балл.";</w:t>
      </w:r>
    </w:p>
    <w:bookmarkEnd w:id="223"/>
    <w:bookmarkStart w:name="z283" w:id="224"/>
    <w:p>
      <w:pPr>
        <w:spacing w:after="0"/>
        <w:ind w:left="0"/>
        <w:jc w:val="both"/>
      </w:pPr>
      <w:r>
        <w:rPr>
          <w:rFonts w:ascii="Times New Roman"/>
          <w:b w:val="false"/>
          <w:i w:val="false"/>
          <w:color w:val="000000"/>
          <w:sz w:val="28"/>
        </w:rPr>
        <w:t>
      дополнить пунктами 322-1, 322-2 и 322-3 следующего содержания:</w:t>
      </w:r>
    </w:p>
    <w:bookmarkEnd w:id="224"/>
    <w:bookmarkStart w:name="z284" w:id="225"/>
    <w:p>
      <w:pPr>
        <w:spacing w:after="0"/>
        <w:ind w:left="0"/>
        <w:jc w:val="both"/>
      </w:pPr>
      <w:r>
        <w:rPr>
          <w:rFonts w:ascii="Times New Roman"/>
          <w:b w:val="false"/>
          <w:i w:val="false"/>
          <w:color w:val="000000"/>
          <w:sz w:val="28"/>
        </w:rPr>
        <w:t>
      "322-1. Не позднее десятого числа, следующего за отчетным периодом, Поставщик на веб-портале представляет Единому дистрибьютору полугодовой отчет о ходе реализации Инвестиционного проекта и о процессе регистрации Продукции после завершения работ по форме, согласно приложению 21-1 к настоящим Правилам с приложением подтверждающих документов.</w:t>
      </w:r>
    </w:p>
    <w:bookmarkEnd w:id="225"/>
    <w:bookmarkStart w:name="z285" w:id="226"/>
    <w:p>
      <w:pPr>
        <w:spacing w:after="0"/>
        <w:ind w:left="0"/>
        <w:jc w:val="both"/>
      </w:pPr>
      <w:r>
        <w:rPr>
          <w:rFonts w:ascii="Times New Roman"/>
          <w:b w:val="false"/>
          <w:i w:val="false"/>
          <w:color w:val="000000"/>
          <w:sz w:val="28"/>
        </w:rPr>
        <w:t>
      322-2. Не позднее десятого числа, следующего за отчетным периодом Поставщик на веб-портале, заполняет информацию, отражающую показатели производственных мощностей производителя и основные его характеристики по форме, согласно приложению 21-2 к настоящим Правилам.</w:t>
      </w:r>
    </w:p>
    <w:bookmarkEnd w:id="226"/>
    <w:bookmarkStart w:name="z286" w:id="227"/>
    <w:p>
      <w:pPr>
        <w:spacing w:after="0"/>
        <w:ind w:left="0"/>
        <w:jc w:val="both"/>
      </w:pPr>
      <w:r>
        <w:rPr>
          <w:rFonts w:ascii="Times New Roman"/>
          <w:b w:val="false"/>
          <w:i w:val="false"/>
          <w:color w:val="000000"/>
          <w:sz w:val="28"/>
        </w:rPr>
        <w:t>
      322-3. Единый дистрибьютор на постоянной основе сопровождает электронный перечень лекарственных средств и (или) медицинских изделий по долгосрочным договорам поставки, с учетом автоматически сформированных данных из долгосрочных договоров (позиции по долгосрочному договору, срок действия долгосрочного договора по каждой позиции, отказ от поставки, полное или частичное расторжение долгосрочного договора, изменение в технической характеристике согласно регистрационному удостоверению).";</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328</w:t>
      </w:r>
      <w:r>
        <w:rPr>
          <w:rFonts w:ascii="Times New Roman"/>
          <w:b w:val="false"/>
          <w:i w:val="false"/>
          <w:color w:val="000000"/>
          <w:sz w:val="28"/>
        </w:rPr>
        <w:t xml:space="preserve"> изложить в следующей редакции:</w:t>
      </w:r>
    </w:p>
    <w:bookmarkStart w:name="z288" w:id="228"/>
    <w:p>
      <w:pPr>
        <w:spacing w:after="0"/>
        <w:ind w:left="0"/>
        <w:jc w:val="both"/>
      </w:pPr>
      <w:r>
        <w:rPr>
          <w:rFonts w:ascii="Times New Roman"/>
          <w:b w:val="false"/>
          <w:i w:val="false"/>
          <w:color w:val="000000"/>
          <w:sz w:val="28"/>
        </w:rPr>
        <w:t>
      "328. Допускается внесение единым дистрибьютором изменений в долгосрочный договор поставки лекарственных средств и (или) медицинских изделий в части технической характеристики лекарственных средств и (или) медицинских изделий в соответствии с регистрационным удостоверением по согласованию с уполномоченным органом в области здравоохранения.";</w:t>
      </w:r>
    </w:p>
    <w:bookmarkEnd w:id="228"/>
    <w:bookmarkStart w:name="z289" w:id="229"/>
    <w:p>
      <w:pPr>
        <w:spacing w:after="0"/>
        <w:ind w:left="0"/>
        <w:jc w:val="both"/>
      </w:pPr>
      <w:r>
        <w:rPr>
          <w:rFonts w:ascii="Times New Roman"/>
          <w:b w:val="false"/>
          <w:i w:val="false"/>
          <w:color w:val="000000"/>
          <w:sz w:val="28"/>
        </w:rPr>
        <w:t>
      дополнить главой 12 раздела 3 следующего содержания:</w:t>
      </w:r>
    </w:p>
    <w:bookmarkEnd w:id="229"/>
    <w:bookmarkStart w:name="z290" w:id="230"/>
    <w:p>
      <w:pPr>
        <w:spacing w:after="0"/>
        <w:ind w:left="0"/>
        <w:jc w:val="both"/>
      </w:pPr>
      <w:r>
        <w:rPr>
          <w:rFonts w:ascii="Times New Roman"/>
          <w:b w:val="false"/>
          <w:i w:val="false"/>
          <w:color w:val="000000"/>
          <w:sz w:val="28"/>
        </w:rPr>
        <w:t>
      "Глава 12. Закуп медицинской техники лизингодателем</w:t>
      </w:r>
    </w:p>
    <w:bookmarkEnd w:id="230"/>
    <w:bookmarkStart w:name="z291" w:id="231"/>
    <w:p>
      <w:pPr>
        <w:spacing w:after="0"/>
        <w:ind w:left="0"/>
        <w:jc w:val="both"/>
      </w:pPr>
      <w:r>
        <w:rPr>
          <w:rFonts w:ascii="Times New Roman"/>
          <w:b w:val="false"/>
          <w:i w:val="false"/>
          <w:color w:val="000000"/>
          <w:sz w:val="28"/>
        </w:rPr>
        <w:t>
      Параграф 1. Порядок осуществления закупа способом проведения тендера медицинской техники лизингодателем</w:t>
      </w:r>
    </w:p>
    <w:bookmarkEnd w:id="231"/>
    <w:bookmarkStart w:name="z292" w:id="232"/>
    <w:p>
      <w:pPr>
        <w:spacing w:after="0"/>
        <w:ind w:left="0"/>
        <w:jc w:val="both"/>
      </w:pPr>
      <w:r>
        <w:rPr>
          <w:rFonts w:ascii="Times New Roman"/>
          <w:b w:val="false"/>
          <w:i w:val="false"/>
          <w:color w:val="000000"/>
          <w:sz w:val="28"/>
        </w:rPr>
        <w:t>
      445-1. Для медицинской техники, закупаемой за счет привлеченных и (или) собственных денег лизингодателя для дальнейшей передачи субъектам здравоохранения на условиях финансового лизинга, лизингодатель осуществляет организацию закупа способом тендера в соответствии с настоящей главой и (или) главой 1 раздела 3, настоящих Правил.</w:t>
      </w:r>
    </w:p>
    <w:bookmarkEnd w:id="232"/>
    <w:bookmarkStart w:name="z293" w:id="233"/>
    <w:p>
      <w:pPr>
        <w:spacing w:after="0"/>
        <w:ind w:left="0"/>
        <w:jc w:val="both"/>
      </w:pPr>
      <w:r>
        <w:rPr>
          <w:rFonts w:ascii="Times New Roman"/>
          <w:b w:val="false"/>
          <w:i w:val="false"/>
          <w:color w:val="000000"/>
          <w:sz w:val="28"/>
        </w:rPr>
        <w:t>
      445-2. Субъекты здравоохранения представляют лизингодателю заявку для закупа на условиях финансового лизинга медицинской техники, входящих или не входящих в перечень единого дистрибьютора.</w:t>
      </w:r>
    </w:p>
    <w:bookmarkEnd w:id="233"/>
    <w:bookmarkStart w:name="z294" w:id="234"/>
    <w:p>
      <w:pPr>
        <w:spacing w:after="0"/>
        <w:ind w:left="0"/>
        <w:jc w:val="both"/>
      </w:pPr>
      <w:r>
        <w:rPr>
          <w:rFonts w:ascii="Times New Roman"/>
          <w:b w:val="false"/>
          <w:i w:val="false"/>
          <w:color w:val="000000"/>
          <w:sz w:val="28"/>
        </w:rPr>
        <w:t xml:space="preserve">
      Заявка содержит документы согласно перечню документов, определяемых лизингодателем для проведения организационной экспертизы, а также заключения экспертной оценки оптимальных технических характеристик и клинико-технического обоснования выданной экспертной организацией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января 2021 года № ҚР ДСМ-1 "Об утверждении методики осуществления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bookmarkEnd w:id="234"/>
    <w:bookmarkStart w:name="z295" w:id="235"/>
    <w:p>
      <w:pPr>
        <w:spacing w:after="0"/>
        <w:ind w:left="0"/>
        <w:jc w:val="both"/>
      </w:pPr>
      <w:r>
        <w:rPr>
          <w:rFonts w:ascii="Times New Roman"/>
          <w:b w:val="false"/>
          <w:i w:val="false"/>
          <w:color w:val="000000"/>
          <w:sz w:val="28"/>
        </w:rPr>
        <w:t>
      Достоверность сведений, содержащихся в заявке возлагается на заказчиков (заявителей).</w:t>
      </w:r>
    </w:p>
    <w:bookmarkEnd w:id="235"/>
    <w:bookmarkStart w:name="z296" w:id="236"/>
    <w:p>
      <w:pPr>
        <w:spacing w:after="0"/>
        <w:ind w:left="0"/>
        <w:jc w:val="both"/>
      </w:pPr>
      <w:r>
        <w:rPr>
          <w:rFonts w:ascii="Times New Roman"/>
          <w:b w:val="false"/>
          <w:i w:val="false"/>
          <w:color w:val="000000"/>
          <w:sz w:val="28"/>
        </w:rPr>
        <w:t>
      445-3. Лизингодатель при наличии заключения экспертной организации по оценке оптимальных технических характеристик, клинико-технического обоснования проводит организационную экспертизу в течение двадцати рабочих дней со дня поступления заявки от субъекта здравоохранения.</w:t>
      </w:r>
    </w:p>
    <w:bookmarkEnd w:id="236"/>
    <w:bookmarkStart w:name="z297" w:id="237"/>
    <w:p>
      <w:pPr>
        <w:spacing w:after="0"/>
        <w:ind w:left="0"/>
        <w:jc w:val="both"/>
      </w:pPr>
      <w:r>
        <w:rPr>
          <w:rFonts w:ascii="Times New Roman"/>
          <w:b w:val="false"/>
          <w:i w:val="false"/>
          <w:color w:val="000000"/>
          <w:sz w:val="28"/>
        </w:rPr>
        <w:t>
      445-4. Лизингодатель в течение пяти рабочих дней после проведения организационной экспертизы составляет перечень планируемой к приобретению медицинской техники и уведомляет уполномоченный орган в области здравоохранения и (или) местный орган государственного управления здравоохранением областей, города республиканского значения и столицы в зависимости от источника возмещения лизинговых платежей в части наименования, стоимости, количества, срока и места поставки.</w:t>
      </w:r>
    </w:p>
    <w:bookmarkEnd w:id="237"/>
    <w:bookmarkStart w:name="z298" w:id="238"/>
    <w:p>
      <w:pPr>
        <w:spacing w:after="0"/>
        <w:ind w:left="0"/>
        <w:jc w:val="both"/>
      </w:pPr>
      <w:r>
        <w:rPr>
          <w:rFonts w:ascii="Times New Roman"/>
          <w:b w:val="false"/>
          <w:i w:val="false"/>
          <w:color w:val="000000"/>
          <w:sz w:val="28"/>
        </w:rPr>
        <w:t>
      Уполномоченный орган в области здравоохранения и (или) местный орган государственного управления здравоохранением областей, города республиканского значения и столицы в течение 5 (пяти) рабочих дней со дня получения уведомления, предусмотренных настоящим пунктом Правил, направляет замечания при их наличии.</w:t>
      </w:r>
    </w:p>
    <w:bookmarkEnd w:id="238"/>
    <w:bookmarkStart w:name="z299" w:id="239"/>
    <w:p>
      <w:pPr>
        <w:spacing w:after="0"/>
        <w:ind w:left="0"/>
        <w:jc w:val="both"/>
      </w:pPr>
      <w:r>
        <w:rPr>
          <w:rFonts w:ascii="Times New Roman"/>
          <w:b w:val="false"/>
          <w:i w:val="false"/>
          <w:color w:val="000000"/>
          <w:sz w:val="28"/>
        </w:rPr>
        <w:t>
      445-5. Лизингодатель организовывает закуп в соответствии с настоящей главой и (или) главой 1 раздела 3, настоящих Правил. В объявлении указывается список закупаемой медицинской техники, содержащий перечень, 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медицинской техники и наименования производителя.</w:t>
      </w:r>
    </w:p>
    <w:bookmarkEnd w:id="239"/>
    <w:bookmarkStart w:name="z300" w:id="240"/>
    <w:p>
      <w:pPr>
        <w:spacing w:after="0"/>
        <w:ind w:left="0"/>
        <w:jc w:val="both"/>
      </w:pPr>
      <w:r>
        <w:rPr>
          <w:rFonts w:ascii="Times New Roman"/>
          <w:b w:val="false"/>
          <w:i w:val="false"/>
          <w:color w:val="000000"/>
          <w:sz w:val="28"/>
        </w:rPr>
        <w:t>
      При закупе медицинской техники на условиях финансового лизинга, входящих в перечень единого дистрибьютора, лизингодатель после процедуры уведомления, указанных в пункте 445-4 настоящих Правил, в течение двадцати рабочих дней заключает договор финансового лизинга с субъектами здравоохранения и поставщиком являющимся отечественным товаропроизводителем, по форме, определяемой лизингодателем.</w:t>
      </w:r>
    </w:p>
    <w:bookmarkEnd w:id="240"/>
    <w:bookmarkStart w:name="z301" w:id="241"/>
    <w:p>
      <w:pPr>
        <w:spacing w:after="0"/>
        <w:ind w:left="0"/>
        <w:jc w:val="both"/>
      </w:pPr>
      <w:r>
        <w:rPr>
          <w:rFonts w:ascii="Times New Roman"/>
          <w:b w:val="false"/>
          <w:i w:val="false"/>
          <w:color w:val="000000"/>
          <w:sz w:val="28"/>
        </w:rPr>
        <w:t>
      445-6. Лизингодатель проводит тендеры в соответствии с нормами настоящей главы или главой 1 раздела 3, настоящих Правил.</w:t>
      </w:r>
    </w:p>
    <w:bookmarkEnd w:id="241"/>
    <w:bookmarkStart w:name="z302" w:id="242"/>
    <w:p>
      <w:pPr>
        <w:spacing w:after="0"/>
        <w:ind w:left="0"/>
        <w:jc w:val="both"/>
      </w:pPr>
      <w:r>
        <w:rPr>
          <w:rFonts w:ascii="Times New Roman"/>
          <w:b w:val="false"/>
          <w:i w:val="false"/>
          <w:color w:val="000000"/>
          <w:sz w:val="28"/>
        </w:rPr>
        <w:t>
      О закупе медицинской техники способом проведения тендера лизингодатель извещает потенциальных поставщиков не менее чем за 20 (двадцать) календарных дней, при повторном тендере – не менее чем за 15 (пятнадцать) календарных дней до дня окончания приема тендерных заявок путем размещения объявления на интернет-ресурсе лизингодателя.</w:t>
      </w:r>
    </w:p>
    <w:bookmarkEnd w:id="242"/>
    <w:bookmarkStart w:name="z303" w:id="243"/>
    <w:p>
      <w:pPr>
        <w:spacing w:after="0"/>
        <w:ind w:left="0"/>
        <w:jc w:val="both"/>
      </w:pPr>
      <w:r>
        <w:rPr>
          <w:rFonts w:ascii="Times New Roman"/>
          <w:b w:val="false"/>
          <w:i w:val="false"/>
          <w:color w:val="000000"/>
          <w:sz w:val="28"/>
        </w:rPr>
        <w:t>
      445-7. Объявление о проведении закупа медицинской техники способом проведения тендера, размещается на интернет-ресурсе лизингодателя и включает следующую информацию:</w:t>
      </w:r>
    </w:p>
    <w:bookmarkEnd w:id="243"/>
    <w:bookmarkStart w:name="z304" w:id="244"/>
    <w:p>
      <w:pPr>
        <w:spacing w:after="0"/>
        <w:ind w:left="0"/>
        <w:jc w:val="both"/>
      </w:pPr>
      <w:r>
        <w:rPr>
          <w:rFonts w:ascii="Times New Roman"/>
          <w:b w:val="false"/>
          <w:i w:val="false"/>
          <w:color w:val="000000"/>
          <w:sz w:val="28"/>
        </w:rPr>
        <w:t>
      1) наименование и адрес лизингодателя;</w:t>
      </w:r>
    </w:p>
    <w:bookmarkEnd w:id="244"/>
    <w:bookmarkStart w:name="z305" w:id="245"/>
    <w:p>
      <w:pPr>
        <w:spacing w:after="0"/>
        <w:ind w:left="0"/>
        <w:jc w:val="both"/>
      </w:pPr>
      <w:r>
        <w:rPr>
          <w:rFonts w:ascii="Times New Roman"/>
          <w:b w:val="false"/>
          <w:i w:val="false"/>
          <w:color w:val="000000"/>
          <w:sz w:val="28"/>
        </w:rPr>
        <w:t>
      2) список закупаемой медицинской техники, содержащий перечень, 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медицинской техники и наименования производителя;</w:t>
      </w:r>
    </w:p>
    <w:bookmarkEnd w:id="245"/>
    <w:bookmarkStart w:name="z306" w:id="246"/>
    <w:p>
      <w:pPr>
        <w:spacing w:after="0"/>
        <w:ind w:left="0"/>
        <w:jc w:val="both"/>
      </w:pPr>
      <w:r>
        <w:rPr>
          <w:rFonts w:ascii="Times New Roman"/>
          <w:b w:val="false"/>
          <w:i w:val="false"/>
          <w:color w:val="000000"/>
          <w:sz w:val="28"/>
        </w:rPr>
        <w:t>
      3) порядок и источник передачи тендерной документации;</w:t>
      </w:r>
    </w:p>
    <w:bookmarkEnd w:id="246"/>
    <w:bookmarkStart w:name="z307" w:id="247"/>
    <w:p>
      <w:pPr>
        <w:spacing w:after="0"/>
        <w:ind w:left="0"/>
        <w:jc w:val="both"/>
      </w:pPr>
      <w:r>
        <w:rPr>
          <w:rFonts w:ascii="Times New Roman"/>
          <w:b w:val="false"/>
          <w:i w:val="false"/>
          <w:color w:val="000000"/>
          <w:sz w:val="28"/>
        </w:rPr>
        <w:t>
      4) место представления (приема) документов и окончательный срок подачи тендерных заявок;</w:t>
      </w:r>
    </w:p>
    <w:bookmarkEnd w:id="247"/>
    <w:bookmarkStart w:name="z308" w:id="248"/>
    <w:p>
      <w:pPr>
        <w:spacing w:after="0"/>
        <w:ind w:left="0"/>
        <w:jc w:val="both"/>
      </w:pPr>
      <w:r>
        <w:rPr>
          <w:rFonts w:ascii="Times New Roman"/>
          <w:b w:val="false"/>
          <w:i w:val="false"/>
          <w:color w:val="000000"/>
          <w:sz w:val="28"/>
        </w:rPr>
        <w:t>
      5) дату, время и место вскрытия конвертов с тендерными заявками.</w:t>
      </w:r>
    </w:p>
    <w:bookmarkEnd w:id="248"/>
    <w:bookmarkStart w:name="z309" w:id="249"/>
    <w:p>
      <w:pPr>
        <w:spacing w:after="0"/>
        <w:ind w:left="0"/>
        <w:jc w:val="both"/>
      </w:pPr>
      <w:r>
        <w:rPr>
          <w:rFonts w:ascii="Times New Roman"/>
          <w:b w:val="false"/>
          <w:i w:val="false"/>
          <w:color w:val="000000"/>
          <w:sz w:val="28"/>
        </w:rPr>
        <w:t>
      445-8. Для проведения тендера лизингодателем образуется тендерная комиссия. На каждый тендер утверждается отдельный состав комиссии.</w:t>
      </w:r>
    </w:p>
    <w:bookmarkEnd w:id="249"/>
    <w:bookmarkStart w:name="z310" w:id="250"/>
    <w:p>
      <w:pPr>
        <w:spacing w:after="0"/>
        <w:ind w:left="0"/>
        <w:jc w:val="both"/>
      </w:pPr>
      <w:r>
        <w:rPr>
          <w:rFonts w:ascii="Times New Roman"/>
          <w:b w:val="false"/>
          <w:i w:val="false"/>
          <w:color w:val="000000"/>
          <w:sz w:val="28"/>
        </w:rPr>
        <w:t>
      445-9. В состав тендерной комиссии могут входить работники уполномоченного органа в области здравоохранения, его подведомственных организаций и лизингодателя в нечетном количестве не менее трех человек.</w:t>
      </w:r>
    </w:p>
    <w:bookmarkEnd w:id="250"/>
    <w:bookmarkStart w:name="z311" w:id="251"/>
    <w:p>
      <w:pPr>
        <w:spacing w:after="0"/>
        <w:ind w:left="0"/>
        <w:jc w:val="both"/>
      </w:pPr>
      <w:r>
        <w:rPr>
          <w:rFonts w:ascii="Times New Roman"/>
          <w:b w:val="false"/>
          <w:i w:val="false"/>
          <w:color w:val="000000"/>
          <w:sz w:val="28"/>
        </w:rPr>
        <w:t>
      445-10. Тендерная комиссия действует со дня вступления в силу решения о ее создании и прекращает свою деятельность в день заключения договора финансового лизинга либо признания тендера несостоявшимся, либо отмены итогов в случаях выявления нарушений при проведении закупа до заключения договора финансового лизинга.</w:t>
      </w:r>
    </w:p>
    <w:bookmarkEnd w:id="251"/>
    <w:bookmarkStart w:name="z312" w:id="252"/>
    <w:p>
      <w:pPr>
        <w:spacing w:after="0"/>
        <w:ind w:left="0"/>
        <w:jc w:val="both"/>
      </w:pPr>
      <w:r>
        <w:rPr>
          <w:rFonts w:ascii="Times New Roman"/>
          <w:b w:val="false"/>
          <w:i w:val="false"/>
          <w:color w:val="000000"/>
          <w:sz w:val="28"/>
        </w:rPr>
        <w:t>
      445-11. Председателем тендерной комиссии определяются первый руководитель лизингодателя или лицо, исполняющее его обязанности.</w:t>
      </w:r>
    </w:p>
    <w:bookmarkEnd w:id="252"/>
    <w:bookmarkStart w:name="z313" w:id="253"/>
    <w:p>
      <w:pPr>
        <w:spacing w:after="0"/>
        <w:ind w:left="0"/>
        <w:jc w:val="both"/>
      </w:pPr>
      <w:r>
        <w:rPr>
          <w:rFonts w:ascii="Times New Roman"/>
          <w:b w:val="false"/>
          <w:i w:val="false"/>
          <w:color w:val="000000"/>
          <w:sz w:val="28"/>
        </w:rPr>
        <w:t>
      Во время отсутствия председателя его функции осуществляет заместитель председателя комиссии.</w:t>
      </w:r>
    </w:p>
    <w:bookmarkEnd w:id="253"/>
    <w:bookmarkStart w:name="z314" w:id="254"/>
    <w:p>
      <w:pPr>
        <w:spacing w:after="0"/>
        <w:ind w:left="0"/>
        <w:jc w:val="both"/>
      </w:pPr>
      <w:r>
        <w:rPr>
          <w:rFonts w:ascii="Times New Roman"/>
          <w:b w:val="false"/>
          <w:i w:val="false"/>
          <w:color w:val="000000"/>
          <w:sz w:val="28"/>
        </w:rPr>
        <w:t>
      445-12. Приказом руководителя лизингодателя из числа работников лизингодателя назначается секретарь тендерной комиссии, который не входит в состав комиссии и не имеет права голоса.</w:t>
      </w:r>
    </w:p>
    <w:bookmarkEnd w:id="254"/>
    <w:bookmarkStart w:name="z315" w:id="255"/>
    <w:p>
      <w:pPr>
        <w:spacing w:after="0"/>
        <w:ind w:left="0"/>
        <w:jc w:val="both"/>
      </w:pPr>
      <w:r>
        <w:rPr>
          <w:rFonts w:ascii="Times New Roman"/>
          <w:b w:val="false"/>
          <w:i w:val="false"/>
          <w:color w:val="000000"/>
          <w:sz w:val="28"/>
        </w:rPr>
        <w:t>
      445-13. Секретарь тендерной комиссии представляет потенциальным поставщикам тендерную документацию, принимает от них конверты с тендерными заявками, готовит предложения и материалы по повестке дня заседания тендерной комиссии, составляет протоколы заседания тендерной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 Журнал прошивается, страницы пронумеровываются, последняя страница заверяется подписью уполномоченного лица лизингодателя.</w:t>
      </w:r>
    </w:p>
    <w:bookmarkEnd w:id="255"/>
    <w:bookmarkStart w:name="z316" w:id="256"/>
    <w:p>
      <w:pPr>
        <w:spacing w:after="0"/>
        <w:ind w:left="0"/>
        <w:jc w:val="both"/>
      </w:pPr>
      <w:r>
        <w:rPr>
          <w:rFonts w:ascii="Times New Roman"/>
          <w:b w:val="false"/>
          <w:i w:val="false"/>
          <w:color w:val="000000"/>
          <w:sz w:val="28"/>
        </w:rPr>
        <w:t>
      445-14. Лизингодатель при необходимости привлекает эксперта или экспертов профильных специальностей по вопросам, требующим специальных знаний и (или) технических познаний.</w:t>
      </w:r>
    </w:p>
    <w:bookmarkEnd w:id="256"/>
    <w:bookmarkStart w:name="z317" w:id="257"/>
    <w:p>
      <w:pPr>
        <w:spacing w:after="0"/>
        <w:ind w:left="0"/>
        <w:jc w:val="both"/>
      </w:pPr>
      <w:r>
        <w:rPr>
          <w:rFonts w:ascii="Times New Roman"/>
          <w:b w:val="false"/>
          <w:i w:val="false"/>
          <w:color w:val="000000"/>
          <w:sz w:val="28"/>
        </w:rPr>
        <w:t>
      445-15. Экспертом не являться лицо:</w:t>
      </w:r>
    </w:p>
    <w:bookmarkEnd w:id="257"/>
    <w:bookmarkStart w:name="z318" w:id="258"/>
    <w:p>
      <w:pPr>
        <w:spacing w:after="0"/>
        <w:ind w:left="0"/>
        <w:jc w:val="both"/>
      </w:pPr>
      <w:r>
        <w:rPr>
          <w:rFonts w:ascii="Times New Roman"/>
          <w:b w:val="false"/>
          <w:i w:val="false"/>
          <w:color w:val="000000"/>
          <w:sz w:val="28"/>
        </w:rPr>
        <w:t>
      1) заинтересованное в результатах процедур закупа (представители лизингодателя, потенциального поставщика);</w:t>
      </w:r>
    </w:p>
    <w:bookmarkEnd w:id="258"/>
    <w:bookmarkStart w:name="z319" w:id="259"/>
    <w:p>
      <w:pPr>
        <w:spacing w:after="0"/>
        <w:ind w:left="0"/>
        <w:jc w:val="both"/>
      </w:pPr>
      <w:r>
        <w:rPr>
          <w:rFonts w:ascii="Times New Roman"/>
          <w:b w:val="false"/>
          <w:i w:val="false"/>
          <w:color w:val="000000"/>
          <w:sz w:val="28"/>
        </w:rPr>
        <w:t>
      2) являющееся близким родственником, супругом (супругой) или свойственником членов тендерной комиссии.</w:t>
      </w:r>
    </w:p>
    <w:bookmarkEnd w:id="259"/>
    <w:bookmarkStart w:name="z320" w:id="260"/>
    <w:p>
      <w:pPr>
        <w:spacing w:after="0"/>
        <w:ind w:left="0"/>
        <w:jc w:val="both"/>
      </w:pPr>
      <w:r>
        <w:rPr>
          <w:rFonts w:ascii="Times New Roman"/>
          <w:b w:val="false"/>
          <w:i w:val="false"/>
          <w:color w:val="000000"/>
          <w:sz w:val="28"/>
        </w:rPr>
        <w:t>
      445-16. Эксперт дает экспертное заключение по технической спецификации (характеристике) медицинской техники на соответствие предлагаемой потенциальными поставщиками медицинской техники условиям тендерной документации до принятия решения комиссией.</w:t>
      </w:r>
    </w:p>
    <w:bookmarkEnd w:id="260"/>
    <w:bookmarkStart w:name="z321" w:id="261"/>
    <w:p>
      <w:pPr>
        <w:spacing w:after="0"/>
        <w:ind w:left="0"/>
        <w:jc w:val="both"/>
      </w:pPr>
      <w:r>
        <w:rPr>
          <w:rFonts w:ascii="Times New Roman"/>
          <w:b w:val="false"/>
          <w:i w:val="false"/>
          <w:color w:val="000000"/>
          <w:sz w:val="28"/>
        </w:rPr>
        <w:t>
      445-17. Эксперт не участвует в голосовании при принятии тендерной комиссией решения.</w:t>
      </w:r>
    </w:p>
    <w:bookmarkEnd w:id="261"/>
    <w:bookmarkStart w:name="z322" w:id="262"/>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экспертом и прилагается к протоколу заседания комиссии.</w:t>
      </w:r>
    </w:p>
    <w:bookmarkEnd w:id="262"/>
    <w:bookmarkStart w:name="z323" w:id="263"/>
    <w:p>
      <w:pPr>
        <w:spacing w:after="0"/>
        <w:ind w:left="0"/>
        <w:jc w:val="both"/>
      </w:pPr>
      <w:r>
        <w:rPr>
          <w:rFonts w:ascii="Times New Roman"/>
          <w:b w:val="false"/>
          <w:i w:val="false"/>
          <w:color w:val="000000"/>
          <w:sz w:val="28"/>
        </w:rPr>
        <w:t>
      445-18. Экспертное заключение рассматривается комиссией при оценке и сопоставлении тендерных заявок, определении победителя.</w:t>
      </w:r>
    </w:p>
    <w:bookmarkEnd w:id="263"/>
    <w:bookmarkStart w:name="z324" w:id="264"/>
    <w:p>
      <w:pPr>
        <w:spacing w:after="0"/>
        <w:ind w:left="0"/>
        <w:jc w:val="both"/>
      </w:pPr>
      <w:r>
        <w:rPr>
          <w:rFonts w:ascii="Times New Roman"/>
          <w:b w:val="false"/>
          <w:i w:val="false"/>
          <w:color w:val="000000"/>
          <w:sz w:val="28"/>
        </w:rPr>
        <w:t>
      Экспертное заключение носит рекомендательный характер.</w:t>
      </w:r>
    </w:p>
    <w:bookmarkEnd w:id="264"/>
    <w:bookmarkStart w:name="z325" w:id="265"/>
    <w:p>
      <w:pPr>
        <w:spacing w:after="0"/>
        <w:ind w:left="0"/>
        <w:jc w:val="both"/>
      </w:pPr>
      <w:r>
        <w:rPr>
          <w:rFonts w:ascii="Times New Roman"/>
          <w:b w:val="false"/>
          <w:i w:val="false"/>
          <w:color w:val="000000"/>
          <w:sz w:val="28"/>
        </w:rPr>
        <w:t>
      Член тендерной комиссии при несогласии с экспертным заключением не принимает его во внимание.</w:t>
      </w:r>
    </w:p>
    <w:bookmarkEnd w:id="265"/>
    <w:bookmarkStart w:name="z326" w:id="266"/>
    <w:p>
      <w:pPr>
        <w:spacing w:after="0"/>
        <w:ind w:left="0"/>
        <w:jc w:val="both"/>
      </w:pPr>
      <w:r>
        <w:rPr>
          <w:rFonts w:ascii="Times New Roman"/>
          <w:b w:val="false"/>
          <w:i w:val="false"/>
          <w:color w:val="000000"/>
          <w:sz w:val="28"/>
        </w:rPr>
        <w:t>
      445-19.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w:t>
      </w:r>
    </w:p>
    <w:bookmarkEnd w:id="266"/>
    <w:bookmarkStart w:name="z327" w:id="267"/>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и председатель тендерной комиссии, а при его отсутствии – заместитель председателя тендерной комиссии.</w:t>
      </w:r>
    </w:p>
    <w:bookmarkEnd w:id="267"/>
    <w:bookmarkStart w:name="z328" w:id="268"/>
    <w:p>
      <w:pPr>
        <w:spacing w:after="0"/>
        <w:ind w:left="0"/>
        <w:jc w:val="both"/>
      </w:pPr>
      <w:r>
        <w:rPr>
          <w:rFonts w:ascii="Times New Roman"/>
          <w:b w:val="false"/>
          <w:i w:val="false"/>
          <w:color w:val="000000"/>
          <w:sz w:val="28"/>
        </w:rPr>
        <w:t>
      445-20. При отсутствии кого-либо из членов тендерной комиссии, в протоколе заседания указываются причина его отсутствия и ссылка на документ, подтверждающий данный факт.</w:t>
      </w:r>
    </w:p>
    <w:bookmarkEnd w:id="268"/>
    <w:bookmarkStart w:name="z329" w:id="269"/>
    <w:p>
      <w:pPr>
        <w:spacing w:after="0"/>
        <w:ind w:left="0"/>
        <w:jc w:val="both"/>
      </w:pPr>
      <w:r>
        <w:rPr>
          <w:rFonts w:ascii="Times New Roman"/>
          <w:b w:val="false"/>
          <w:i w:val="false"/>
          <w:color w:val="000000"/>
          <w:sz w:val="28"/>
        </w:rPr>
        <w:t>
      445-21. Если в назначенные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 которые устанавливаются в срок не позднее одного рабочего дня после дня несостоявшегося заседания тендерной комиссии. При этом вновь поданные конверты с тендерными заявками не принимаются.</w:t>
      </w:r>
    </w:p>
    <w:bookmarkEnd w:id="269"/>
    <w:bookmarkStart w:name="z330" w:id="270"/>
    <w:p>
      <w:pPr>
        <w:spacing w:after="0"/>
        <w:ind w:left="0"/>
        <w:jc w:val="both"/>
      </w:pPr>
      <w:r>
        <w:rPr>
          <w:rFonts w:ascii="Times New Roman"/>
          <w:b w:val="false"/>
          <w:i w:val="false"/>
          <w:color w:val="000000"/>
          <w:sz w:val="28"/>
        </w:rPr>
        <w:t>
      445-22. Если в назначенное время необходимая численность членов тендерной комиссии не обеспечивается, то лизингодатель вносят изменения в состав тендерной комиссии в течение 3 (трех) рабочих дней после дня несостоявшегося заседания тендерной комиссии.</w:t>
      </w:r>
    </w:p>
    <w:bookmarkEnd w:id="270"/>
    <w:bookmarkStart w:name="z331" w:id="271"/>
    <w:p>
      <w:pPr>
        <w:spacing w:after="0"/>
        <w:ind w:left="0"/>
        <w:jc w:val="both"/>
      </w:pPr>
      <w:r>
        <w:rPr>
          <w:rFonts w:ascii="Times New Roman"/>
          <w:b w:val="false"/>
          <w:i w:val="false"/>
          <w:color w:val="000000"/>
          <w:sz w:val="28"/>
        </w:rPr>
        <w:t>
      445-23.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bookmarkEnd w:id="271"/>
    <w:bookmarkStart w:name="z332" w:id="272"/>
    <w:p>
      <w:pPr>
        <w:spacing w:after="0"/>
        <w:ind w:left="0"/>
        <w:jc w:val="both"/>
      </w:pPr>
      <w:r>
        <w:rPr>
          <w:rFonts w:ascii="Times New Roman"/>
          <w:b w:val="false"/>
          <w:i w:val="false"/>
          <w:color w:val="000000"/>
          <w:sz w:val="28"/>
        </w:rPr>
        <w:t>
      445-24. Лизингодатель утверждают тендерную документацию на закуп медицинской техники в соответствии с настоящими Правилами, которая размещается на их интернет-ресурсе и содержит:</w:t>
      </w:r>
    </w:p>
    <w:bookmarkEnd w:id="272"/>
    <w:bookmarkStart w:name="z333" w:id="273"/>
    <w:p>
      <w:pPr>
        <w:spacing w:after="0"/>
        <w:ind w:left="0"/>
        <w:jc w:val="both"/>
      </w:pPr>
      <w:r>
        <w:rPr>
          <w:rFonts w:ascii="Times New Roman"/>
          <w:b w:val="false"/>
          <w:i w:val="false"/>
          <w:color w:val="000000"/>
          <w:sz w:val="28"/>
        </w:rPr>
        <w:t>
      1) состав тендерной документации, перечень документов, подлежащих представлению потенциальным поставщиком в подтверждение его соответствия условиям, предусмотренным пунктами 8 и 9 настоящих Правил и закупаемой медицинской техники – пункт 11 настоящих Правил;</w:t>
      </w:r>
    </w:p>
    <w:bookmarkEnd w:id="273"/>
    <w:bookmarkStart w:name="z334" w:id="274"/>
    <w:p>
      <w:pPr>
        <w:spacing w:after="0"/>
        <w:ind w:left="0"/>
        <w:jc w:val="both"/>
      </w:pPr>
      <w:r>
        <w:rPr>
          <w:rFonts w:ascii="Times New Roman"/>
          <w:b w:val="false"/>
          <w:i w:val="false"/>
          <w:color w:val="000000"/>
          <w:sz w:val="28"/>
        </w:rPr>
        <w:t>
      2) технические спецификации медицинской техники;</w:t>
      </w:r>
    </w:p>
    <w:bookmarkEnd w:id="274"/>
    <w:bookmarkStart w:name="z335" w:id="275"/>
    <w:p>
      <w:pPr>
        <w:spacing w:after="0"/>
        <w:ind w:left="0"/>
        <w:jc w:val="both"/>
      </w:pPr>
      <w:r>
        <w:rPr>
          <w:rFonts w:ascii="Times New Roman"/>
          <w:b w:val="false"/>
          <w:i w:val="false"/>
          <w:color w:val="000000"/>
          <w:sz w:val="28"/>
        </w:rPr>
        <w:t>
      3) объем закупаемой медицинской техники и суммы, выделенные для ее закупа по каждому лоту;</w:t>
      </w:r>
    </w:p>
    <w:bookmarkEnd w:id="275"/>
    <w:bookmarkStart w:name="z336" w:id="276"/>
    <w:p>
      <w:pPr>
        <w:spacing w:after="0"/>
        <w:ind w:left="0"/>
        <w:jc w:val="both"/>
      </w:pPr>
      <w:r>
        <w:rPr>
          <w:rFonts w:ascii="Times New Roman"/>
          <w:b w:val="false"/>
          <w:i w:val="false"/>
          <w:color w:val="000000"/>
          <w:sz w:val="28"/>
        </w:rPr>
        <w:t>
      4) место, сроки и условия поставки медицинской техники;</w:t>
      </w:r>
    </w:p>
    <w:bookmarkEnd w:id="276"/>
    <w:bookmarkStart w:name="z337" w:id="277"/>
    <w:p>
      <w:pPr>
        <w:spacing w:after="0"/>
        <w:ind w:left="0"/>
        <w:jc w:val="both"/>
      </w:pPr>
      <w:r>
        <w:rPr>
          <w:rFonts w:ascii="Times New Roman"/>
          <w:b w:val="false"/>
          <w:i w:val="false"/>
          <w:color w:val="000000"/>
          <w:sz w:val="28"/>
        </w:rPr>
        <w:t>
      5) условия платежей и проект договора финансового лизинга медицинской техники;</w:t>
      </w:r>
    </w:p>
    <w:bookmarkEnd w:id="277"/>
    <w:bookmarkStart w:name="z338" w:id="278"/>
    <w:p>
      <w:pPr>
        <w:spacing w:after="0"/>
        <w:ind w:left="0"/>
        <w:jc w:val="both"/>
      </w:pPr>
      <w:r>
        <w:rPr>
          <w:rFonts w:ascii="Times New Roman"/>
          <w:b w:val="false"/>
          <w:i w:val="false"/>
          <w:color w:val="000000"/>
          <w:sz w:val="28"/>
        </w:rPr>
        <w:t>
      6) требования к языкам тендерной заявки, договора финансового лизинга;</w:t>
      </w:r>
    </w:p>
    <w:bookmarkEnd w:id="278"/>
    <w:bookmarkStart w:name="z339" w:id="279"/>
    <w:p>
      <w:pPr>
        <w:spacing w:after="0"/>
        <w:ind w:left="0"/>
        <w:jc w:val="both"/>
      </w:pPr>
      <w:r>
        <w:rPr>
          <w:rFonts w:ascii="Times New Roman"/>
          <w:b w:val="false"/>
          <w:i w:val="false"/>
          <w:color w:val="000000"/>
          <w:sz w:val="28"/>
        </w:rPr>
        <w:t>
      7) требования к оформлению тендерной заявки;</w:t>
      </w:r>
    </w:p>
    <w:bookmarkEnd w:id="279"/>
    <w:bookmarkStart w:name="z340" w:id="280"/>
    <w:p>
      <w:pPr>
        <w:spacing w:after="0"/>
        <w:ind w:left="0"/>
        <w:jc w:val="both"/>
      </w:pPr>
      <w:r>
        <w:rPr>
          <w:rFonts w:ascii="Times New Roman"/>
          <w:b w:val="false"/>
          <w:i w:val="false"/>
          <w:color w:val="000000"/>
          <w:sz w:val="28"/>
        </w:rPr>
        <w:t>
      8) форму и сроки внесения гарантийного обеспечения тендерной заявки;</w:t>
      </w:r>
    </w:p>
    <w:bookmarkEnd w:id="280"/>
    <w:bookmarkStart w:name="z341" w:id="281"/>
    <w:p>
      <w:pPr>
        <w:spacing w:after="0"/>
        <w:ind w:left="0"/>
        <w:jc w:val="both"/>
      </w:pPr>
      <w:r>
        <w:rPr>
          <w:rFonts w:ascii="Times New Roman"/>
          <w:b w:val="false"/>
          <w:i w:val="false"/>
          <w:color w:val="000000"/>
          <w:sz w:val="28"/>
        </w:rPr>
        <w:t>
      9) указание на возможность и порядок отзыва тендерной заявки;</w:t>
      </w:r>
    </w:p>
    <w:bookmarkEnd w:id="281"/>
    <w:bookmarkStart w:name="z342" w:id="282"/>
    <w:p>
      <w:pPr>
        <w:spacing w:after="0"/>
        <w:ind w:left="0"/>
        <w:jc w:val="both"/>
      </w:pPr>
      <w:r>
        <w:rPr>
          <w:rFonts w:ascii="Times New Roman"/>
          <w:b w:val="false"/>
          <w:i w:val="false"/>
          <w:color w:val="000000"/>
          <w:sz w:val="28"/>
        </w:rPr>
        <w:t>
      10) место и окончательный срок приема тендерных заявок и срок их действия;</w:t>
      </w:r>
    </w:p>
    <w:bookmarkEnd w:id="282"/>
    <w:bookmarkStart w:name="z343" w:id="283"/>
    <w:p>
      <w:pPr>
        <w:spacing w:after="0"/>
        <w:ind w:left="0"/>
        <w:jc w:val="both"/>
      </w:pPr>
      <w:r>
        <w:rPr>
          <w:rFonts w:ascii="Times New Roman"/>
          <w:b w:val="false"/>
          <w:i w:val="false"/>
          <w:color w:val="000000"/>
          <w:sz w:val="28"/>
        </w:rPr>
        <w:t>
      11) формы обращения потенциальных поставщиков за разъяснениями по содержанию тендерной документации при необходимости проведения встречи с ними;</w:t>
      </w:r>
    </w:p>
    <w:bookmarkEnd w:id="283"/>
    <w:bookmarkStart w:name="z344" w:id="284"/>
    <w:p>
      <w:pPr>
        <w:spacing w:after="0"/>
        <w:ind w:left="0"/>
        <w:jc w:val="both"/>
      </w:pPr>
      <w:r>
        <w:rPr>
          <w:rFonts w:ascii="Times New Roman"/>
          <w:b w:val="false"/>
          <w:i w:val="false"/>
          <w:color w:val="000000"/>
          <w:sz w:val="28"/>
        </w:rPr>
        <w:t>
      12) место, дату, время и процедуру вскрытия конвертов с тендерными заявками;</w:t>
      </w:r>
    </w:p>
    <w:bookmarkEnd w:id="284"/>
    <w:bookmarkStart w:name="z345" w:id="285"/>
    <w:p>
      <w:pPr>
        <w:spacing w:after="0"/>
        <w:ind w:left="0"/>
        <w:jc w:val="both"/>
      </w:pPr>
      <w:r>
        <w:rPr>
          <w:rFonts w:ascii="Times New Roman"/>
          <w:b w:val="false"/>
          <w:i w:val="false"/>
          <w:color w:val="000000"/>
          <w:sz w:val="28"/>
        </w:rPr>
        <w:t>
      13) процедуру рассмотрения тендерных заявок;</w:t>
      </w:r>
    </w:p>
    <w:bookmarkEnd w:id="285"/>
    <w:bookmarkStart w:name="z346" w:id="286"/>
    <w:p>
      <w:pPr>
        <w:spacing w:after="0"/>
        <w:ind w:left="0"/>
        <w:jc w:val="both"/>
      </w:pPr>
      <w:r>
        <w:rPr>
          <w:rFonts w:ascii="Times New Roman"/>
          <w:b w:val="false"/>
          <w:i w:val="false"/>
          <w:color w:val="000000"/>
          <w:sz w:val="28"/>
        </w:rPr>
        <w:t>
      14) условия предоставления потенциальным поставщикам-отечественным товаропроизводителям поддержки, определенные настоящими Правилами;</w:t>
      </w:r>
    </w:p>
    <w:bookmarkEnd w:id="286"/>
    <w:bookmarkStart w:name="z347" w:id="287"/>
    <w:p>
      <w:pPr>
        <w:spacing w:after="0"/>
        <w:ind w:left="0"/>
        <w:jc w:val="both"/>
      </w:pPr>
      <w:r>
        <w:rPr>
          <w:rFonts w:ascii="Times New Roman"/>
          <w:b w:val="false"/>
          <w:i w:val="false"/>
          <w:color w:val="000000"/>
          <w:sz w:val="28"/>
        </w:rPr>
        <w:t>
      15) условия внесения, форму, объем и способ гарантийного обеспечения договора финансового лизинга.</w:t>
      </w:r>
    </w:p>
    <w:bookmarkEnd w:id="287"/>
    <w:bookmarkStart w:name="z348" w:id="288"/>
    <w:p>
      <w:pPr>
        <w:spacing w:after="0"/>
        <w:ind w:left="0"/>
        <w:jc w:val="both"/>
      </w:pPr>
      <w:r>
        <w:rPr>
          <w:rFonts w:ascii="Times New Roman"/>
          <w:b w:val="false"/>
          <w:i w:val="false"/>
          <w:color w:val="000000"/>
          <w:sz w:val="28"/>
        </w:rPr>
        <w:t>
      445-25. Не позднее чем за 10 (десять) календарных дней до истечения окончательного срока приема тендерных заявок потенциальный поставщик обращается к лизингодателю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bookmarkEnd w:id="288"/>
    <w:bookmarkStart w:name="z349" w:id="289"/>
    <w:p>
      <w:pPr>
        <w:spacing w:after="0"/>
        <w:ind w:left="0"/>
        <w:jc w:val="both"/>
      </w:pPr>
      <w:r>
        <w:rPr>
          <w:rFonts w:ascii="Times New Roman"/>
          <w:b w:val="false"/>
          <w:i w:val="false"/>
          <w:color w:val="000000"/>
          <w:sz w:val="28"/>
        </w:rPr>
        <w:t>
      445-26. Не позднее 7 (семи) календарных дней до истечения окончательного срока приема тендерных заявок лизингодатель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bookmarkEnd w:id="289"/>
    <w:bookmarkStart w:name="z350" w:id="290"/>
    <w:p>
      <w:pPr>
        <w:spacing w:after="0"/>
        <w:ind w:left="0"/>
        <w:jc w:val="both"/>
      </w:pPr>
      <w:r>
        <w:rPr>
          <w:rFonts w:ascii="Times New Roman"/>
          <w:b w:val="false"/>
          <w:i w:val="false"/>
          <w:color w:val="000000"/>
          <w:sz w:val="28"/>
        </w:rPr>
        <w:t>
      При этом окончательный срок приема тендерных заявок продлевается на срок не менее 5 (пяти) календарных дней.</w:t>
      </w:r>
    </w:p>
    <w:bookmarkEnd w:id="290"/>
    <w:bookmarkStart w:name="z351" w:id="291"/>
    <w:p>
      <w:pPr>
        <w:spacing w:after="0"/>
        <w:ind w:left="0"/>
        <w:jc w:val="both"/>
      </w:pPr>
      <w:r>
        <w:rPr>
          <w:rFonts w:ascii="Times New Roman"/>
          <w:b w:val="false"/>
          <w:i w:val="false"/>
          <w:color w:val="000000"/>
          <w:sz w:val="28"/>
        </w:rPr>
        <w:t>
      445-27. Лизингодатель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bookmarkEnd w:id="291"/>
    <w:bookmarkStart w:name="z352" w:id="292"/>
    <w:p>
      <w:pPr>
        <w:spacing w:after="0"/>
        <w:ind w:left="0"/>
        <w:jc w:val="both"/>
      </w:pPr>
      <w:r>
        <w:rPr>
          <w:rFonts w:ascii="Times New Roman"/>
          <w:b w:val="false"/>
          <w:i w:val="false"/>
          <w:color w:val="000000"/>
          <w:sz w:val="28"/>
        </w:rPr>
        <w:t>
      Параграф 2. Срок действия, содержание, представление и отзыв тендерных заявок</w:t>
      </w:r>
    </w:p>
    <w:bookmarkEnd w:id="292"/>
    <w:bookmarkStart w:name="z353" w:id="293"/>
    <w:p>
      <w:pPr>
        <w:spacing w:after="0"/>
        <w:ind w:left="0"/>
        <w:jc w:val="both"/>
      </w:pPr>
      <w:r>
        <w:rPr>
          <w:rFonts w:ascii="Times New Roman"/>
          <w:b w:val="false"/>
          <w:i w:val="false"/>
          <w:color w:val="000000"/>
          <w:sz w:val="28"/>
        </w:rPr>
        <w:t>
      445-28. Потенциальный поставщик, изъявивший желание участвовать в тендере, до истечения окончательного срока приема тендерных заявок представляет лизингодателю в запечатанном виде тендерную заявку, составленную в соответствии с положениями тендерной документации.</w:t>
      </w:r>
    </w:p>
    <w:bookmarkEnd w:id="293"/>
    <w:bookmarkStart w:name="z354" w:id="294"/>
    <w:p>
      <w:pPr>
        <w:spacing w:after="0"/>
        <w:ind w:left="0"/>
        <w:jc w:val="both"/>
      </w:pPr>
      <w:r>
        <w:rPr>
          <w:rFonts w:ascii="Times New Roman"/>
          <w:b w:val="false"/>
          <w:i w:val="false"/>
          <w:color w:val="000000"/>
          <w:sz w:val="28"/>
        </w:rPr>
        <w:t>
      445-29.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bookmarkEnd w:id="294"/>
    <w:bookmarkStart w:name="z355" w:id="295"/>
    <w:p>
      <w:pPr>
        <w:spacing w:after="0"/>
        <w:ind w:left="0"/>
        <w:jc w:val="both"/>
      </w:pPr>
      <w:r>
        <w:rPr>
          <w:rFonts w:ascii="Times New Roman"/>
          <w:b w:val="false"/>
          <w:i w:val="false"/>
          <w:color w:val="000000"/>
          <w:sz w:val="28"/>
        </w:rPr>
        <w:t>
      445-30. Тендерная заявка состоит из основной части, технической части и гарантийного обеспечения.</w:t>
      </w:r>
    </w:p>
    <w:bookmarkEnd w:id="295"/>
    <w:bookmarkStart w:name="z356" w:id="296"/>
    <w:p>
      <w:pPr>
        <w:spacing w:after="0"/>
        <w:ind w:left="0"/>
        <w:jc w:val="both"/>
      </w:pPr>
      <w:r>
        <w:rPr>
          <w:rFonts w:ascii="Times New Roman"/>
          <w:b w:val="false"/>
          <w:i w:val="false"/>
          <w:color w:val="000000"/>
          <w:sz w:val="28"/>
        </w:rPr>
        <w:t>
      445-31. Основная часть тендерной заявки содержит:</w:t>
      </w:r>
    </w:p>
    <w:bookmarkEnd w:id="296"/>
    <w:bookmarkStart w:name="z357" w:id="297"/>
    <w:p>
      <w:pPr>
        <w:spacing w:after="0"/>
        <w:ind w:left="0"/>
        <w:jc w:val="both"/>
      </w:pPr>
      <w:r>
        <w:rPr>
          <w:rFonts w:ascii="Times New Roman"/>
          <w:b w:val="false"/>
          <w:i w:val="false"/>
          <w:color w:val="000000"/>
          <w:sz w:val="28"/>
        </w:rPr>
        <w:t>
      1) заявку на участие в тендере по форме, согласно приложению 1-1 к настоящим Правилам, (на электронном носителе представляется опись прилагаемых к заявке документов);</w:t>
      </w:r>
    </w:p>
    <w:bookmarkEnd w:id="297"/>
    <w:bookmarkStart w:name="z358" w:id="298"/>
    <w:p>
      <w:pPr>
        <w:spacing w:after="0"/>
        <w:ind w:left="0"/>
        <w:jc w:val="both"/>
      </w:pPr>
      <w:r>
        <w:rPr>
          <w:rFonts w:ascii="Times New Roman"/>
          <w:b w:val="false"/>
          <w:i w:val="false"/>
          <w:color w:val="000000"/>
          <w:sz w:val="28"/>
        </w:rPr>
        <w:t>
      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bookmarkEnd w:id="298"/>
    <w:bookmarkStart w:name="z359" w:id="299"/>
    <w:p>
      <w:pPr>
        <w:spacing w:after="0"/>
        <w:ind w:left="0"/>
        <w:jc w:val="both"/>
      </w:pPr>
      <w:r>
        <w:rPr>
          <w:rFonts w:ascii="Times New Roman"/>
          <w:b w:val="false"/>
          <w:i w:val="false"/>
          <w:color w:val="000000"/>
          <w:sz w:val="28"/>
        </w:rPr>
        <w:t>
      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bookmarkEnd w:id="299"/>
    <w:bookmarkStart w:name="z360" w:id="300"/>
    <w:p>
      <w:pPr>
        <w:spacing w:after="0"/>
        <w:ind w:left="0"/>
        <w:jc w:val="both"/>
      </w:pPr>
      <w:r>
        <w:rPr>
          <w:rFonts w:ascii="Times New Roman"/>
          <w:b w:val="false"/>
          <w:i w:val="false"/>
          <w:color w:val="000000"/>
          <w:sz w:val="28"/>
        </w:rPr>
        <w:t xml:space="preserve">
      4) копии соответствующих лицензий на фармацевтическую деятельность и (или) уведомления о начале или прекращении деятельности по оптовой реализации медицинских изделий либо в виде электронного документа,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уведомления о начале или прекращении деятельности по оптовой реализации медицинских изделий, в случае закупа медицинской техники содержащей радиоизотопные источники ионизирующего излучения или генерирующие ионизирующего излучение потенциальный поставщик представляет электронный документ удостоверенный посредством электронной цифровой подписи лица, имеющего полномочия на его подписание, либо нотариально удостоверенную копию соответствующей лицензии на предоставление услуг в области использования атомной энергии,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00"/>
    <w:bookmarkStart w:name="z361" w:id="301"/>
    <w:p>
      <w:pPr>
        <w:spacing w:after="0"/>
        <w:ind w:left="0"/>
        <w:jc w:val="both"/>
      </w:pPr>
      <w:r>
        <w:rPr>
          <w:rFonts w:ascii="Times New Roman"/>
          <w:b w:val="false"/>
          <w:i w:val="false"/>
          <w:color w:val="000000"/>
          <w:sz w:val="28"/>
        </w:rPr>
        <w:t>
      5) ценовое предложение по форме, согласно приложению 2-1 к настоящим Правилам;</w:t>
      </w:r>
    </w:p>
    <w:bookmarkEnd w:id="301"/>
    <w:bookmarkStart w:name="z362" w:id="302"/>
    <w:p>
      <w:pPr>
        <w:spacing w:after="0"/>
        <w:ind w:left="0"/>
        <w:jc w:val="both"/>
      </w:pPr>
      <w:r>
        <w:rPr>
          <w:rFonts w:ascii="Times New Roman"/>
          <w:b w:val="false"/>
          <w:i w:val="false"/>
          <w:color w:val="000000"/>
          <w:sz w:val="28"/>
        </w:rPr>
        <w:t>
      6) сведения соответствующего органа государственных доходов, подтверждающие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выданные в срок не ранее 30 календарных дней от момента вскрытия конвертов с тендерными заявками.</w:t>
      </w:r>
    </w:p>
    <w:bookmarkEnd w:id="302"/>
    <w:bookmarkStart w:name="z363" w:id="303"/>
    <w:p>
      <w:pPr>
        <w:spacing w:after="0"/>
        <w:ind w:left="0"/>
        <w:jc w:val="both"/>
      </w:pPr>
      <w:r>
        <w:rPr>
          <w:rFonts w:ascii="Times New Roman"/>
          <w:b w:val="false"/>
          <w:i w:val="false"/>
          <w:color w:val="000000"/>
          <w:sz w:val="28"/>
        </w:rPr>
        <w:t>
      445-32. Техническая часть тендерной заявки содержит:</w:t>
      </w:r>
    </w:p>
    <w:bookmarkEnd w:id="303"/>
    <w:bookmarkStart w:name="z364" w:id="304"/>
    <w:p>
      <w:pPr>
        <w:spacing w:after="0"/>
        <w:ind w:left="0"/>
        <w:jc w:val="both"/>
      </w:pPr>
      <w:r>
        <w:rPr>
          <w:rFonts w:ascii="Times New Roman"/>
          <w:b w:val="false"/>
          <w:i w:val="false"/>
          <w:color w:val="000000"/>
          <w:sz w:val="28"/>
        </w:rPr>
        <w:t>
      1) технические спецификации с указанием точных технических характеристик заявленной медицинской техники на бумажном носителе, по форме, согласно приложению 15-1 к настоящим Правилам (а также на электронном носителе в формате "docx");</w:t>
      </w:r>
    </w:p>
    <w:bookmarkEnd w:id="304"/>
    <w:bookmarkStart w:name="z365" w:id="305"/>
    <w:p>
      <w:pPr>
        <w:spacing w:after="0"/>
        <w:ind w:left="0"/>
        <w:jc w:val="both"/>
      </w:pPr>
      <w:r>
        <w:rPr>
          <w:rFonts w:ascii="Times New Roman"/>
          <w:b w:val="false"/>
          <w:i w:val="false"/>
          <w:color w:val="000000"/>
          <w:sz w:val="28"/>
        </w:rPr>
        <w:t>
      2) копию документа о государственной регистрации медицинской техники либо разрешения (заключения) уполномоченного органа в области здравоохранения на ввоз медицинской техники в Республику Казахстан.</w:t>
      </w:r>
    </w:p>
    <w:bookmarkEnd w:id="305"/>
    <w:bookmarkStart w:name="z366" w:id="306"/>
    <w:p>
      <w:pPr>
        <w:spacing w:after="0"/>
        <w:ind w:left="0"/>
        <w:jc w:val="both"/>
      </w:pPr>
      <w:r>
        <w:rPr>
          <w:rFonts w:ascii="Times New Roman"/>
          <w:b w:val="false"/>
          <w:i w:val="false"/>
          <w:color w:val="000000"/>
          <w:sz w:val="28"/>
        </w:rPr>
        <w:t xml:space="preserve">
      На ввезенные и произведенные на территории Республики Казахстан до истечения срока действия регистрационного удостоверения медицинскую технику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bookmarkEnd w:id="306"/>
    <w:bookmarkStart w:name="z367" w:id="307"/>
    <w:p>
      <w:pPr>
        <w:spacing w:after="0"/>
        <w:ind w:left="0"/>
        <w:jc w:val="both"/>
      </w:pPr>
      <w:r>
        <w:rPr>
          <w:rFonts w:ascii="Times New Roman"/>
          <w:b w:val="false"/>
          <w:i w:val="false"/>
          <w:color w:val="000000"/>
          <w:sz w:val="28"/>
        </w:rPr>
        <w:t>
      445-33. Вместе с тендерной заявкой потенциальный поставщик вносит гарантийное обеспечение в размере одного процента от суммы, выделенной для закупа медицинской техники.</w:t>
      </w:r>
    </w:p>
    <w:bookmarkEnd w:id="307"/>
    <w:bookmarkStart w:name="z368" w:id="308"/>
    <w:p>
      <w:pPr>
        <w:spacing w:after="0"/>
        <w:ind w:left="0"/>
        <w:jc w:val="both"/>
      </w:pPr>
      <w:r>
        <w:rPr>
          <w:rFonts w:ascii="Times New Roman"/>
          <w:b w:val="false"/>
          <w:i w:val="false"/>
          <w:color w:val="000000"/>
          <w:sz w:val="28"/>
        </w:rPr>
        <w:t>
      445-34. Гарантийное обеспечение тендерной заявки (далее – гарантийное обеспечение) представляется в виде:</w:t>
      </w:r>
    </w:p>
    <w:bookmarkEnd w:id="308"/>
    <w:bookmarkStart w:name="z369" w:id="309"/>
    <w:p>
      <w:pPr>
        <w:spacing w:after="0"/>
        <w:ind w:left="0"/>
        <w:jc w:val="both"/>
      </w:pPr>
      <w:r>
        <w:rPr>
          <w:rFonts w:ascii="Times New Roman"/>
          <w:b w:val="false"/>
          <w:i w:val="false"/>
          <w:color w:val="000000"/>
          <w:sz w:val="28"/>
        </w:rPr>
        <w:t>
      1) гарантийного денежного взноса, который вносится на банковский счет лизингодателя;</w:t>
      </w:r>
    </w:p>
    <w:bookmarkEnd w:id="309"/>
    <w:bookmarkStart w:name="z370" w:id="310"/>
    <w:p>
      <w:pPr>
        <w:spacing w:after="0"/>
        <w:ind w:left="0"/>
        <w:jc w:val="both"/>
      </w:pPr>
      <w:r>
        <w:rPr>
          <w:rFonts w:ascii="Times New Roman"/>
          <w:b w:val="false"/>
          <w:i w:val="false"/>
          <w:color w:val="000000"/>
          <w:sz w:val="28"/>
        </w:rPr>
        <w:t>
      2) банковской гарантии по форме, согласно приложению 3-1 к настоящим Правилам.</w:t>
      </w:r>
    </w:p>
    <w:bookmarkEnd w:id="310"/>
    <w:bookmarkStart w:name="z371" w:id="311"/>
    <w:p>
      <w:pPr>
        <w:spacing w:after="0"/>
        <w:ind w:left="0"/>
        <w:jc w:val="both"/>
      </w:pPr>
      <w:r>
        <w:rPr>
          <w:rFonts w:ascii="Times New Roman"/>
          <w:b w:val="false"/>
          <w:i w:val="false"/>
          <w:color w:val="000000"/>
          <w:sz w:val="28"/>
        </w:rPr>
        <w:t>
      445-35. Гарантийное обеспечение возвращается потенциальному поставщику в течение 5 (пяти) рабочих дней в случаях:</w:t>
      </w:r>
    </w:p>
    <w:bookmarkEnd w:id="311"/>
    <w:bookmarkStart w:name="z372" w:id="312"/>
    <w:p>
      <w:pPr>
        <w:spacing w:after="0"/>
        <w:ind w:left="0"/>
        <w:jc w:val="both"/>
      </w:pPr>
      <w:r>
        <w:rPr>
          <w:rFonts w:ascii="Times New Roman"/>
          <w:b w:val="false"/>
          <w:i w:val="false"/>
          <w:color w:val="000000"/>
          <w:sz w:val="28"/>
        </w:rPr>
        <w:t>
      1) отзыва тендерной заявки потенциальным поставщиком до истечения окончательного срока ее приема;</w:t>
      </w:r>
    </w:p>
    <w:bookmarkEnd w:id="312"/>
    <w:bookmarkStart w:name="z373" w:id="313"/>
    <w:p>
      <w:pPr>
        <w:spacing w:after="0"/>
        <w:ind w:left="0"/>
        <w:jc w:val="both"/>
      </w:pPr>
      <w:r>
        <w:rPr>
          <w:rFonts w:ascii="Times New Roman"/>
          <w:b w:val="false"/>
          <w:i w:val="false"/>
          <w:color w:val="000000"/>
          <w:sz w:val="28"/>
        </w:rPr>
        <w:t>
      2) отклонения тендерной заявки по основанию несоответствия положениям тендерной документации;</w:t>
      </w:r>
    </w:p>
    <w:bookmarkEnd w:id="313"/>
    <w:bookmarkStart w:name="z374" w:id="314"/>
    <w:p>
      <w:pPr>
        <w:spacing w:after="0"/>
        <w:ind w:left="0"/>
        <w:jc w:val="both"/>
      </w:pPr>
      <w:r>
        <w:rPr>
          <w:rFonts w:ascii="Times New Roman"/>
          <w:b w:val="false"/>
          <w:i w:val="false"/>
          <w:color w:val="000000"/>
          <w:sz w:val="28"/>
        </w:rPr>
        <w:t>
      3) признания победителем тендера другого потенциального поставщика;</w:t>
      </w:r>
    </w:p>
    <w:bookmarkEnd w:id="314"/>
    <w:bookmarkStart w:name="z375" w:id="315"/>
    <w:p>
      <w:pPr>
        <w:spacing w:after="0"/>
        <w:ind w:left="0"/>
        <w:jc w:val="both"/>
      </w:pPr>
      <w:r>
        <w:rPr>
          <w:rFonts w:ascii="Times New Roman"/>
          <w:b w:val="false"/>
          <w:i w:val="false"/>
          <w:color w:val="000000"/>
          <w:sz w:val="28"/>
        </w:rPr>
        <w:t>
      4) прекращения процедур закупа без определения победителя тендера;</w:t>
      </w:r>
    </w:p>
    <w:bookmarkEnd w:id="315"/>
    <w:bookmarkStart w:name="z376" w:id="316"/>
    <w:p>
      <w:pPr>
        <w:spacing w:after="0"/>
        <w:ind w:left="0"/>
        <w:jc w:val="both"/>
      </w:pPr>
      <w:r>
        <w:rPr>
          <w:rFonts w:ascii="Times New Roman"/>
          <w:b w:val="false"/>
          <w:i w:val="false"/>
          <w:color w:val="000000"/>
          <w:sz w:val="28"/>
        </w:rPr>
        <w:t>
      5) вступления в силу договора финансового лизинга и внесения победителем тендера гарантийного обеспечения исполнения договора финансового лизинга.</w:t>
      </w:r>
    </w:p>
    <w:bookmarkEnd w:id="316"/>
    <w:bookmarkStart w:name="z377" w:id="317"/>
    <w:p>
      <w:pPr>
        <w:spacing w:after="0"/>
        <w:ind w:left="0"/>
        <w:jc w:val="both"/>
      </w:pPr>
      <w:r>
        <w:rPr>
          <w:rFonts w:ascii="Times New Roman"/>
          <w:b w:val="false"/>
          <w:i w:val="false"/>
          <w:color w:val="000000"/>
          <w:sz w:val="28"/>
        </w:rPr>
        <w:t>
      445-36. Гарантийное обеспечение не возвращается потенциальному поставщику, если:</w:t>
      </w:r>
    </w:p>
    <w:bookmarkEnd w:id="317"/>
    <w:bookmarkStart w:name="z378" w:id="318"/>
    <w:p>
      <w:pPr>
        <w:spacing w:after="0"/>
        <w:ind w:left="0"/>
        <w:jc w:val="both"/>
      </w:pPr>
      <w:r>
        <w:rPr>
          <w:rFonts w:ascii="Times New Roman"/>
          <w:b w:val="false"/>
          <w:i w:val="false"/>
          <w:color w:val="000000"/>
          <w:sz w:val="28"/>
        </w:rPr>
        <w:t>
      1) он отозвал или изменил тендерную заявку после истечения окончательного срока приема тендерных заявок;</w:t>
      </w:r>
    </w:p>
    <w:bookmarkEnd w:id="318"/>
    <w:bookmarkStart w:name="z379" w:id="319"/>
    <w:p>
      <w:pPr>
        <w:spacing w:after="0"/>
        <w:ind w:left="0"/>
        <w:jc w:val="both"/>
      </w:pPr>
      <w:r>
        <w:rPr>
          <w:rFonts w:ascii="Times New Roman"/>
          <w:b w:val="false"/>
          <w:i w:val="false"/>
          <w:color w:val="000000"/>
          <w:sz w:val="28"/>
        </w:rPr>
        <w:t>
      2) победитель уклонился от заключения договора финансового лизинга после признания победителем тендера;</w:t>
      </w:r>
    </w:p>
    <w:bookmarkEnd w:id="319"/>
    <w:bookmarkStart w:name="z380" w:id="320"/>
    <w:p>
      <w:pPr>
        <w:spacing w:after="0"/>
        <w:ind w:left="0"/>
        <w:jc w:val="both"/>
      </w:pPr>
      <w:r>
        <w:rPr>
          <w:rFonts w:ascii="Times New Roman"/>
          <w:b w:val="false"/>
          <w:i w:val="false"/>
          <w:color w:val="000000"/>
          <w:sz w:val="28"/>
        </w:rPr>
        <w:t>
      3) он признан победителем и не внес либо несвоевременно внес гарантийное обеспечение договора финансового лизинга.</w:t>
      </w:r>
    </w:p>
    <w:bookmarkEnd w:id="320"/>
    <w:bookmarkStart w:name="z381" w:id="321"/>
    <w:p>
      <w:pPr>
        <w:spacing w:after="0"/>
        <w:ind w:left="0"/>
        <w:jc w:val="both"/>
      </w:pPr>
      <w:r>
        <w:rPr>
          <w:rFonts w:ascii="Times New Roman"/>
          <w:b w:val="false"/>
          <w:i w:val="false"/>
          <w:color w:val="000000"/>
          <w:sz w:val="28"/>
        </w:rPr>
        <w:t>
      445-37. Потенциальный поставщик отзывает заявку в письменной форме до истечения окончательного срока ее приема.</w:t>
      </w:r>
    </w:p>
    <w:bookmarkEnd w:id="321"/>
    <w:bookmarkStart w:name="z382" w:id="322"/>
    <w:p>
      <w:pPr>
        <w:spacing w:after="0"/>
        <w:ind w:left="0"/>
        <w:jc w:val="both"/>
      </w:pPr>
      <w:r>
        <w:rPr>
          <w:rFonts w:ascii="Times New Roman"/>
          <w:b w:val="false"/>
          <w:i w:val="false"/>
          <w:color w:val="000000"/>
          <w:sz w:val="28"/>
        </w:rPr>
        <w:t>
      Не допускается внесение изменений в тендерные заявки после истечения срока представления тендерных заявок.</w:t>
      </w:r>
    </w:p>
    <w:bookmarkEnd w:id="322"/>
    <w:bookmarkStart w:name="z383" w:id="323"/>
    <w:p>
      <w:pPr>
        <w:spacing w:after="0"/>
        <w:ind w:left="0"/>
        <w:jc w:val="both"/>
      </w:pPr>
      <w:r>
        <w:rPr>
          <w:rFonts w:ascii="Times New Roman"/>
          <w:b w:val="false"/>
          <w:i w:val="false"/>
          <w:color w:val="000000"/>
          <w:sz w:val="28"/>
        </w:rPr>
        <w:t>
      445-38.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bookmarkEnd w:id="323"/>
    <w:bookmarkStart w:name="z384" w:id="324"/>
    <w:p>
      <w:pPr>
        <w:spacing w:after="0"/>
        <w:ind w:left="0"/>
        <w:jc w:val="both"/>
      </w:pPr>
      <w:r>
        <w:rPr>
          <w:rFonts w:ascii="Times New Roman"/>
          <w:b w:val="false"/>
          <w:i w:val="false"/>
          <w:color w:val="000000"/>
          <w:sz w:val="28"/>
        </w:rPr>
        <w:t>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bookmarkEnd w:id="324"/>
    <w:bookmarkStart w:name="z385" w:id="325"/>
    <w:p>
      <w:pPr>
        <w:spacing w:after="0"/>
        <w:ind w:left="0"/>
        <w:jc w:val="both"/>
      </w:pPr>
      <w:r>
        <w:rPr>
          <w:rFonts w:ascii="Times New Roman"/>
          <w:b w:val="false"/>
          <w:i w:val="false"/>
          <w:color w:val="000000"/>
          <w:sz w:val="28"/>
        </w:rPr>
        <w:t>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bookmarkEnd w:id="325"/>
    <w:bookmarkStart w:name="z386" w:id="326"/>
    <w:p>
      <w:pPr>
        <w:spacing w:after="0"/>
        <w:ind w:left="0"/>
        <w:jc w:val="both"/>
      </w:pPr>
      <w:r>
        <w:rPr>
          <w:rFonts w:ascii="Times New Roman"/>
          <w:b w:val="false"/>
          <w:i w:val="false"/>
          <w:color w:val="000000"/>
          <w:sz w:val="28"/>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bookmarkEnd w:id="326"/>
    <w:bookmarkStart w:name="z387" w:id="327"/>
    <w:p>
      <w:pPr>
        <w:spacing w:after="0"/>
        <w:ind w:left="0"/>
        <w:jc w:val="both"/>
      </w:pPr>
      <w:r>
        <w:rPr>
          <w:rFonts w:ascii="Times New Roman"/>
          <w:b w:val="false"/>
          <w:i w:val="false"/>
          <w:color w:val="000000"/>
          <w:sz w:val="28"/>
        </w:rPr>
        <w:t>
      Конверт содержит наименование и юридический адрес потенциального поставщика, подлежит адресации лизингодателю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bookmarkEnd w:id="327"/>
    <w:bookmarkStart w:name="z388" w:id="328"/>
    <w:p>
      <w:pPr>
        <w:spacing w:after="0"/>
        <w:ind w:left="0"/>
        <w:jc w:val="both"/>
      </w:pPr>
      <w:r>
        <w:rPr>
          <w:rFonts w:ascii="Times New Roman"/>
          <w:b w:val="false"/>
          <w:i w:val="false"/>
          <w:color w:val="000000"/>
          <w:sz w:val="28"/>
        </w:rPr>
        <w:t>
      Параграф 3. Вскрытие конвертов с тендерными заявками</w:t>
      </w:r>
    </w:p>
    <w:bookmarkEnd w:id="328"/>
    <w:bookmarkStart w:name="z389" w:id="329"/>
    <w:p>
      <w:pPr>
        <w:spacing w:after="0"/>
        <w:ind w:left="0"/>
        <w:jc w:val="both"/>
      </w:pPr>
      <w:r>
        <w:rPr>
          <w:rFonts w:ascii="Times New Roman"/>
          <w:b w:val="false"/>
          <w:i w:val="false"/>
          <w:color w:val="000000"/>
          <w:sz w:val="28"/>
        </w:rPr>
        <w:t>
      445-39. Продолжительность времени между завершением приема тендерных заявок и началом вскрытия конвертов с тендерными заявками не превышает 2 (двух) часов.</w:t>
      </w:r>
    </w:p>
    <w:bookmarkEnd w:id="329"/>
    <w:bookmarkStart w:name="z390" w:id="330"/>
    <w:p>
      <w:pPr>
        <w:spacing w:after="0"/>
        <w:ind w:left="0"/>
        <w:jc w:val="both"/>
      </w:pPr>
      <w:r>
        <w:rPr>
          <w:rFonts w:ascii="Times New Roman"/>
          <w:b w:val="false"/>
          <w:i w:val="false"/>
          <w:color w:val="000000"/>
          <w:sz w:val="28"/>
        </w:rPr>
        <w:t>
      445-40.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p>
    <w:bookmarkEnd w:id="330"/>
    <w:bookmarkStart w:name="z391" w:id="331"/>
    <w:p>
      <w:pPr>
        <w:spacing w:after="0"/>
        <w:ind w:left="0"/>
        <w:jc w:val="both"/>
      </w:pPr>
      <w:r>
        <w:rPr>
          <w:rFonts w:ascii="Times New Roman"/>
          <w:b w:val="false"/>
          <w:i w:val="false"/>
          <w:color w:val="000000"/>
          <w:sz w:val="28"/>
        </w:rPr>
        <w:t>
      В процедуре вскрытия конвертов с тендерными заявками могут присутствовать потенциальные поставщики либо их уполномоченные представители.</w:t>
      </w:r>
    </w:p>
    <w:bookmarkEnd w:id="331"/>
    <w:bookmarkStart w:name="z392" w:id="332"/>
    <w:p>
      <w:pPr>
        <w:spacing w:after="0"/>
        <w:ind w:left="0"/>
        <w:jc w:val="both"/>
      </w:pPr>
      <w:r>
        <w:rPr>
          <w:rFonts w:ascii="Times New Roman"/>
          <w:b w:val="false"/>
          <w:i w:val="false"/>
          <w:color w:val="000000"/>
          <w:sz w:val="28"/>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bookmarkEnd w:id="332"/>
    <w:bookmarkStart w:name="z393" w:id="333"/>
    <w:p>
      <w:pPr>
        <w:spacing w:after="0"/>
        <w:ind w:left="0"/>
        <w:jc w:val="both"/>
      </w:pPr>
      <w:r>
        <w:rPr>
          <w:rFonts w:ascii="Times New Roman"/>
          <w:b w:val="false"/>
          <w:i w:val="false"/>
          <w:color w:val="000000"/>
          <w:sz w:val="28"/>
        </w:rPr>
        <w:t>
      Параграф 4. Оценка и сопоставление тендерных заявок</w:t>
      </w:r>
    </w:p>
    <w:bookmarkEnd w:id="333"/>
    <w:bookmarkStart w:name="z394" w:id="334"/>
    <w:p>
      <w:pPr>
        <w:spacing w:after="0"/>
        <w:ind w:left="0"/>
        <w:jc w:val="both"/>
      </w:pPr>
      <w:r>
        <w:rPr>
          <w:rFonts w:ascii="Times New Roman"/>
          <w:b w:val="false"/>
          <w:i w:val="false"/>
          <w:color w:val="000000"/>
          <w:sz w:val="28"/>
        </w:rPr>
        <w:t>
      445-41. Тендерная комиссия осуществляет оценку и сопоставление тендерных заявок.</w:t>
      </w:r>
    </w:p>
    <w:bookmarkEnd w:id="334"/>
    <w:bookmarkStart w:name="z395" w:id="335"/>
    <w:p>
      <w:pPr>
        <w:spacing w:after="0"/>
        <w:ind w:left="0"/>
        <w:jc w:val="both"/>
      </w:pPr>
      <w:r>
        <w:rPr>
          <w:rFonts w:ascii="Times New Roman"/>
          <w:b w:val="false"/>
          <w:i w:val="false"/>
          <w:color w:val="000000"/>
          <w:sz w:val="28"/>
        </w:rPr>
        <w:t>
      В целях уточнения соответствия потенциальных поставщиков условиям настоящих Правил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335"/>
    <w:bookmarkStart w:name="z396" w:id="336"/>
    <w:p>
      <w:pPr>
        <w:spacing w:after="0"/>
        <w:ind w:left="0"/>
        <w:jc w:val="both"/>
      </w:pPr>
      <w:r>
        <w:rPr>
          <w:rFonts w:ascii="Times New Roman"/>
          <w:b w:val="false"/>
          <w:i w:val="false"/>
          <w:color w:val="000000"/>
          <w:sz w:val="28"/>
        </w:rPr>
        <w:t>
      445-42. Тендерная комиссия отклоняет тендерную заявку в целом или по лоту в случаях:</w:t>
      </w:r>
    </w:p>
    <w:bookmarkEnd w:id="336"/>
    <w:bookmarkStart w:name="z397" w:id="337"/>
    <w:p>
      <w:pPr>
        <w:spacing w:after="0"/>
        <w:ind w:left="0"/>
        <w:jc w:val="both"/>
      </w:pPr>
      <w:r>
        <w:rPr>
          <w:rFonts w:ascii="Times New Roman"/>
          <w:b w:val="false"/>
          <w:i w:val="false"/>
          <w:color w:val="000000"/>
          <w:sz w:val="28"/>
        </w:rPr>
        <w:t>
      1) непредставления гарантийного обеспечения тендерной заявки в соответствии с условиями настоящих Правил;</w:t>
      </w:r>
    </w:p>
    <w:bookmarkEnd w:id="337"/>
    <w:bookmarkStart w:name="z398" w:id="338"/>
    <w:p>
      <w:pPr>
        <w:spacing w:after="0"/>
        <w:ind w:left="0"/>
        <w:jc w:val="both"/>
      </w:pPr>
      <w:r>
        <w:rPr>
          <w:rFonts w:ascii="Times New Roman"/>
          <w:b w:val="false"/>
          <w:i w:val="false"/>
          <w:color w:val="000000"/>
          <w:sz w:val="28"/>
        </w:rPr>
        <w:t>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bookmarkEnd w:id="338"/>
    <w:bookmarkStart w:name="z399" w:id="339"/>
    <w:p>
      <w:pPr>
        <w:spacing w:after="0"/>
        <w:ind w:left="0"/>
        <w:jc w:val="both"/>
      </w:pPr>
      <w:r>
        <w:rPr>
          <w:rFonts w:ascii="Times New Roman"/>
          <w:b w:val="false"/>
          <w:i w:val="false"/>
          <w:color w:val="000000"/>
          <w:sz w:val="28"/>
        </w:rPr>
        <w:t>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bookmarkEnd w:id="339"/>
    <w:bookmarkStart w:name="z400" w:id="340"/>
    <w:p>
      <w:pPr>
        <w:spacing w:after="0"/>
        <w:ind w:left="0"/>
        <w:jc w:val="both"/>
      </w:pPr>
      <w:r>
        <w:rPr>
          <w:rFonts w:ascii="Times New Roman"/>
          <w:b w:val="false"/>
          <w:i w:val="false"/>
          <w:color w:val="000000"/>
          <w:sz w:val="28"/>
        </w:rPr>
        <w:t xml:space="preserve">
      4) непредставления копий соответствующих лицензий на фармацевтическую деятельность и (или) уведомления о начале или прекращении деятельности по оптовой реализации медицинских изделий либо в виде электронного документа,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уведомления о начале или прекращении деятельности по оптовой реализации медицинских изделий, в случае закупа медицинской техники содержащей радиоизотопные источники ионизирующего излучения или генерирующие ионизирующего излучение потенциальный поставщик представляет электронный документ удостоверенный посредством электронной цифровой подписи лица, имеющего полномочия на его подписание, либо нотариально удостоверенную копию соответствующей лицензии на предоставление услуг в области использования атомной энергии,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w:t>
      </w:r>
    </w:p>
    <w:bookmarkEnd w:id="340"/>
    <w:bookmarkStart w:name="z401" w:id="341"/>
    <w:p>
      <w:pPr>
        <w:spacing w:after="0"/>
        <w:ind w:left="0"/>
        <w:jc w:val="both"/>
      </w:pPr>
      <w:r>
        <w:rPr>
          <w:rFonts w:ascii="Times New Roman"/>
          <w:b w:val="false"/>
          <w:i w:val="false"/>
          <w:color w:val="000000"/>
          <w:sz w:val="28"/>
        </w:rPr>
        <w:t>
      5) наличие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 а также предоставление данных сведений с нарушением указанных сроков;</w:t>
      </w:r>
    </w:p>
    <w:bookmarkEnd w:id="341"/>
    <w:bookmarkStart w:name="z402" w:id="342"/>
    <w:p>
      <w:pPr>
        <w:spacing w:after="0"/>
        <w:ind w:left="0"/>
        <w:jc w:val="both"/>
      </w:pPr>
      <w:r>
        <w:rPr>
          <w:rFonts w:ascii="Times New Roman"/>
          <w:b w:val="false"/>
          <w:i w:val="false"/>
          <w:color w:val="000000"/>
          <w:sz w:val="28"/>
        </w:rPr>
        <w:t>
      6) непредставления технической спецификации в соответствии с условиями, предусмотренными настоящими Правилами;</w:t>
      </w:r>
    </w:p>
    <w:bookmarkEnd w:id="342"/>
    <w:bookmarkStart w:name="z403" w:id="343"/>
    <w:p>
      <w:pPr>
        <w:spacing w:after="0"/>
        <w:ind w:left="0"/>
        <w:jc w:val="both"/>
      </w:pPr>
      <w:r>
        <w:rPr>
          <w:rFonts w:ascii="Times New Roman"/>
          <w:b w:val="false"/>
          <w:i w:val="false"/>
          <w:color w:val="000000"/>
          <w:sz w:val="28"/>
        </w:rPr>
        <w:t>
      7) представления потенциальным поставщиком технической спецификации, не соответствующей условиям тендерной документации и настоящих Правил;</w:t>
      </w:r>
    </w:p>
    <w:bookmarkEnd w:id="343"/>
    <w:bookmarkStart w:name="z404" w:id="344"/>
    <w:p>
      <w:pPr>
        <w:spacing w:after="0"/>
        <w:ind w:left="0"/>
        <w:jc w:val="both"/>
      </w:pPr>
      <w:r>
        <w:rPr>
          <w:rFonts w:ascii="Times New Roman"/>
          <w:b w:val="false"/>
          <w:i w:val="false"/>
          <w:color w:val="000000"/>
          <w:sz w:val="28"/>
        </w:rPr>
        <w:t>
      8) установления факта представления недостоверной информации по условиям, предусмотренным настоящими Правилами к медицинской техники, приобретаемой в рамках настоящих Правил;</w:t>
      </w:r>
    </w:p>
    <w:bookmarkEnd w:id="344"/>
    <w:bookmarkStart w:name="z405" w:id="345"/>
    <w:p>
      <w:pPr>
        <w:spacing w:after="0"/>
        <w:ind w:left="0"/>
        <w:jc w:val="both"/>
      </w:pPr>
      <w:r>
        <w:rPr>
          <w:rFonts w:ascii="Times New Roman"/>
          <w:b w:val="false"/>
          <w:i w:val="false"/>
          <w:color w:val="000000"/>
          <w:sz w:val="28"/>
        </w:rPr>
        <w:t>
      9) причастности к процедуре банкротства либо ликвидации;</w:t>
      </w:r>
    </w:p>
    <w:bookmarkEnd w:id="345"/>
    <w:bookmarkStart w:name="z406" w:id="346"/>
    <w:p>
      <w:pPr>
        <w:spacing w:after="0"/>
        <w:ind w:left="0"/>
        <w:jc w:val="both"/>
      </w:pPr>
      <w:r>
        <w:rPr>
          <w:rFonts w:ascii="Times New Roman"/>
          <w:b w:val="false"/>
          <w:i w:val="false"/>
          <w:color w:val="000000"/>
          <w:sz w:val="28"/>
        </w:rPr>
        <w:t>
      10) непредставления документов, подтверждающих соответствие предлагаемых медицинской техники пункту 11 настоящих Правил;</w:t>
      </w:r>
    </w:p>
    <w:bookmarkEnd w:id="346"/>
    <w:bookmarkStart w:name="z407" w:id="347"/>
    <w:p>
      <w:pPr>
        <w:spacing w:after="0"/>
        <w:ind w:left="0"/>
        <w:jc w:val="both"/>
      </w:pPr>
      <w:r>
        <w:rPr>
          <w:rFonts w:ascii="Times New Roman"/>
          <w:b w:val="false"/>
          <w:i w:val="false"/>
          <w:color w:val="000000"/>
          <w:sz w:val="28"/>
        </w:rPr>
        <w:t>
      11) если техническая характеристика заявленной медицинской техники не соответствует технической характеристике и (или) комплектующим указанным в регистрационных удостоверениях на предлагаемую медицинскую технику и (или) данным указанным в государственном реестре лекарственных средств и медицинских изделий Республики Казахстан размещенном на интернет-ресурсе экспертной организации по номерам регистрационных удостоверений предлагаемой медицинской техники;</w:t>
      </w:r>
    </w:p>
    <w:bookmarkEnd w:id="347"/>
    <w:bookmarkStart w:name="z408" w:id="348"/>
    <w:p>
      <w:pPr>
        <w:spacing w:after="0"/>
        <w:ind w:left="0"/>
        <w:jc w:val="both"/>
      </w:pPr>
      <w:r>
        <w:rPr>
          <w:rFonts w:ascii="Times New Roman"/>
          <w:b w:val="false"/>
          <w:i w:val="false"/>
          <w:color w:val="000000"/>
          <w:sz w:val="28"/>
        </w:rPr>
        <w:t>
      12) несоответствия условиям пункта 10 настоящих Правил;</w:t>
      </w:r>
    </w:p>
    <w:bookmarkEnd w:id="348"/>
    <w:bookmarkStart w:name="z409" w:id="349"/>
    <w:p>
      <w:pPr>
        <w:spacing w:after="0"/>
        <w:ind w:left="0"/>
        <w:jc w:val="both"/>
      </w:pPr>
      <w:r>
        <w:rPr>
          <w:rFonts w:ascii="Times New Roman"/>
          <w:b w:val="false"/>
          <w:i w:val="false"/>
          <w:color w:val="000000"/>
          <w:sz w:val="28"/>
        </w:rPr>
        <w:t>
      13) установленных пунктом 15 настоящих Правил;</w:t>
      </w:r>
    </w:p>
    <w:bookmarkEnd w:id="349"/>
    <w:bookmarkStart w:name="z410" w:id="350"/>
    <w:p>
      <w:pPr>
        <w:spacing w:after="0"/>
        <w:ind w:left="0"/>
        <w:jc w:val="both"/>
      </w:pPr>
      <w:r>
        <w:rPr>
          <w:rFonts w:ascii="Times New Roman"/>
          <w:b w:val="false"/>
          <w:i w:val="false"/>
          <w:color w:val="000000"/>
          <w:sz w:val="28"/>
        </w:rPr>
        <w:t>
      14) непредставления ценового предложения либо представления ценового предложения не по форме, согласно приложению 2-1 к настоящим Правилам;</w:t>
      </w:r>
    </w:p>
    <w:bookmarkEnd w:id="350"/>
    <w:bookmarkStart w:name="z411" w:id="351"/>
    <w:p>
      <w:pPr>
        <w:spacing w:after="0"/>
        <w:ind w:left="0"/>
        <w:jc w:val="both"/>
      </w:pPr>
      <w:r>
        <w:rPr>
          <w:rFonts w:ascii="Times New Roman"/>
          <w:b w:val="false"/>
          <w:i w:val="false"/>
          <w:color w:val="000000"/>
          <w:sz w:val="28"/>
        </w:rPr>
        <w:t>
      15) представления потенциальным поставщиком цены на медицинской техники, превышающей цену, выделенную для закупа по соответствующему лоту;</w:t>
      </w:r>
    </w:p>
    <w:bookmarkEnd w:id="351"/>
    <w:bookmarkStart w:name="z412" w:id="352"/>
    <w:p>
      <w:pPr>
        <w:spacing w:after="0"/>
        <w:ind w:left="0"/>
        <w:jc w:val="both"/>
      </w:pPr>
      <w:r>
        <w:rPr>
          <w:rFonts w:ascii="Times New Roman"/>
          <w:b w:val="false"/>
          <w:i w:val="false"/>
          <w:color w:val="000000"/>
          <w:sz w:val="28"/>
        </w:rPr>
        <w:t>
      16) 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лизингодателя;</w:t>
      </w:r>
    </w:p>
    <w:bookmarkEnd w:id="352"/>
    <w:bookmarkStart w:name="z413" w:id="353"/>
    <w:p>
      <w:pPr>
        <w:spacing w:after="0"/>
        <w:ind w:left="0"/>
        <w:jc w:val="both"/>
      </w:pPr>
      <w:r>
        <w:rPr>
          <w:rFonts w:ascii="Times New Roman"/>
          <w:b w:val="false"/>
          <w:i w:val="false"/>
          <w:color w:val="000000"/>
          <w:sz w:val="28"/>
        </w:rPr>
        <w:t>
      17) несоответствия потенциального поставщика условиям, предусмотренным пунктами 8 и 9 настоящих Правил;</w:t>
      </w:r>
    </w:p>
    <w:bookmarkEnd w:id="353"/>
    <w:bookmarkStart w:name="z414" w:id="354"/>
    <w:p>
      <w:pPr>
        <w:spacing w:after="0"/>
        <w:ind w:left="0"/>
        <w:jc w:val="both"/>
      </w:pPr>
      <w:r>
        <w:rPr>
          <w:rFonts w:ascii="Times New Roman"/>
          <w:b w:val="false"/>
          <w:i w:val="false"/>
          <w:color w:val="000000"/>
          <w:sz w:val="28"/>
        </w:rPr>
        <w:t>
      18) установления факта аффилированности в нарушение условий настоящих Правил.</w:t>
      </w:r>
    </w:p>
    <w:bookmarkEnd w:id="354"/>
    <w:bookmarkStart w:name="z415" w:id="355"/>
    <w:p>
      <w:pPr>
        <w:spacing w:after="0"/>
        <w:ind w:left="0"/>
        <w:jc w:val="both"/>
      </w:pPr>
      <w:r>
        <w:rPr>
          <w:rFonts w:ascii="Times New Roman"/>
          <w:b w:val="false"/>
          <w:i w:val="false"/>
          <w:color w:val="000000"/>
          <w:sz w:val="28"/>
        </w:rPr>
        <w:t>
      445-43. Если тендер в целом или какой-либо его лот признаны несостоявшимися, лизингодатель проводит повторный тендер.</w:t>
      </w:r>
    </w:p>
    <w:bookmarkEnd w:id="355"/>
    <w:bookmarkStart w:name="z416" w:id="356"/>
    <w:p>
      <w:pPr>
        <w:spacing w:after="0"/>
        <w:ind w:left="0"/>
        <w:jc w:val="both"/>
      </w:pPr>
      <w:r>
        <w:rPr>
          <w:rFonts w:ascii="Times New Roman"/>
          <w:b w:val="false"/>
          <w:i w:val="false"/>
          <w:color w:val="000000"/>
          <w:sz w:val="28"/>
        </w:rPr>
        <w:t>
      445-44. Закуп способом тендера или его какой-либо лот признаются несостоявшимися по одному из следующих оснований:</w:t>
      </w:r>
    </w:p>
    <w:bookmarkEnd w:id="356"/>
    <w:bookmarkStart w:name="z417" w:id="357"/>
    <w:p>
      <w:pPr>
        <w:spacing w:after="0"/>
        <w:ind w:left="0"/>
        <w:jc w:val="both"/>
      </w:pPr>
      <w:r>
        <w:rPr>
          <w:rFonts w:ascii="Times New Roman"/>
          <w:b w:val="false"/>
          <w:i w:val="false"/>
          <w:color w:val="000000"/>
          <w:sz w:val="28"/>
        </w:rPr>
        <w:t>
      1) отсутствие тендерных заявок;</w:t>
      </w:r>
    </w:p>
    <w:bookmarkEnd w:id="357"/>
    <w:bookmarkStart w:name="z418" w:id="358"/>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358"/>
    <w:bookmarkStart w:name="z419" w:id="359"/>
    <w:p>
      <w:pPr>
        <w:spacing w:after="0"/>
        <w:ind w:left="0"/>
        <w:jc w:val="both"/>
      </w:pPr>
      <w:r>
        <w:rPr>
          <w:rFonts w:ascii="Times New Roman"/>
          <w:b w:val="false"/>
          <w:i w:val="false"/>
          <w:color w:val="000000"/>
          <w:sz w:val="28"/>
        </w:rPr>
        <w:t>
      445-45. Победитель тендера определяется среди потенциальных поставщиков, тендерные заявки которых признаны тендерной комиссией соответствующими условиям тендерной документации и условиям настоящих Правил, на основе наименьшего ценового предложения.</w:t>
      </w:r>
    </w:p>
    <w:bookmarkEnd w:id="359"/>
    <w:bookmarkStart w:name="z420" w:id="360"/>
    <w:p>
      <w:pPr>
        <w:spacing w:after="0"/>
        <w:ind w:left="0"/>
        <w:jc w:val="both"/>
      </w:pPr>
      <w:r>
        <w:rPr>
          <w:rFonts w:ascii="Times New Roman"/>
          <w:b w:val="false"/>
          <w:i w:val="false"/>
          <w:color w:val="000000"/>
          <w:sz w:val="28"/>
        </w:rPr>
        <w:t>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bookmarkEnd w:id="360"/>
    <w:bookmarkStart w:name="z421" w:id="361"/>
    <w:p>
      <w:pPr>
        <w:spacing w:after="0"/>
        <w:ind w:left="0"/>
        <w:jc w:val="both"/>
      </w:pPr>
      <w:r>
        <w:rPr>
          <w:rFonts w:ascii="Times New Roman"/>
          <w:b w:val="false"/>
          <w:i w:val="false"/>
          <w:color w:val="000000"/>
          <w:sz w:val="28"/>
        </w:rPr>
        <w:t>
      Параграф 5. Подведение итогов тендера</w:t>
      </w:r>
    </w:p>
    <w:bookmarkEnd w:id="361"/>
    <w:bookmarkStart w:name="z422" w:id="362"/>
    <w:p>
      <w:pPr>
        <w:spacing w:after="0"/>
        <w:ind w:left="0"/>
        <w:jc w:val="both"/>
      </w:pPr>
      <w:r>
        <w:rPr>
          <w:rFonts w:ascii="Times New Roman"/>
          <w:b w:val="false"/>
          <w:i w:val="false"/>
          <w:color w:val="000000"/>
          <w:sz w:val="28"/>
        </w:rPr>
        <w:t>
      445-46. Итоги тендера подводятся в течение 10 (десяти) рабочих дней со дня вскрытия конвертов с тендерными заявками, о чем составляется протокол, в который включаются:</w:t>
      </w:r>
    </w:p>
    <w:bookmarkEnd w:id="362"/>
    <w:bookmarkStart w:name="z423" w:id="363"/>
    <w:p>
      <w:pPr>
        <w:spacing w:after="0"/>
        <w:ind w:left="0"/>
        <w:jc w:val="both"/>
      </w:pPr>
      <w:r>
        <w:rPr>
          <w:rFonts w:ascii="Times New Roman"/>
          <w:b w:val="false"/>
          <w:i w:val="false"/>
          <w:color w:val="000000"/>
          <w:sz w:val="28"/>
        </w:rPr>
        <w:t>
      1) наименования медицинской техники;</w:t>
      </w:r>
    </w:p>
    <w:bookmarkEnd w:id="363"/>
    <w:bookmarkStart w:name="z424" w:id="364"/>
    <w:p>
      <w:pPr>
        <w:spacing w:after="0"/>
        <w:ind w:left="0"/>
        <w:jc w:val="both"/>
      </w:pPr>
      <w:r>
        <w:rPr>
          <w:rFonts w:ascii="Times New Roman"/>
          <w:b w:val="false"/>
          <w:i w:val="false"/>
          <w:color w:val="000000"/>
          <w:sz w:val="28"/>
        </w:rPr>
        <w:t>
      2) сумма закупа;</w:t>
      </w:r>
    </w:p>
    <w:bookmarkEnd w:id="364"/>
    <w:bookmarkStart w:name="z425" w:id="365"/>
    <w:p>
      <w:pPr>
        <w:spacing w:after="0"/>
        <w:ind w:left="0"/>
        <w:jc w:val="both"/>
      </w:pPr>
      <w:r>
        <w:rPr>
          <w:rFonts w:ascii="Times New Roman"/>
          <w:b w:val="false"/>
          <w:i w:val="false"/>
          <w:color w:val="000000"/>
          <w:sz w:val="28"/>
        </w:rPr>
        <w:t>
      3) наименования, местонахождение и квалификационные данные потенциальных поставщиков, представивших тендерные заявки;</w:t>
      </w:r>
    </w:p>
    <w:bookmarkEnd w:id="365"/>
    <w:bookmarkStart w:name="z426" w:id="366"/>
    <w:p>
      <w:pPr>
        <w:spacing w:after="0"/>
        <w:ind w:left="0"/>
        <w:jc w:val="both"/>
      </w:pPr>
      <w:r>
        <w:rPr>
          <w:rFonts w:ascii="Times New Roman"/>
          <w:b w:val="false"/>
          <w:i w:val="false"/>
          <w:color w:val="000000"/>
          <w:sz w:val="28"/>
        </w:rPr>
        <w:t>
      4) цена и условия каждой тендерной заявки в соответствии с тендерной документацией;</w:t>
      </w:r>
    </w:p>
    <w:bookmarkEnd w:id="366"/>
    <w:bookmarkStart w:name="z427" w:id="367"/>
    <w:p>
      <w:pPr>
        <w:spacing w:after="0"/>
        <w:ind w:left="0"/>
        <w:jc w:val="both"/>
      </w:pPr>
      <w:r>
        <w:rPr>
          <w:rFonts w:ascii="Times New Roman"/>
          <w:b w:val="false"/>
          <w:i w:val="false"/>
          <w:color w:val="000000"/>
          <w:sz w:val="28"/>
        </w:rPr>
        <w:t>
      5) изложение оценки и сопоставления тендерных заявок;</w:t>
      </w:r>
    </w:p>
    <w:bookmarkEnd w:id="367"/>
    <w:bookmarkStart w:name="z428" w:id="368"/>
    <w:p>
      <w:pPr>
        <w:spacing w:after="0"/>
        <w:ind w:left="0"/>
        <w:jc w:val="both"/>
      </w:pPr>
      <w:r>
        <w:rPr>
          <w:rFonts w:ascii="Times New Roman"/>
          <w:b w:val="false"/>
          <w:i w:val="false"/>
          <w:color w:val="000000"/>
          <w:sz w:val="28"/>
        </w:rPr>
        <w:t>
      6) основания отклонения тендерных заявок;</w:t>
      </w:r>
    </w:p>
    <w:bookmarkEnd w:id="368"/>
    <w:bookmarkStart w:name="z429" w:id="369"/>
    <w:p>
      <w:pPr>
        <w:spacing w:after="0"/>
        <w:ind w:left="0"/>
        <w:jc w:val="both"/>
      </w:pPr>
      <w:r>
        <w:rPr>
          <w:rFonts w:ascii="Times New Roman"/>
          <w:b w:val="false"/>
          <w:i w:val="false"/>
          <w:color w:val="000000"/>
          <w:sz w:val="28"/>
        </w:rPr>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bookmarkEnd w:id="369"/>
    <w:bookmarkStart w:name="z430" w:id="370"/>
    <w:p>
      <w:pPr>
        <w:spacing w:after="0"/>
        <w:ind w:left="0"/>
        <w:jc w:val="both"/>
      </w:pPr>
      <w:r>
        <w:rPr>
          <w:rFonts w:ascii="Times New Roman"/>
          <w:b w:val="false"/>
          <w:i w:val="false"/>
          <w:color w:val="000000"/>
          <w:sz w:val="28"/>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bookmarkEnd w:id="370"/>
    <w:bookmarkStart w:name="z431" w:id="371"/>
    <w:p>
      <w:pPr>
        <w:spacing w:after="0"/>
        <w:ind w:left="0"/>
        <w:jc w:val="both"/>
      </w:pPr>
      <w:r>
        <w:rPr>
          <w:rFonts w:ascii="Times New Roman"/>
          <w:b w:val="false"/>
          <w:i w:val="false"/>
          <w:color w:val="000000"/>
          <w:sz w:val="28"/>
        </w:rPr>
        <w:t>
      9) основания, если победитель тендера не определен;</w:t>
      </w:r>
    </w:p>
    <w:bookmarkEnd w:id="371"/>
    <w:bookmarkStart w:name="z432" w:id="372"/>
    <w:p>
      <w:pPr>
        <w:spacing w:after="0"/>
        <w:ind w:left="0"/>
        <w:jc w:val="both"/>
      </w:pPr>
      <w:r>
        <w:rPr>
          <w:rFonts w:ascii="Times New Roman"/>
          <w:b w:val="false"/>
          <w:i w:val="false"/>
          <w:color w:val="000000"/>
          <w:sz w:val="28"/>
        </w:rPr>
        <w:t>
      10) срок, в течение которого надлежит заключить договор финансового лизинга;</w:t>
      </w:r>
    </w:p>
    <w:bookmarkEnd w:id="372"/>
    <w:bookmarkStart w:name="z433" w:id="373"/>
    <w:p>
      <w:pPr>
        <w:spacing w:after="0"/>
        <w:ind w:left="0"/>
        <w:jc w:val="both"/>
      </w:pPr>
      <w:r>
        <w:rPr>
          <w:rFonts w:ascii="Times New Roman"/>
          <w:b w:val="false"/>
          <w:i w:val="false"/>
          <w:color w:val="000000"/>
          <w:sz w:val="28"/>
        </w:rPr>
        <w:t>
      11) информация о привлечении эксперта (ов).</w:t>
      </w:r>
    </w:p>
    <w:bookmarkEnd w:id="373"/>
    <w:bookmarkStart w:name="z434" w:id="374"/>
    <w:p>
      <w:pPr>
        <w:spacing w:after="0"/>
        <w:ind w:left="0"/>
        <w:jc w:val="both"/>
      </w:pPr>
      <w:r>
        <w:rPr>
          <w:rFonts w:ascii="Times New Roman"/>
          <w:b w:val="false"/>
          <w:i w:val="false"/>
          <w:color w:val="000000"/>
          <w:sz w:val="28"/>
        </w:rPr>
        <w:t>
      445-47. В течение 3 (трех) рабочих дней со дня подведения итогов тендера лизингодатель уведомляют потенциальных поставщиков, принявших участие в тендере, о результатах тендера путем размещения протокола итогов на интернет-ресурсе лизингодателя.</w:t>
      </w:r>
    </w:p>
    <w:bookmarkEnd w:id="374"/>
    <w:bookmarkStart w:name="z435" w:id="375"/>
    <w:p>
      <w:pPr>
        <w:spacing w:after="0"/>
        <w:ind w:left="0"/>
        <w:jc w:val="both"/>
      </w:pPr>
      <w:r>
        <w:rPr>
          <w:rFonts w:ascii="Times New Roman"/>
          <w:b w:val="false"/>
          <w:i w:val="false"/>
          <w:color w:val="000000"/>
          <w:sz w:val="28"/>
        </w:rPr>
        <w:t>
      445-48. Протокол об итогах тендера размещается на интернет-ресурсе лизингодателя.</w:t>
      </w:r>
    </w:p>
    <w:bookmarkEnd w:id="375"/>
    <w:bookmarkStart w:name="z436" w:id="376"/>
    <w:p>
      <w:pPr>
        <w:spacing w:after="0"/>
        <w:ind w:left="0"/>
        <w:jc w:val="both"/>
      </w:pPr>
      <w:r>
        <w:rPr>
          <w:rFonts w:ascii="Times New Roman"/>
          <w:b w:val="false"/>
          <w:i w:val="false"/>
          <w:color w:val="000000"/>
          <w:sz w:val="28"/>
        </w:rPr>
        <w:t>
      445-49. Лизингодатель в течение пятнадцати рабочих дней со дня подведения итогов закупа заключает договор финансового лизинга с субъектами здравоохранения и победителем медицинской техники, по форме, определяемой лизингодателем.</w:t>
      </w:r>
    </w:p>
    <w:bookmarkEnd w:id="376"/>
    <w:bookmarkStart w:name="z437" w:id="377"/>
    <w:p>
      <w:pPr>
        <w:spacing w:after="0"/>
        <w:ind w:left="0"/>
        <w:jc w:val="both"/>
      </w:pPr>
      <w:r>
        <w:rPr>
          <w:rFonts w:ascii="Times New Roman"/>
          <w:b w:val="false"/>
          <w:i w:val="false"/>
          <w:color w:val="000000"/>
          <w:sz w:val="28"/>
        </w:rPr>
        <w:t>
      445-50. После заключения договора финансового лизинга поставщик предоставляет в субъект здравоохранения предмет лизинга,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 гарантийное сервисное обслуживание медицинской техники, распространяется на срок действия договора финансового лизинга с даты ввода в эксплуатацию медицинской техники.</w:t>
      </w:r>
    </w:p>
    <w:bookmarkEnd w:id="377"/>
    <w:bookmarkStart w:name="z438" w:id="378"/>
    <w:p>
      <w:pPr>
        <w:spacing w:after="0"/>
        <w:ind w:left="0"/>
        <w:jc w:val="both"/>
      </w:pPr>
      <w:r>
        <w:rPr>
          <w:rFonts w:ascii="Times New Roman"/>
          <w:b w:val="false"/>
          <w:i w:val="false"/>
          <w:color w:val="000000"/>
          <w:sz w:val="28"/>
        </w:rPr>
        <w:t>
      Параграф 6. Гарантийное обеспечение договора финансового лизинга</w:t>
      </w:r>
    </w:p>
    <w:bookmarkEnd w:id="378"/>
    <w:bookmarkStart w:name="z439" w:id="379"/>
    <w:p>
      <w:pPr>
        <w:spacing w:after="0"/>
        <w:ind w:left="0"/>
        <w:jc w:val="both"/>
      </w:pPr>
      <w:r>
        <w:rPr>
          <w:rFonts w:ascii="Times New Roman"/>
          <w:b w:val="false"/>
          <w:i w:val="false"/>
          <w:color w:val="000000"/>
          <w:sz w:val="28"/>
        </w:rPr>
        <w:t>
      445-51. Содержание, форма и условия внесения гарантийного обеспечения договора финансового лизинга (далее - гарантийное обеспечение) определяются лизингодателем при закупе в соответствии с положениями настоящих Правил и подлежат включению в тендерную документацию и в договора финансового лизинга.</w:t>
      </w:r>
    </w:p>
    <w:bookmarkEnd w:id="379"/>
    <w:bookmarkStart w:name="z440" w:id="380"/>
    <w:p>
      <w:pPr>
        <w:spacing w:after="0"/>
        <w:ind w:left="0"/>
        <w:jc w:val="both"/>
      </w:pPr>
      <w:r>
        <w:rPr>
          <w:rFonts w:ascii="Times New Roman"/>
          <w:b w:val="false"/>
          <w:i w:val="false"/>
          <w:color w:val="000000"/>
          <w:sz w:val="28"/>
        </w:rPr>
        <w:t>
      445-52. Гарантийное обеспечение составляет три процента от цены договора финансового лизинга и представляется в виде:</w:t>
      </w:r>
    </w:p>
    <w:bookmarkEnd w:id="380"/>
    <w:bookmarkStart w:name="z441" w:id="381"/>
    <w:p>
      <w:pPr>
        <w:spacing w:after="0"/>
        <w:ind w:left="0"/>
        <w:jc w:val="both"/>
      </w:pPr>
      <w:r>
        <w:rPr>
          <w:rFonts w:ascii="Times New Roman"/>
          <w:b w:val="false"/>
          <w:i w:val="false"/>
          <w:color w:val="000000"/>
          <w:sz w:val="28"/>
        </w:rPr>
        <w:t>
      1) гарантийного взноса в виде денежных средств, размещаемых в банке, обслуживающем лизингодателя;</w:t>
      </w:r>
    </w:p>
    <w:bookmarkEnd w:id="381"/>
    <w:bookmarkStart w:name="z442" w:id="382"/>
    <w:p>
      <w:pPr>
        <w:spacing w:after="0"/>
        <w:ind w:left="0"/>
        <w:jc w:val="both"/>
      </w:pPr>
      <w:r>
        <w:rPr>
          <w:rFonts w:ascii="Times New Roman"/>
          <w:b w:val="false"/>
          <w:i w:val="false"/>
          <w:color w:val="000000"/>
          <w:sz w:val="28"/>
        </w:rPr>
        <w:t>
      2) банковской гарантии по форме, согласно приложению 10-1 к настоящим Правилам.</w:t>
      </w:r>
    </w:p>
    <w:bookmarkEnd w:id="382"/>
    <w:bookmarkStart w:name="z443" w:id="383"/>
    <w:p>
      <w:pPr>
        <w:spacing w:after="0"/>
        <w:ind w:left="0"/>
        <w:jc w:val="both"/>
      </w:pPr>
      <w:r>
        <w:rPr>
          <w:rFonts w:ascii="Times New Roman"/>
          <w:b w:val="false"/>
          <w:i w:val="false"/>
          <w:color w:val="000000"/>
          <w:sz w:val="28"/>
        </w:rPr>
        <w:t>
      Гарантийное обеспечение в виде гарантийного взноса денежных средств вносится потенциальным поставщиком на соответствующий счет лизингодателя.</w:t>
      </w:r>
    </w:p>
    <w:bookmarkEnd w:id="383"/>
    <w:bookmarkStart w:name="z444" w:id="384"/>
    <w:p>
      <w:pPr>
        <w:spacing w:after="0"/>
        <w:ind w:left="0"/>
        <w:jc w:val="both"/>
      </w:pPr>
      <w:r>
        <w:rPr>
          <w:rFonts w:ascii="Times New Roman"/>
          <w:b w:val="false"/>
          <w:i w:val="false"/>
          <w:color w:val="000000"/>
          <w:sz w:val="28"/>
        </w:rPr>
        <w:t>
      445-53. Гарантийное обеспечение исполнения договора финансового лизинга вносится поставщиком не позднее 10 (десяти) рабочих дней со дня его вступления в силу, если им не предусмотрено иное.</w:t>
      </w:r>
    </w:p>
    <w:bookmarkEnd w:id="384"/>
    <w:bookmarkStart w:name="z445" w:id="385"/>
    <w:p>
      <w:pPr>
        <w:spacing w:after="0"/>
        <w:ind w:left="0"/>
        <w:jc w:val="both"/>
      </w:pPr>
      <w:r>
        <w:rPr>
          <w:rFonts w:ascii="Times New Roman"/>
          <w:b w:val="false"/>
          <w:i w:val="false"/>
          <w:color w:val="000000"/>
          <w:sz w:val="28"/>
        </w:rPr>
        <w:t>
      445-54.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финансового лизинга.</w:t>
      </w:r>
    </w:p>
    <w:bookmarkEnd w:id="385"/>
    <w:bookmarkStart w:name="z446" w:id="386"/>
    <w:p>
      <w:pPr>
        <w:spacing w:after="0"/>
        <w:ind w:left="0"/>
        <w:jc w:val="both"/>
      </w:pPr>
      <w:r>
        <w:rPr>
          <w:rFonts w:ascii="Times New Roman"/>
          <w:b w:val="false"/>
          <w:i w:val="false"/>
          <w:color w:val="000000"/>
          <w:sz w:val="28"/>
        </w:rPr>
        <w:t>
      445-55. Гарантийное обеспечение исполнения договора финансового лизинга возвращается поставщику по его письменному обращению после полного и надлежащего исполнения поставщиком всех своих обязательств по этому договору.</w:t>
      </w:r>
    </w:p>
    <w:bookmarkEnd w:id="386"/>
    <w:bookmarkStart w:name="z447" w:id="387"/>
    <w:p>
      <w:pPr>
        <w:spacing w:after="0"/>
        <w:ind w:left="0"/>
        <w:jc w:val="both"/>
      </w:pPr>
      <w:r>
        <w:rPr>
          <w:rFonts w:ascii="Times New Roman"/>
          <w:b w:val="false"/>
          <w:i w:val="false"/>
          <w:color w:val="000000"/>
          <w:sz w:val="28"/>
        </w:rPr>
        <w:t>
      445-56. Гарантийное обеспечение исполнения договора финансового лизинга не возвращается лизингодателем поставщику при:</w:t>
      </w:r>
    </w:p>
    <w:bookmarkEnd w:id="387"/>
    <w:bookmarkStart w:name="z448" w:id="388"/>
    <w:p>
      <w:pPr>
        <w:spacing w:after="0"/>
        <w:ind w:left="0"/>
        <w:jc w:val="both"/>
      </w:pPr>
      <w:r>
        <w:rPr>
          <w:rFonts w:ascii="Times New Roman"/>
          <w:b w:val="false"/>
          <w:i w:val="false"/>
          <w:color w:val="000000"/>
          <w:sz w:val="28"/>
        </w:rPr>
        <w:t>
      1) расторжении договора финансового лизинга в связи с неисполнением или ненадлежащим исполнением поставщиком договорных обязательств;</w:t>
      </w:r>
    </w:p>
    <w:bookmarkEnd w:id="388"/>
    <w:bookmarkStart w:name="z449" w:id="389"/>
    <w:p>
      <w:pPr>
        <w:spacing w:after="0"/>
        <w:ind w:left="0"/>
        <w:jc w:val="both"/>
      </w:pPr>
      <w:r>
        <w:rPr>
          <w:rFonts w:ascii="Times New Roman"/>
          <w:b w:val="false"/>
          <w:i w:val="false"/>
          <w:color w:val="000000"/>
          <w:sz w:val="28"/>
        </w:rPr>
        <w:t>
      2) неисполнении или исполнении ненадлежащим образом своих обязательств по договору финансового лизинга (нарушение сроков поставки и нарушение других условий договора);</w:t>
      </w:r>
    </w:p>
    <w:bookmarkEnd w:id="389"/>
    <w:bookmarkStart w:name="z450" w:id="390"/>
    <w:p>
      <w:pPr>
        <w:spacing w:after="0"/>
        <w:ind w:left="0"/>
        <w:jc w:val="both"/>
      </w:pPr>
      <w:r>
        <w:rPr>
          <w:rFonts w:ascii="Times New Roman"/>
          <w:b w:val="false"/>
          <w:i w:val="false"/>
          <w:color w:val="000000"/>
          <w:sz w:val="28"/>
        </w:rPr>
        <w:t>
      3) неуплате штрафных санкций за неисполнение или ненадлежащее исполнение условий, предусмотренных договором финансового лизинга.";</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452</w:t>
      </w:r>
      <w:r>
        <w:rPr>
          <w:rFonts w:ascii="Times New Roman"/>
          <w:b w:val="false"/>
          <w:i w:val="false"/>
          <w:color w:val="000000"/>
          <w:sz w:val="28"/>
        </w:rPr>
        <w:t xml:space="preserve"> изложить в следующей редакции:</w:t>
      </w:r>
    </w:p>
    <w:bookmarkStart w:name="z452" w:id="391"/>
    <w:p>
      <w:pPr>
        <w:spacing w:after="0"/>
        <w:ind w:left="0"/>
        <w:jc w:val="both"/>
      </w:pPr>
      <w:r>
        <w:rPr>
          <w:rFonts w:ascii="Times New Roman"/>
          <w:b w:val="false"/>
          <w:i w:val="false"/>
          <w:color w:val="000000"/>
          <w:sz w:val="28"/>
        </w:rPr>
        <w:t xml:space="preserve">
      "452. Единый оператор осуществляет развитие, сопровождение и системно-техническое обслуживание веб-портала, обеспечивает информационную безопасность хранения электронных информационных ресурсов субъектов, размещенных на веб-портале, оказывает консультационную помощь пользователям по вопросам функционирования веб-портала на безвозмездной основе, оказывает на платной основе пользователям услуги по использованию (доступу) веб-портала, за исключением государственных учреждений. </w:t>
      </w:r>
    </w:p>
    <w:bookmarkEnd w:id="391"/>
    <w:bookmarkStart w:name="z453" w:id="392"/>
    <w:p>
      <w:pPr>
        <w:spacing w:after="0"/>
        <w:ind w:left="0"/>
        <w:jc w:val="both"/>
      </w:pPr>
      <w:r>
        <w:rPr>
          <w:rFonts w:ascii="Times New Roman"/>
          <w:b w:val="false"/>
          <w:i w:val="false"/>
          <w:color w:val="000000"/>
          <w:sz w:val="28"/>
        </w:rPr>
        <w:t>
      Цена на услуги по использованию (доступу) пользователями веб-портала устанавливается единым оператором, которое обеспечить полное возмещение затрат, понесенных единым оператором на осуществление полномочий единого оператора.";</w:t>
      </w:r>
    </w:p>
    <w:bookmarkEnd w:id="392"/>
    <w:bookmarkStart w:name="z454" w:id="393"/>
    <w:p>
      <w:pPr>
        <w:spacing w:after="0"/>
        <w:ind w:left="0"/>
        <w:jc w:val="both"/>
      </w:pPr>
      <w:r>
        <w:rPr>
          <w:rFonts w:ascii="Times New Roman"/>
          <w:b w:val="false"/>
          <w:i w:val="false"/>
          <w:color w:val="000000"/>
          <w:sz w:val="28"/>
        </w:rPr>
        <w:t>
      дополнить пунктом 453 следующего содержания:</w:t>
      </w:r>
    </w:p>
    <w:bookmarkEnd w:id="393"/>
    <w:bookmarkStart w:name="z455" w:id="394"/>
    <w:p>
      <w:pPr>
        <w:spacing w:after="0"/>
        <w:ind w:left="0"/>
        <w:jc w:val="both"/>
      </w:pPr>
      <w:r>
        <w:rPr>
          <w:rFonts w:ascii="Times New Roman"/>
          <w:b w:val="false"/>
          <w:i w:val="false"/>
          <w:color w:val="000000"/>
          <w:sz w:val="28"/>
        </w:rPr>
        <w:t>
      "453. Мониторинг закупа лекарственных средств, медицинских изделий осуществляется на основе сбора, обобщения, анализа, систематизации и оценки информации об осуществлении закупа за уполномоченным органом в области здравоохранения.</w:t>
      </w:r>
    </w:p>
    <w:bookmarkEnd w:id="394"/>
    <w:bookmarkStart w:name="z456" w:id="395"/>
    <w:p>
      <w:pPr>
        <w:spacing w:after="0"/>
        <w:ind w:left="0"/>
        <w:jc w:val="both"/>
      </w:pPr>
      <w:r>
        <w:rPr>
          <w:rFonts w:ascii="Times New Roman"/>
          <w:b w:val="false"/>
          <w:i w:val="false"/>
          <w:color w:val="000000"/>
          <w:sz w:val="28"/>
        </w:rPr>
        <w:t>
      Мониторинг закупа лекарственных средств, медицинских изделий осуществляется уполномоченным органом посредством веб-портала и на основе содержащейся в нем информации.";</w:t>
      </w:r>
    </w:p>
    <w:bookmarkEnd w:id="395"/>
    <w:bookmarkStart w:name="z457" w:id="396"/>
    <w:p>
      <w:pPr>
        <w:spacing w:after="0"/>
        <w:ind w:left="0"/>
        <w:jc w:val="both"/>
      </w:pPr>
      <w:r>
        <w:rPr>
          <w:rFonts w:ascii="Times New Roman"/>
          <w:b w:val="false"/>
          <w:i w:val="false"/>
          <w:color w:val="000000"/>
          <w:sz w:val="28"/>
        </w:rPr>
        <w:t>
      дополнить пунктом 454 следующего содержания:</w:t>
      </w:r>
    </w:p>
    <w:bookmarkEnd w:id="396"/>
    <w:bookmarkStart w:name="z458" w:id="397"/>
    <w:p>
      <w:pPr>
        <w:spacing w:after="0"/>
        <w:ind w:left="0"/>
        <w:jc w:val="both"/>
      </w:pPr>
      <w:r>
        <w:rPr>
          <w:rFonts w:ascii="Times New Roman"/>
          <w:b w:val="false"/>
          <w:i w:val="false"/>
          <w:color w:val="000000"/>
          <w:sz w:val="28"/>
        </w:rPr>
        <w:t>
      "454. В рамках реализации соглашения об инвестициях закуп медицинских изделий осуществляется согласно условиям заключенного соглашения об инвестициях.";</w:t>
      </w:r>
    </w:p>
    <w:bookmarkEnd w:id="397"/>
    <w:bookmarkStart w:name="z459" w:id="398"/>
    <w:p>
      <w:pPr>
        <w:spacing w:after="0"/>
        <w:ind w:left="0"/>
        <w:jc w:val="both"/>
      </w:pPr>
      <w:r>
        <w:rPr>
          <w:rFonts w:ascii="Times New Roman"/>
          <w:b w:val="false"/>
          <w:i w:val="false"/>
          <w:color w:val="000000"/>
          <w:sz w:val="28"/>
        </w:rPr>
        <w:t>
      дополнить приложениями 1-1, 2-1 и 3-1 согласно приложениям 1, 2 и 3 к настоящему приказу;</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приложению 4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приложению 5 к настоящему приказу;</w:t>
      </w:r>
    </w:p>
    <w:bookmarkStart w:name="z462" w:id="399"/>
    <w:p>
      <w:pPr>
        <w:spacing w:after="0"/>
        <w:ind w:left="0"/>
        <w:jc w:val="both"/>
      </w:pPr>
      <w:r>
        <w:rPr>
          <w:rFonts w:ascii="Times New Roman"/>
          <w:b w:val="false"/>
          <w:i w:val="false"/>
          <w:color w:val="000000"/>
          <w:sz w:val="28"/>
        </w:rPr>
        <w:t>
      дополнить приложением 10-1 согласно приложению 6 к настоящему приказу;</w:t>
      </w:r>
    </w:p>
    <w:bookmarkEnd w:id="399"/>
    <w:bookmarkStart w:name="z463" w:id="400"/>
    <w:p>
      <w:pPr>
        <w:spacing w:after="0"/>
        <w:ind w:left="0"/>
        <w:jc w:val="both"/>
      </w:pPr>
      <w:r>
        <w:rPr>
          <w:rFonts w:ascii="Times New Roman"/>
          <w:b w:val="false"/>
          <w:i w:val="false"/>
          <w:color w:val="000000"/>
          <w:sz w:val="28"/>
        </w:rPr>
        <w:t>
      дополнить приложением 15-1 согласно приложению 7 к настоящему приказу;</w:t>
      </w:r>
    </w:p>
    <w:bookmarkEnd w:id="400"/>
    <w:bookmarkStart w:name="z464" w:id="4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21</w:t>
      </w:r>
      <w:r>
        <w:rPr>
          <w:rFonts w:ascii="Times New Roman"/>
          <w:b w:val="false"/>
          <w:i w:val="false"/>
          <w:color w:val="000000"/>
          <w:sz w:val="28"/>
        </w:rPr>
        <w:t xml:space="preserve"> к указанным Правилам:</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20 исключить;</w:t>
      </w:r>
    </w:p>
    <w:bookmarkStart w:name="z467" w:id="402"/>
    <w:p>
      <w:pPr>
        <w:spacing w:after="0"/>
        <w:ind w:left="0"/>
        <w:jc w:val="both"/>
      </w:pPr>
      <w:r>
        <w:rPr>
          <w:rFonts w:ascii="Times New Roman"/>
          <w:b w:val="false"/>
          <w:i w:val="false"/>
          <w:color w:val="000000"/>
          <w:sz w:val="28"/>
        </w:rPr>
        <w:t>
      дополнить приложениями 21-1 и 21-2 согласно приложениям 8 и 9 к настоящему приказу.</w:t>
      </w:r>
    </w:p>
    <w:bookmarkEnd w:id="402"/>
    <w:bookmarkStart w:name="z468" w:id="403"/>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403"/>
    <w:bookmarkStart w:name="z469" w:id="40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4"/>
    <w:bookmarkStart w:name="z470" w:id="40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05"/>
    <w:bookmarkStart w:name="z471" w:id="40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06"/>
    <w:bookmarkStart w:name="z472" w:id="40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407"/>
    <w:bookmarkStart w:name="z473" w:id="40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w:t>
            </w:r>
            <w:r>
              <w:br/>
            </w:r>
            <w:r>
              <w:rPr>
                <w:rFonts w:ascii="Times New Roman"/>
                <w:b w:val="false"/>
                <w:i w:val="false"/>
                <w:color w:val="000000"/>
                <w:sz w:val="20"/>
              </w:rPr>
              <w:t>(наименование лизингодателя)</w:t>
            </w:r>
          </w:p>
        </w:tc>
      </w:tr>
    </w:tbl>
    <w:bookmarkStart w:name="z479" w:id="409"/>
    <w:p>
      <w:pPr>
        <w:spacing w:after="0"/>
        <w:ind w:left="0"/>
        <w:jc w:val="left"/>
      </w:pPr>
      <w:r>
        <w:rPr>
          <w:rFonts w:ascii="Times New Roman"/>
          <w:b/>
          <w:i w:val="false"/>
          <w:color w:val="000000"/>
        </w:rPr>
        <w:t xml:space="preserve"> Заявка на участие в тендере</w:t>
      </w:r>
    </w:p>
    <w:bookmarkEnd w:id="409"/>
    <w:p>
      <w:pPr>
        <w:spacing w:after="0"/>
        <w:ind w:left="0"/>
        <w:jc w:val="both"/>
      </w:pPr>
      <w:bookmarkStart w:name="z480" w:id="410"/>
      <w:r>
        <w:rPr>
          <w:rFonts w:ascii="Times New Roman"/>
          <w:b w:val="false"/>
          <w:i w:val="false"/>
          <w:color w:val="000000"/>
          <w:sz w:val="28"/>
        </w:rPr>
        <w:t>
      __________________________________________________________________</w:t>
      </w:r>
    </w:p>
    <w:bookmarkEnd w:id="410"/>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рассмотрев объявление/ тендерную документацию по проведению тендера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тендера) получение которой настоящим удостоверяется</w:t>
      </w:r>
    </w:p>
    <w:p>
      <w:pPr>
        <w:spacing w:after="0"/>
        <w:ind w:left="0"/>
        <w:jc w:val="both"/>
      </w:pPr>
      <w:r>
        <w:rPr>
          <w:rFonts w:ascii="Times New Roman"/>
          <w:b w:val="false"/>
          <w:i w:val="false"/>
          <w:color w:val="000000"/>
          <w:sz w:val="28"/>
        </w:rPr>
        <w:t>(указывается, если получена тендерная документация), настоящей заявкой</w:t>
      </w:r>
    </w:p>
    <w:p>
      <w:pPr>
        <w:spacing w:after="0"/>
        <w:ind w:left="0"/>
        <w:jc w:val="both"/>
      </w:pPr>
      <w:r>
        <w:rPr>
          <w:rFonts w:ascii="Times New Roman"/>
          <w:b w:val="false"/>
          <w:i w:val="false"/>
          <w:color w:val="000000"/>
          <w:sz w:val="28"/>
        </w:rPr>
        <w:t>выражает согласие осуществить поставку медицинской техники в соответствии</w:t>
      </w:r>
    </w:p>
    <w:p>
      <w:pPr>
        <w:spacing w:after="0"/>
        <w:ind w:left="0"/>
        <w:jc w:val="both"/>
      </w:pPr>
      <w:r>
        <w:rPr>
          <w:rFonts w:ascii="Times New Roman"/>
          <w:b w:val="false"/>
          <w:i w:val="false"/>
          <w:color w:val="000000"/>
          <w:sz w:val="28"/>
        </w:rPr>
        <w:t>с условиями объявления/тендерной документацией по следующим лотам:</w:t>
      </w:r>
    </w:p>
    <w:p>
      <w:pPr>
        <w:spacing w:after="0"/>
        <w:ind w:left="0"/>
        <w:jc w:val="both"/>
      </w:pPr>
      <w:r>
        <w:rPr>
          <w:rFonts w:ascii="Times New Roman"/>
          <w:b w:val="false"/>
          <w:i w:val="false"/>
          <w:color w:val="000000"/>
          <w:sz w:val="28"/>
        </w:rPr>
        <w:t>1) ________________ (номер лота) __________________ (наименование лота)</w:t>
      </w:r>
    </w:p>
    <w:p>
      <w:pPr>
        <w:spacing w:after="0"/>
        <w:ind w:left="0"/>
        <w:jc w:val="both"/>
      </w:pPr>
      <w:r>
        <w:rPr>
          <w:rFonts w:ascii="Times New Roman"/>
          <w:b w:val="false"/>
          <w:i w:val="false"/>
          <w:color w:val="000000"/>
          <w:sz w:val="28"/>
        </w:rPr>
        <w:t>2) ________________ (номер лота) __________________ (наименование лота)</w:t>
      </w:r>
    </w:p>
    <w:p>
      <w:pPr>
        <w:spacing w:after="0"/>
        <w:ind w:left="0"/>
        <w:jc w:val="both"/>
      </w:pPr>
      <w:r>
        <w:rPr>
          <w:rFonts w:ascii="Times New Roman"/>
          <w:b w:val="false"/>
          <w:i w:val="false"/>
          <w:color w:val="000000"/>
          <w:sz w:val="28"/>
        </w:rPr>
        <w:t>в соответствии с условиями, правил организации и проведения закупа лекарственных</w:t>
      </w:r>
    </w:p>
    <w:p>
      <w:pPr>
        <w:spacing w:after="0"/>
        <w:ind w:left="0"/>
        <w:jc w:val="both"/>
      </w:pPr>
      <w:r>
        <w:rPr>
          <w:rFonts w:ascii="Times New Roman"/>
          <w:b w:val="false"/>
          <w:i w:val="false"/>
          <w:color w:val="000000"/>
          <w:sz w:val="28"/>
        </w:rPr>
        <w:t>средств, 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 объема</w:t>
      </w:r>
    </w:p>
    <w:p>
      <w:pPr>
        <w:spacing w:after="0"/>
        <w:ind w:left="0"/>
        <w:jc w:val="both"/>
      </w:pPr>
      <w:r>
        <w:rPr>
          <w:rFonts w:ascii="Times New Roman"/>
          <w:b w:val="false"/>
          <w:i w:val="false"/>
          <w:color w:val="000000"/>
          <w:sz w:val="28"/>
        </w:rPr>
        <w:t>медицинской помощи для лиц, содержащихся в следственных изоляторах и</w:t>
      </w:r>
    </w:p>
    <w:p>
      <w:pPr>
        <w:spacing w:after="0"/>
        <w:ind w:left="0"/>
        <w:jc w:val="both"/>
      </w:pPr>
      <w:r>
        <w:rPr>
          <w:rFonts w:ascii="Times New Roman"/>
          <w:b w:val="false"/>
          <w:i w:val="false"/>
          <w:color w:val="000000"/>
          <w:sz w:val="28"/>
        </w:rPr>
        <w:t>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фармацевтических услуг (далее – Правила). Потенциальный поставщик</w:t>
      </w:r>
    </w:p>
    <w:p>
      <w:pPr>
        <w:spacing w:after="0"/>
        <w:ind w:left="0"/>
        <w:jc w:val="both"/>
      </w:pPr>
      <w:r>
        <w:rPr>
          <w:rFonts w:ascii="Times New Roman"/>
          <w:b w:val="false"/>
          <w:i w:val="false"/>
          <w:color w:val="000000"/>
          <w:sz w:val="28"/>
        </w:rPr>
        <w:t>подтверждает, что ознакомлен с условиями, предусмотренными Правилами,</w:t>
      </w:r>
    </w:p>
    <w:p>
      <w:pPr>
        <w:spacing w:after="0"/>
        <w:ind w:left="0"/>
        <w:jc w:val="both"/>
      </w:pPr>
      <w:r>
        <w:rPr>
          <w:rFonts w:ascii="Times New Roman"/>
          <w:b w:val="false"/>
          <w:i w:val="false"/>
          <w:color w:val="000000"/>
          <w:sz w:val="28"/>
        </w:rPr>
        <w:t>и осведомлен об ответственности за предоставление тендерной комиссии</w:t>
      </w:r>
    </w:p>
    <w:p>
      <w:pPr>
        <w:spacing w:after="0"/>
        <w:ind w:left="0"/>
        <w:jc w:val="both"/>
      </w:pPr>
      <w:r>
        <w:rPr>
          <w:rFonts w:ascii="Times New Roman"/>
          <w:b w:val="false"/>
          <w:i w:val="false"/>
          <w:color w:val="000000"/>
          <w:sz w:val="28"/>
        </w:rPr>
        <w:t>недостоверных сведений о своей правомочности, квалификации, качественных и иных</w:t>
      </w:r>
    </w:p>
    <w:p>
      <w:pPr>
        <w:spacing w:after="0"/>
        <w:ind w:left="0"/>
        <w:jc w:val="both"/>
      </w:pPr>
      <w:r>
        <w:rPr>
          <w:rFonts w:ascii="Times New Roman"/>
          <w:b w:val="false"/>
          <w:i w:val="false"/>
          <w:color w:val="000000"/>
          <w:sz w:val="28"/>
        </w:rPr>
        <w:t>характеристиках поставки медицинской техники, а также иных ограничениях,</w:t>
      </w:r>
    </w:p>
    <w:p>
      <w:pPr>
        <w:spacing w:after="0"/>
        <w:ind w:left="0"/>
        <w:jc w:val="both"/>
      </w:pPr>
      <w:r>
        <w:rPr>
          <w:rFonts w:ascii="Times New Roman"/>
          <w:b w:val="false"/>
          <w:i w:val="false"/>
          <w:color w:val="000000"/>
          <w:sz w:val="28"/>
        </w:rPr>
        <w:t>предусмотренных действующим законодательством Республики Казахстан.</w:t>
      </w:r>
    </w:p>
    <w:p>
      <w:pPr>
        <w:spacing w:after="0"/>
        <w:ind w:left="0"/>
        <w:jc w:val="both"/>
      </w:pPr>
      <w:r>
        <w:rPr>
          <w:rFonts w:ascii="Times New Roman"/>
          <w:b w:val="false"/>
          <w:i w:val="false"/>
          <w:color w:val="000000"/>
          <w:sz w:val="28"/>
        </w:rPr>
        <w:t>Потенциальный поставщик подтверждает достоверность сведений в данной заявке</w:t>
      </w:r>
    </w:p>
    <w:p>
      <w:pPr>
        <w:spacing w:after="0"/>
        <w:ind w:left="0"/>
        <w:jc w:val="both"/>
      </w:pPr>
      <w:r>
        <w:rPr>
          <w:rFonts w:ascii="Times New Roman"/>
          <w:b w:val="false"/>
          <w:i w:val="false"/>
          <w:color w:val="000000"/>
          <w:sz w:val="28"/>
        </w:rPr>
        <w:t>и прилагаемых к ней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1" w:id="411"/>
      <w:r>
        <w:rPr>
          <w:rFonts w:ascii="Times New Roman"/>
          <w:b w:val="false"/>
          <w:i w:val="false"/>
          <w:color w:val="000000"/>
          <w:sz w:val="28"/>
        </w:rPr>
        <w:t>
      Настоящая заявка действует до подведения итогов тендера.</w:t>
      </w:r>
    </w:p>
    <w:bookmarkEnd w:id="411"/>
    <w:p>
      <w:pPr>
        <w:spacing w:after="0"/>
        <w:ind w:left="0"/>
        <w:jc w:val="both"/>
      </w:pPr>
      <w:r>
        <w:rPr>
          <w:rFonts w:ascii="Times New Roman"/>
          <w:b w:val="false"/>
          <w:i w:val="false"/>
          <w:color w:val="000000"/>
          <w:sz w:val="28"/>
        </w:rPr>
        <w:t>Должность, Ф.И.О. (при его наличии) и подпись лица, имеющего полномочия</w:t>
      </w:r>
    </w:p>
    <w:p>
      <w:pPr>
        <w:spacing w:after="0"/>
        <w:ind w:left="0"/>
        <w:jc w:val="both"/>
      </w:pPr>
      <w:r>
        <w:rPr>
          <w:rFonts w:ascii="Times New Roman"/>
          <w:b w:val="false"/>
          <w:i w:val="false"/>
          <w:color w:val="000000"/>
          <w:sz w:val="28"/>
        </w:rPr>
        <w:t>подписать тендерную заявку от имени и по поручению</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bookmarkStart w:name="z482" w:id="412"/>
      <w:r>
        <w:rPr>
          <w:rFonts w:ascii="Times New Roman"/>
          <w:b w:val="false"/>
          <w:i w:val="false"/>
          <w:color w:val="000000"/>
          <w:sz w:val="28"/>
        </w:rPr>
        <w:t>
      Печать (при наличии)</w:t>
      </w:r>
    </w:p>
    <w:bookmarkEnd w:id="412"/>
    <w:p>
      <w:pPr>
        <w:spacing w:after="0"/>
        <w:ind w:left="0"/>
        <w:jc w:val="both"/>
      </w:pPr>
      <w:r>
        <w:rPr>
          <w:rFonts w:ascii="Times New Roman"/>
          <w:b w:val="false"/>
          <w:i w:val="false"/>
          <w:color w:val="000000"/>
          <w:sz w:val="28"/>
        </w:rPr>
        <w:t>"___" 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6" w:id="413"/>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__________________________________________________________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на поставку медицинской техники</w:t>
      </w:r>
    </w:p>
    <w:bookmarkEnd w:id="413"/>
    <w:bookmarkStart w:name="z487" w:id="414"/>
    <w:p>
      <w:pPr>
        <w:spacing w:after="0"/>
        <w:ind w:left="0"/>
        <w:jc w:val="both"/>
      </w:pPr>
      <w:r>
        <w:rPr>
          <w:rFonts w:ascii="Times New Roman"/>
          <w:b w:val="false"/>
          <w:i w:val="false"/>
          <w:color w:val="000000"/>
          <w:sz w:val="28"/>
        </w:rPr>
        <w:t>
      № тендера ____________ Лот № _____________</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ценового предложения на поставку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заполнения потенциальным поставщиком)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Согласно технической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 на условиях DDP ИНКОТЕРМС 2020 до пункта (пунктов) доставки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bl>
    <w:p>
      <w:pPr>
        <w:spacing w:after="0"/>
        <w:ind w:left="0"/>
        <w:jc w:val="both"/>
      </w:pPr>
      <w:r>
        <w:rPr>
          <w:rFonts w:ascii="Times New Roman"/>
          <w:b w:val="false"/>
          <w:i w:val="false"/>
          <w:color w:val="000000"/>
          <w:sz w:val="28"/>
        </w:rPr>
        <w:t>
      Дата "___" ____________ 20___ г.</w:t>
      </w:r>
    </w:p>
    <w:p>
      <w:pPr>
        <w:spacing w:after="0"/>
        <w:ind w:left="0"/>
        <w:jc w:val="both"/>
      </w:pPr>
      <w:r>
        <w:rPr>
          <w:rFonts w:ascii="Times New Roman"/>
          <w:b w:val="false"/>
          <w:i w:val="false"/>
          <w:color w:val="000000"/>
          <w:sz w:val="28"/>
        </w:rPr>
        <w:t>Должность, Ф.И.О. (при его наличии) _________________ ____________</w:t>
      </w:r>
    </w:p>
    <w:p>
      <w:pPr>
        <w:spacing w:after="0"/>
        <w:ind w:left="0"/>
        <w:jc w:val="both"/>
      </w:pPr>
      <w:r>
        <w:rPr>
          <w:rFonts w:ascii="Times New Roman"/>
          <w:b w:val="false"/>
          <w:i w:val="false"/>
          <w:color w:val="000000"/>
          <w:sz w:val="28"/>
        </w:rPr>
        <w:t>Подпись ____________</w:t>
      </w:r>
    </w:p>
    <w:p>
      <w:pPr>
        <w:spacing w:after="0"/>
        <w:ind w:left="0"/>
        <w:jc w:val="both"/>
      </w:pPr>
      <w:r>
        <w:rPr>
          <w:rFonts w:ascii="Times New Roman"/>
          <w:b w:val="false"/>
          <w:i w:val="false"/>
          <w:color w:val="000000"/>
          <w:sz w:val="28"/>
        </w:rPr>
        <w:t>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лизингодателя)</w:t>
            </w:r>
          </w:p>
        </w:tc>
      </w:tr>
    </w:tbl>
    <w:p>
      <w:pPr>
        <w:spacing w:after="0"/>
        <w:ind w:left="0"/>
        <w:jc w:val="both"/>
      </w:pPr>
      <w:bookmarkStart w:name="z493" w:id="415"/>
      <w:r>
        <w:rPr>
          <w:rFonts w:ascii="Times New Roman"/>
          <w:b w:val="false"/>
          <w:i w:val="false"/>
          <w:color w:val="000000"/>
          <w:sz w:val="28"/>
        </w:rPr>
        <w:t>
      Исх. № __________</w:t>
      </w:r>
    </w:p>
    <w:bookmarkEnd w:id="415"/>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Банковская гарантия (вид обеспечения тендерной заявки)</w:t>
      </w:r>
    </w:p>
    <w:p>
      <w:pPr>
        <w:spacing w:after="0"/>
        <w:ind w:left="0"/>
        <w:jc w:val="both"/>
      </w:pPr>
      <w:r>
        <w:rPr>
          <w:rFonts w:ascii="Times New Roman"/>
          <w:b w:val="false"/>
          <w:i w:val="false"/>
          <w:color w:val="000000"/>
          <w:sz w:val="28"/>
        </w:rPr>
        <w:t>Наименование банка (филиала банка)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БИН и другие реквизиты банка)</w:t>
      </w:r>
    </w:p>
    <w:p>
      <w:pPr>
        <w:spacing w:after="0"/>
        <w:ind w:left="0"/>
        <w:jc w:val="both"/>
      </w:pPr>
      <w:r>
        <w:rPr>
          <w:rFonts w:ascii="Times New Roman"/>
          <w:b w:val="false"/>
          <w:i w:val="false"/>
          <w:color w:val="000000"/>
          <w:sz w:val="28"/>
        </w:rPr>
        <w:t>Гарантийное обеспечение № ____________________</w:t>
      </w:r>
    </w:p>
    <w:p>
      <w:pPr>
        <w:spacing w:after="0"/>
        <w:ind w:left="0"/>
        <w:jc w:val="both"/>
      </w:pPr>
      <w:r>
        <w:rPr>
          <w:rFonts w:ascii="Times New Roman"/>
          <w:b w:val="false"/>
          <w:i w:val="false"/>
          <w:color w:val="000000"/>
          <w:sz w:val="28"/>
        </w:rPr>
        <w:t>"__" _____ 20__ года</w:t>
      </w:r>
    </w:p>
    <w:p>
      <w:pPr>
        <w:spacing w:after="0"/>
        <w:ind w:left="0"/>
        <w:jc w:val="both"/>
      </w:pPr>
      <w:r>
        <w:rPr>
          <w:rFonts w:ascii="Times New Roman"/>
          <w:b w:val="false"/>
          <w:i w:val="false"/>
          <w:color w:val="000000"/>
          <w:sz w:val="28"/>
        </w:rPr>
        <w:t>Банк (филиал банка) _________________________________________________</w:t>
      </w:r>
    </w:p>
    <w:p>
      <w:pPr>
        <w:spacing w:after="0"/>
        <w:ind w:left="0"/>
        <w:jc w:val="both"/>
      </w:pPr>
      <w:r>
        <w:rPr>
          <w:rFonts w:ascii="Times New Roman"/>
          <w:b w:val="false"/>
          <w:i w:val="false"/>
          <w:color w:val="000000"/>
          <w:sz w:val="28"/>
        </w:rPr>
        <w:t>(наименование) (далее – Банк)</w:t>
      </w:r>
    </w:p>
    <w:p>
      <w:pPr>
        <w:spacing w:after="0"/>
        <w:ind w:left="0"/>
        <w:jc w:val="both"/>
      </w:pPr>
      <w:r>
        <w:rPr>
          <w:rFonts w:ascii="Times New Roman"/>
          <w:b w:val="false"/>
          <w:i w:val="false"/>
          <w:color w:val="000000"/>
          <w:sz w:val="28"/>
        </w:rPr>
        <w:t>проинформирован, что 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в дальнейшем "Потенциальный поставщик", принимает участие в тендере,</w:t>
      </w:r>
    </w:p>
    <w:p>
      <w:pPr>
        <w:spacing w:after="0"/>
        <w:ind w:left="0"/>
        <w:jc w:val="both"/>
      </w:pPr>
      <w:r>
        <w:rPr>
          <w:rFonts w:ascii="Times New Roman"/>
          <w:b w:val="false"/>
          <w:i w:val="false"/>
          <w:color w:val="000000"/>
          <w:sz w:val="28"/>
        </w:rPr>
        <w:t>объявленном _______________________________________________________,</w:t>
      </w:r>
    </w:p>
    <w:p>
      <w:pPr>
        <w:spacing w:after="0"/>
        <w:ind w:left="0"/>
        <w:jc w:val="both"/>
      </w:pPr>
      <w:r>
        <w:rPr>
          <w:rFonts w:ascii="Times New Roman"/>
          <w:b w:val="false"/>
          <w:i w:val="false"/>
          <w:color w:val="000000"/>
          <w:sz w:val="28"/>
        </w:rPr>
        <w:t>(наименование лизингодателя)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месяц, год объявления)</w:t>
      </w:r>
    </w:p>
    <w:p>
      <w:pPr>
        <w:spacing w:after="0"/>
        <w:ind w:left="0"/>
        <w:jc w:val="both"/>
      </w:pPr>
      <w:r>
        <w:rPr>
          <w:rFonts w:ascii="Times New Roman"/>
          <w:b w:val="false"/>
          <w:i w:val="false"/>
          <w:color w:val="000000"/>
          <w:sz w:val="28"/>
        </w:rPr>
        <w:t>и готов осуществить поставку</w:t>
      </w:r>
    </w:p>
    <w:p>
      <w:pPr>
        <w:spacing w:after="0"/>
        <w:ind w:left="0"/>
        <w:jc w:val="both"/>
      </w:pPr>
      <w:r>
        <w:rPr>
          <w:rFonts w:ascii="Times New Roman"/>
          <w:b w:val="false"/>
          <w:i w:val="false"/>
          <w:color w:val="000000"/>
          <w:sz w:val="28"/>
        </w:rPr>
        <w:t>(наименование и объем товара)</w:t>
      </w:r>
    </w:p>
    <w:p>
      <w:pPr>
        <w:spacing w:after="0"/>
        <w:ind w:left="0"/>
        <w:jc w:val="both"/>
      </w:pPr>
      <w:r>
        <w:rPr>
          <w:rFonts w:ascii="Times New Roman"/>
          <w:b w:val="false"/>
          <w:i w:val="false"/>
          <w:color w:val="000000"/>
          <w:sz w:val="28"/>
        </w:rPr>
        <w:t>на общую сумму __________________________________ (прописью) тенге,</w:t>
      </w:r>
    </w:p>
    <w:p>
      <w:pPr>
        <w:spacing w:after="0"/>
        <w:ind w:left="0"/>
        <w:jc w:val="both"/>
      </w:pPr>
      <w:r>
        <w:rPr>
          <w:rFonts w:ascii="Times New Roman"/>
          <w:b w:val="false"/>
          <w:i w:val="false"/>
          <w:color w:val="000000"/>
          <w:sz w:val="28"/>
        </w:rPr>
        <w:t>из них (при участии в закупе по нескольким лотам):</w:t>
      </w:r>
    </w:p>
    <w:p>
      <w:pPr>
        <w:spacing w:after="0"/>
        <w:ind w:left="0"/>
        <w:jc w:val="both"/>
      </w:pPr>
      <w:r>
        <w:rPr>
          <w:rFonts w:ascii="Times New Roman"/>
          <w:b w:val="false"/>
          <w:i w:val="false"/>
          <w:color w:val="000000"/>
          <w:sz w:val="28"/>
        </w:rPr>
        <w:t>1) по лоту № _____ (номер в объявлении) – в размере 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В связи с этим Банк 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берет на себя безотзывное обязательство выплатить лизингодателю закупа</w:t>
      </w:r>
    </w:p>
    <w:p>
      <w:pPr>
        <w:spacing w:after="0"/>
        <w:ind w:left="0"/>
        <w:jc w:val="both"/>
      </w:pPr>
      <w:r>
        <w:rPr>
          <w:rFonts w:ascii="Times New Roman"/>
          <w:b w:val="false"/>
          <w:i w:val="false"/>
          <w:color w:val="000000"/>
          <w:sz w:val="28"/>
        </w:rPr>
        <w:t>по первому требованию, включая сумму гарантийного обеспечения в размере 1 (один)</w:t>
      </w:r>
    </w:p>
    <w:p>
      <w:pPr>
        <w:spacing w:after="0"/>
        <w:ind w:left="0"/>
        <w:jc w:val="both"/>
      </w:pPr>
      <w:r>
        <w:rPr>
          <w:rFonts w:ascii="Times New Roman"/>
          <w:b w:val="false"/>
          <w:i w:val="false"/>
          <w:color w:val="000000"/>
          <w:sz w:val="28"/>
        </w:rPr>
        <w:t>процента равную ______________ (сумма в цифрах и прописью) по лоту № ____</w:t>
      </w:r>
    </w:p>
    <w:p>
      <w:pPr>
        <w:spacing w:after="0"/>
        <w:ind w:left="0"/>
        <w:jc w:val="both"/>
      </w:pPr>
      <w:r>
        <w:rPr>
          <w:rFonts w:ascii="Times New Roman"/>
          <w:b w:val="false"/>
          <w:i w:val="false"/>
          <w:color w:val="000000"/>
          <w:sz w:val="28"/>
        </w:rPr>
        <w:t>на сумму ___________________________________________________________</w:t>
      </w:r>
    </w:p>
    <w:p>
      <w:pPr>
        <w:spacing w:after="0"/>
        <w:ind w:left="0"/>
        <w:jc w:val="both"/>
      </w:pPr>
      <w:r>
        <w:rPr>
          <w:rFonts w:ascii="Times New Roman"/>
          <w:b w:val="false"/>
          <w:i w:val="false"/>
          <w:color w:val="000000"/>
          <w:sz w:val="28"/>
        </w:rPr>
        <w:t>(сумма в цифрах и прописью) тенге, лоту № _____ на сумму________________</w:t>
      </w:r>
    </w:p>
    <w:p>
      <w:pPr>
        <w:spacing w:after="0"/>
        <w:ind w:left="0"/>
        <w:jc w:val="both"/>
      </w:pPr>
      <w:r>
        <w:rPr>
          <w:rFonts w:ascii="Times New Roman"/>
          <w:b w:val="false"/>
          <w:i w:val="false"/>
          <w:color w:val="000000"/>
          <w:sz w:val="28"/>
        </w:rPr>
        <w:t>(сумма в цифрах и прописью) тенге, по получении требования на оплату</w:t>
      </w:r>
    </w:p>
    <w:p>
      <w:pPr>
        <w:spacing w:after="0"/>
        <w:ind w:left="0"/>
        <w:jc w:val="both"/>
      </w:pPr>
      <w:r>
        <w:rPr>
          <w:rFonts w:ascii="Times New Roman"/>
          <w:b w:val="false"/>
          <w:i w:val="false"/>
          <w:color w:val="000000"/>
          <w:sz w:val="28"/>
        </w:rPr>
        <w:t>по основаниям, предусмотренным правилами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w:t>
      </w:r>
    </w:p>
    <w:p>
      <w:pPr>
        <w:spacing w:after="0"/>
        <w:ind w:left="0"/>
        <w:jc w:val="both"/>
      </w:pPr>
      <w:r>
        <w:rPr>
          <w:rFonts w:ascii="Times New Roman"/>
          <w:b w:val="false"/>
          <w:i w:val="false"/>
          <w:color w:val="000000"/>
          <w:sz w:val="28"/>
        </w:rPr>
        <w:t>(пенитенциарной) системы, за счет бюджетных средств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(далее – Правила).</w:t>
      </w:r>
    </w:p>
    <w:p>
      <w:pPr>
        <w:spacing w:after="0"/>
        <w:ind w:left="0"/>
        <w:jc w:val="both"/>
      </w:pPr>
      <w:r>
        <w:rPr>
          <w:rFonts w:ascii="Times New Roman"/>
          <w:b w:val="false"/>
          <w:i w:val="false"/>
          <w:color w:val="000000"/>
          <w:sz w:val="28"/>
        </w:rPr>
        <w:t>Данная гарантия вступает в силу с момента вскрытия тендерной заявки</w:t>
      </w:r>
    </w:p>
    <w:p>
      <w:pPr>
        <w:spacing w:after="0"/>
        <w:ind w:left="0"/>
        <w:jc w:val="both"/>
      </w:pPr>
      <w:r>
        <w:rPr>
          <w:rFonts w:ascii="Times New Roman"/>
          <w:b w:val="false"/>
          <w:i w:val="false"/>
          <w:color w:val="000000"/>
          <w:sz w:val="28"/>
        </w:rPr>
        <w:t>Потенциального поставщика и действует до принятия по ней решения по существу</w:t>
      </w:r>
    </w:p>
    <w:p>
      <w:pPr>
        <w:spacing w:after="0"/>
        <w:ind w:left="0"/>
        <w:jc w:val="both"/>
      </w:pPr>
      <w:r>
        <w:rPr>
          <w:rFonts w:ascii="Times New Roman"/>
          <w:b w:val="false"/>
          <w:i w:val="false"/>
          <w:color w:val="000000"/>
          <w:sz w:val="28"/>
        </w:rPr>
        <w:t>в соответствии с Правилами, а при признании Потенциального поставщика</w:t>
      </w:r>
    </w:p>
    <w:p>
      <w:pPr>
        <w:spacing w:after="0"/>
        <w:ind w:left="0"/>
        <w:jc w:val="both"/>
      </w:pPr>
      <w:r>
        <w:rPr>
          <w:rFonts w:ascii="Times New Roman"/>
          <w:b w:val="false"/>
          <w:i w:val="false"/>
          <w:color w:val="000000"/>
          <w:sz w:val="28"/>
        </w:rPr>
        <w:t>победителем закупа – до представления им соответствующего гарантийного</w:t>
      </w:r>
    </w:p>
    <w:p>
      <w:pPr>
        <w:spacing w:after="0"/>
        <w:ind w:left="0"/>
        <w:jc w:val="both"/>
      </w:pPr>
      <w:r>
        <w:rPr>
          <w:rFonts w:ascii="Times New Roman"/>
          <w:b w:val="false"/>
          <w:i w:val="false"/>
          <w:color w:val="000000"/>
          <w:sz w:val="28"/>
        </w:rPr>
        <w:t>обеспечения по заключенному договору.</w:t>
      </w:r>
    </w:p>
    <w:p>
      <w:pPr>
        <w:spacing w:after="0"/>
        <w:ind w:left="0"/>
        <w:jc w:val="both"/>
      </w:pPr>
      <w:r>
        <w:rPr>
          <w:rFonts w:ascii="Times New Roman"/>
          <w:b w:val="false"/>
          <w:i w:val="false"/>
          <w:color w:val="000000"/>
          <w:sz w:val="28"/>
        </w:rPr>
        <w:t>Должность, Ф.И.О. (при его наличии) ___________________________________</w:t>
      </w:r>
    </w:p>
    <w:p>
      <w:pPr>
        <w:spacing w:after="0"/>
        <w:ind w:left="0"/>
        <w:jc w:val="both"/>
      </w:pPr>
      <w:r>
        <w:rPr>
          <w:rFonts w:ascii="Times New Roman"/>
          <w:b w:val="false"/>
          <w:i w:val="false"/>
          <w:color w:val="000000"/>
          <w:sz w:val="28"/>
        </w:rPr>
        <w:t>Печать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bl>
    <w:bookmarkStart w:name="z496" w:id="416"/>
    <w:p>
      <w:pPr>
        <w:spacing w:after="0"/>
        <w:ind w:left="0"/>
        <w:jc w:val="left"/>
      </w:pPr>
      <w:r>
        <w:rPr>
          <w:rFonts w:ascii="Times New Roman"/>
          <w:b/>
          <w:i w:val="false"/>
          <w:color w:val="000000"/>
        </w:rPr>
        <w:t xml:space="preserve"> Типовой договор закупа товара (между заказчиком и поставщиком)</w:t>
      </w:r>
    </w:p>
    <w:bookmarkEnd w:id="4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7" w:id="417"/>
      <w:r>
        <w:rPr>
          <w:rFonts w:ascii="Times New Roman"/>
          <w:b w:val="false"/>
          <w:i w:val="false"/>
          <w:color w:val="000000"/>
          <w:sz w:val="28"/>
        </w:rPr>
        <w:t>
      ____________________________________________________________________</w:t>
      </w:r>
    </w:p>
    <w:bookmarkEnd w:id="417"/>
    <w:p>
      <w:pPr>
        <w:spacing w:after="0"/>
        <w:ind w:left="0"/>
        <w:jc w:val="both"/>
      </w:pPr>
      <w:r>
        <w:rPr>
          <w:rFonts w:ascii="Times New Roman"/>
          <w:b w:val="false"/>
          <w:i w:val="false"/>
          <w:color w:val="000000"/>
          <w:sz w:val="28"/>
        </w:rPr>
        <w:t>(полное наименование заказчика),</w:t>
      </w:r>
    </w:p>
    <w:p>
      <w:pPr>
        <w:spacing w:after="0"/>
        <w:ind w:left="0"/>
        <w:jc w:val="both"/>
      </w:pPr>
      <w:r>
        <w:rPr>
          <w:rFonts w:ascii="Times New Roman"/>
          <w:b w:val="false"/>
          <w:i w:val="false"/>
          <w:color w:val="000000"/>
          <w:sz w:val="28"/>
        </w:rPr>
        <w:t>именуемый в дальнейшем "Заказчик",</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уполномоченного лица с одной стороны, 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поставщика – победителя тендера)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 (устава, положения) с другой стороны,</w:t>
      </w:r>
    </w:p>
    <w:p>
      <w:pPr>
        <w:spacing w:after="0"/>
        <w:ind w:left="0"/>
        <w:jc w:val="both"/>
      </w:pPr>
      <w:r>
        <w:rPr>
          <w:rFonts w:ascii="Times New Roman"/>
          <w:b w:val="false"/>
          <w:i w:val="false"/>
          <w:color w:val="000000"/>
          <w:sz w:val="28"/>
        </w:rPr>
        <w:t>на основании правил организации и проведения закупа лекарственных средств,</w:t>
      </w:r>
    </w:p>
    <w:p>
      <w:pPr>
        <w:spacing w:after="0"/>
        <w:ind w:left="0"/>
        <w:jc w:val="both"/>
      </w:pPr>
      <w:r>
        <w:rPr>
          <w:rFonts w:ascii="Times New Roman"/>
          <w:b w:val="false"/>
          <w:i w:val="false"/>
          <w:color w:val="000000"/>
          <w:sz w:val="28"/>
        </w:rPr>
        <w:t>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w:t>
      </w:r>
    </w:p>
    <w:p>
      <w:pPr>
        <w:spacing w:after="0"/>
        <w:ind w:left="0"/>
        <w:jc w:val="both"/>
      </w:pPr>
      <w:r>
        <w:rPr>
          <w:rFonts w:ascii="Times New Roman"/>
          <w:b w:val="false"/>
          <w:i w:val="false"/>
          <w:color w:val="000000"/>
          <w:sz w:val="28"/>
        </w:rPr>
        <w:t>объема медицинской помощи для лиц, содержащихся в следственных изоляторах</w:t>
      </w:r>
    </w:p>
    <w:p>
      <w:pPr>
        <w:spacing w:after="0"/>
        <w:ind w:left="0"/>
        <w:jc w:val="both"/>
      </w:pPr>
      <w:r>
        <w:rPr>
          <w:rFonts w:ascii="Times New Roman"/>
          <w:b w:val="false"/>
          <w:i w:val="false"/>
          <w:color w:val="000000"/>
          <w:sz w:val="28"/>
        </w:rPr>
        <w:t>и 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фармацевтических услуг (далее – Правила), и протокола об итогах</w:t>
      </w:r>
    </w:p>
    <w:p>
      <w:pPr>
        <w:spacing w:after="0"/>
        <w:ind w:left="0"/>
        <w:jc w:val="both"/>
      </w:pPr>
      <w:r>
        <w:rPr>
          <w:rFonts w:ascii="Times New Roman"/>
          <w:b w:val="false"/>
          <w:i w:val="false"/>
          <w:color w:val="000000"/>
          <w:sz w:val="28"/>
        </w:rPr>
        <w:t>закупа способом _____________________________________________________</w:t>
      </w:r>
    </w:p>
    <w:p>
      <w:pPr>
        <w:spacing w:after="0"/>
        <w:ind w:left="0"/>
        <w:jc w:val="both"/>
      </w:pPr>
      <w:r>
        <w:rPr>
          <w:rFonts w:ascii="Times New Roman"/>
          <w:b w:val="false"/>
          <w:i w:val="false"/>
          <w:color w:val="000000"/>
          <w:sz w:val="28"/>
        </w:rPr>
        <w:t>(указать способ)</w:t>
      </w:r>
    </w:p>
    <w:p>
      <w:pPr>
        <w:spacing w:after="0"/>
        <w:ind w:left="0"/>
        <w:jc w:val="both"/>
      </w:pPr>
      <w:r>
        <w:rPr>
          <w:rFonts w:ascii="Times New Roman"/>
          <w:b w:val="false"/>
          <w:i w:val="false"/>
          <w:color w:val="000000"/>
          <w:sz w:val="28"/>
        </w:rPr>
        <w:t>по закупу (указать предмет закупа) № ____ от "__" _____ ____</w:t>
      </w:r>
    </w:p>
    <w:p>
      <w:pPr>
        <w:spacing w:after="0"/>
        <w:ind w:left="0"/>
        <w:jc w:val="both"/>
      </w:pPr>
      <w:r>
        <w:rPr>
          <w:rFonts w:ascii="Times New Roman"/>
          <w:b w:val="false"/>
          <w:i w:val="false"/>
          <w:color w:val="000000"/>
          <w:sz w:val="28"/>
        </w:rPr>
        <w:t>года, заключили настоящий Договор закупа лекарственных средств и (или)</w:t>
      </w:r>
    </w:p>
    <w:p>
      <w:pPr>
        <w:spacing w:after="0"/>
        <w:ind w:left="0"/>
        <w:jc w:val="both"/>
      </w:pPr>
      <w:r>
        <w:rPr>
          <w:rFonts w:ascii="Times New Roman"/>
          <w:b w:val="false"/>
          <w:i w:val="false"/>
          <w:color w:val="000000"/>
          <w:sz w:val="28"/>
        </w:rPr>
        <w:t>медицинских изделий (далее – Договор) по закупу согласно перечня</w:t>
      </w:r>
    </w:p>
    <w:p>
      <w:pPr>
        <w:spacing w:after="0"/>
        <w:ind w:left="0"/>
        <w:jc w:val="both"/>
      </w:pPr>
      <w:r>
        <w:rPr>
          <w:rFonts w:ascii="Times New Roman"/>
          <w:b w:val="false"/>
          <w:i w:val="false"/>
          <w:color w:val="000000"/>
          <w:sz w:val="28"/>
        </w:rPr>
        <w:t>приложения № 1 и пришли к соглашению о нижеследующем:</w:t>
      </w:r>
    </w:p>
    <w:bookmarkStart w:name="z498" w:id="418"/>
    <w:p>
      <w:pPr>
        <w:spacing w:after="0"/>
        <w:ind w:left="0"/>
        <w:jc w:val="left"/>
      </w:pPr>
      <w:r>
        <w:rPr>
          <w:rFonts w:ascii="Times New Roman"/>
          <w:b/>
          <w:i w:val="false"/>
          <w:color w:val="000000"/>
        </w:rPr>
        <w:t xml:space="preserve"> Глава 1. Термины, применяемые в Договоре</w:t>
      </w:r>
    </w:p>
    <w:bookmarkEnd w:id="418"/>
    <w:bookmarkStart w:name="z499" w:id="419"/>
    <w:p>
      <w:pPr>
        <w:spacing w:after="0"/>
        <w:ind w:left="0"/>
        <w:jc w:val="both"/>
      </w:pPr>
      <w:r>
        <w:rPr>
          <w:rFonts w:ascii="Times New Roman"/>
          <w:b w:val="false"/>
          <w:i w:val="false"/>
          <w:color w:val="000000"/>
          <w:sz w:val="28"/>
        </w:rPr>
        <w:t>
      1. В данном Договоре нижеперечисленные понятия будут иметь следующее толкование:</w:t>
      </w:r>
    </w:p>
    <w:bookmarkEnd w:id="419"/>
    <w:bookmarkStart w:name="z500" w:id="420"/>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bookmarkEnd w:id="420"/>
    <w:bookmarkStart w:name="z501" w:id="421"/>
    <w:p>
      <w:pPr>
        <w:spacing w:after="0"/>
        <w:ind w:left="0"/>
        <w:jc w:val="both"/>
      </w:pPr>
      <w:r>
        <w:rPr>
          <w:rFonts w:ascii="Times New Roman"/>
          <w:b w:val="false"/>
          <w:i w:val="false"/>
          <w:color w:val="000000"/>
          <w:sz w:val="28"/>
        </w:rPr>
        <w:t>
      2) цена Договора – сумма, которая должна быть выплачена Заказчиком Поставщику в соответствии с условиями Договора;</w:t>
      </w:r>
    </w:p>
    <w:bookmarkEnd w:id="421"/>
    <w:bookmarkStart w:name="z502" w:id="422"/>
    <w:p>
      <w:pPr>
        <w:spacing w:after="0"/>
        <w:ind w:left="0"/>
        <w:jc w:val="both"/>
      </w:pPr>
      <w:r>
        <w:rPr>
          <w:rFonts w:ascii="Times New Roman"/>
          <w:b w:val="false"/>
          <w:i w:val="false"/>
          <w:color w:val="000000"/>
          <w:sz w:val="28"/>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bookmarkEnd w:id="422"/>
    <w:bookmarkStart w:name="z503" w:id="423"/>
    <w:p>
      <w:pPr>
        <w:spacing w:after="0"/>
        <w:ind w:left="0"/>
        <w:jc w:val="both"/>
      </w:pPr>
      <w:r>
        <w:rPr>
          <w:rFonts w:ascii="Times New Roman"/>
          <w:b w:val="false"/>
          <w:i w:val="false"/>
          <w:color w:val="000000"/>
          <w:sz w:val="28"/>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bookmarkEnd w:id="423"/>
    <w:bookmarkStart w:name="z504" w:id="424"/>
    <w:p>
      <w:pPr>
        <w:spacing w:after="0"/>
        <w:ind w:left="0"/>
        <w:jc w:val="both"/>
      </w:pPr>
      <w:r>
        <w:rPr>
          <w:rFonts w:ascii="Times New Roman"/>
          <w:b w:val="false"/>
          <w:i w:val="false"/>
          <w:color w:val="000000"/>
          <w:sz w:val="28"/>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424"/>
    <w:bookmarkStart w:name="z505" w:id="425"/>
    <w:p>
      <w:pPr>
        <w:spacing w:after="0"/>
        <w:ind w:left="0"/>
        <w:jc w:val="both"/>
      </w:pPr>
      <w:r>
        <w:rPr>
          <w:rFonts w:ascii="Times New Roman"/>
          <w:b w:val="false"/>
          <w:i w:val="false"/>
          <w:color w:val="000000"/>
          <w:sz w:val="28"/>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bookmarkEnd w:id="425"/>
    <w:bookmarkStart w:name="z506" w:id="426"/>
    <w:p>
      <w:pPr>
        <w:spacing w:after="0"/>
        <w:ind w:left="0"/>
        <w:jc w:val="left"/>
      </w:pPr>
      <w:r>
        <w:rPr>
          <w:rFonts w:ascii="Times New Roman"/>
          <w:b/>
          <w:i w:val="false"/>
          <w:color w:val="000000"/>
        </w:rPr>
        <w:t xml:space="preserve"> Глава 2. Предмет Договора</w:t>
      </w:r>
    </w:p>
    <w:bookmarkEnd w:id="426"/>
    <w:bookmarkStart w:name="z507" w:id="427"/>
    <w:p>
      <w:pPr>
        <w:spacing w:after="0"/>
        <w:ind w:left="0"/>
        <w:jc w:val="both"/>
      </w:pPr>
      <w:r>
        <w:rPr>
          <w:rFonts w:ascii="Times New Roman"/>
          <w:b w:val="false"/>
          <w:i w:val="false"/>
          <w:color w:val="000000"/>
          <w:sz w:val="28"/>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427"/>
    <w:bookmarkStart w:name="z508" w:id="428"/>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428"/>
    <w:bookmarkStart w:name="z509" w:id="429"/>
    <w:p>
      <w:pPr>
        <w:spacing w:after="0"/>
        <w:ind w:left="0"/>
        <w:jc w:val="both"/>
      </w:pPr>
      <w:r>
        <w:rPr>
          <w:rFonts w:ascii="Times New Roman"/>
          <w:b w:val="false"/>
          <w:i w:val="false"/>
          <w:color w:val="000000"/>
          <w:sz w:val="28"/>
        </w:rPr>
        <w:t>
      1) настоящий Договор;</w:t>
      </w:r>
    </w:p>
    <w:bookmarkEnd w:id="429"/>
    <w:bookmarkStart w:name="z510" w:id="430"/>
    <w:p>
      <w:pPr>
        <w:spacing w:after="0"/>
        <w:ind w:left="0"/>
        <w:jc w:val="both"/>
      </w:pPr>
      <w:r>
        <w:rPr>
          <w:rFonts w:ascii="Times New Roman"/>
          <w:b w:val="false"/>
          <w:i w:val="false"/>
          <w:color w:val="000000"/>
          <w:sz w:val="28"/>
        </w:rPr>
        <w:t>
      2) приложение 1 "Спецификация и график поставки закупаемых товаров";</w:t>
      </w:r>
    </w:p>
    <w:bookmarkEnd w:id="430"/>
    <w:bookmarkStart w:name="z511" w:id="431"/>
    <w:p>
      <w:pPr>
        <w:spacing w:after="0"/>
        <w:ind w:left="0"/>
        <w:jc w:val="both"/>
      </w:pPr>
      <w:r>
        <w:rPr>
          <w:rFonts w:ascii="Times New Roman"/>
          <w:b w:val="false"/>
          <w:i w:val="false"/>
          <w:color w:val="000000"/>
          <w:sz w:val="28"/>
        </w:rPr>
        <w:t>
      3) приложение 2 "Антикоррупционные требования".</w:t>
      </w:r>
    </w:p>
    <w:bookmarkEnd w:id="431"/>
    <w:bookmarkStart w:name="z512" w:id="432"/>
    <w:p>
      <w:pPr>
        <w:spacing w:after="0"/>
        <w:ind w:left="0"/>
        <w:jc w:val="both"/>
      </w:pPr>
      <w:r>
        <w:rPr>
          <w:rFonts w:ascii="Times New Roman"/>
          <w:b w:val="false"/>
          <w:i w:val="false"/>
          <w:color w:val="000000"/>
          <w:sz w:val="28"/>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bookmarkEnd w:id="432"/>
    <w:bookmarkStart w:name="z513" w:id="433"/>
    <w:p>
      <w:pPr>
        <w:spacing w:after="0"/>
        <w:ind w:left="0"/>
        <w:jc w:val="left"/>
      </w:pPr>
      <w:r>
        <w:rPr>
          <w:rFonts w:ascii="Times New Roman"/>
          <w:b/>
          <w:i w:val="false"/>
          <w:color w:val="000000"/>
        </w:rPr>
        <w:t xml:space="preserve"> Глава 3. Цена Договора и оплата</w:t>
      </w:r>
    </w:p>
    <w:bookmarkEnd w:id="433"/>
    <w:p>
      <w:pPr>
        <w:spacing w:after="0"/>
        <w:ind w:left="0"/>
        <w:jc w:val="both"/>
      </w:pPr>
      <w:bookmarkStart w:name="z514" w:id="434"/>
      <w:r>
        <w:rPr>
          <w:rFonts w:ascii="Times New Roman"/>
          <w:b w:val="false"/>
          <w:i w:val="false"/>
          <w:color w:val="000000"/>
          <w:sz w:val="28"/>
        </w:rPr>
        <w:t>
      4. Цена Договора (для ГУ указать наименование товаров согласно бюджетной программы/специфики) составляет ______________________________________ тенге</w:t>
      </w:r>
    </w:p>
    <w:bookmarkEnd w:id="434"/>
    <w:p>
      <w:pPr>
        <w:spacing w:after="0"/>
        <w:ind w:left="0"/>
        <w:jc w:val="both"/>
      </w:pPr>
      <w:r>
        <w:rPr>
          <w:rFonts w:ascii="Times New Roman"/>
          <w:b w:val="false"/>
          <w:i w:val="false"/>
          <w:color w:val="000000"/>
          <w:sz w:val="28"/>
        </w:rPr>
        <w:t>(указать сумму цифрами и прописью).</w:t>
      </w:r>
    </w:p>
    <w:bookmarkStart w:name="z515" w:id="435"/>
    <w:p>
      <w:pPr>
        <w:spacing w:after="0"/>
        <w:ind w:left="0"/>
        <w:jc w:val="both"/>
      </w:pPr>
      <w:r>
        <w:rPr>
          <w:rFonts w:ascii="Times New Roman"/>
          <w:b w:val="false"/>
          <w:i w:val="false"/>
          <w:color w:val="000000"/>
          <w:sz w:val="28"/>
        </w:rPr>
        <w:t>
      Наименование, характеристика, количество, цена за единицу товара, сумма и сроки поставки товара указаны в приложении 1 к Договору.</w:t>
      </w:r>
    </w:p>
    <w:bookmarkEnd w:id="435"/>
    <w:bookmarkStart w:name="z516" w:id="436"/>
    <w:p>
      <w:pPr>
        <w:spacing w:after="0"/>
        <w:ind w:left="0"/>
        <w:jc w:val="both"/>
      </w:pPr>
      <w:r>
        <w:rPr>
          <w:rFonts w:ascii="Times New Roman"/>
          <w:b w:val="false"/>
          <w:i w:val="false"/>
          <w:color w:val="000000"/>
          <w:sz w:val="28"/>
        </w:rPr>
        <w:t>
      5. Оплата Поставщику за поставленные товары производиться на следующих условиях:</w:t>
      </w:r>
    </w:p>
    <w:bookmarkEnd w:id="436"/>
    <w:bookmarkStart w:name="z517" w:id="437"/>
    <w:p>
      <w:pPr>
        <w:spacing w:after="0"/>
        <w:ind w:left="0"/>
        <w:jc w:val="both"/>
      </w:pPr>
      <w:r>
        <w:rPr>
          <w:rFonts w:ascii="Times New Roman"/>
          <w:b w:val="false"/>
          <w:i w:val="false"/>
          <w:color w:val="000000"/>
          <w:sz w:val="28"/>
        </w:rPr>
        <w:t>
      Форма оплаты перечисление.</w:t>
      </w:r>
    </w:p>
    <w:bookmarkEnd w:id="437"/>
    <w:bookmarkStart w:name="z518" w:id="438"/>
    <w:p>
      <w:pPr>
        <w:spacing w:after="0"/>
        <w:ind w:left="0"/>
        <w:jc w:val="both"/>
      </w:pPr>
      <w:r>
        <w:rPr>
          <w:rFonts w:ascii="Times New Roman"/>
          <w:b w:val="false"/>
          <w:i w:val="false"/>
          <w:color w:val="000000"/>
          <w:sz w:val="28"/>
        </w:rPr>
        <w:t>
      Сроки выплат в течении года (пример: % после приемки товара в пункте назначения или предоплата, или иное).</w:t>
      </w:r>
    </w:p>
    <w:bookmarkEnd w:id="438"/>
    <w:bookmarkStart w:name="z519" w:id="439"/>
    <w:p>
      <w:pPr>
        <w:spacing w:after="0"/>
        <w:ind w:left="0"/>
        <w:jc w:val="both"/>
      </w:pPr>
      <w:r>
        <w:rPr>
          <w:rFonts w:ascii="Times New Roman"/>
          <w:b w:val="false"/>
          <w:i w:val="false"/>
          <w:color w:val="000000"/>
          <w:sz w:val="28"/>
        </w:rPr>
        <w:t>
      6. Необходимые документы, предшествующие оплате:</w:t>
      </w:r>
    </w:p>
    <w:bookmarkEnd w:id="439"/>
    <w:bookmarkStart w:name="z520" w:id="440"/>
    <w:p>
      <w:pPr>
        <w:spacing w:after="0"/>
        <w:ind w:left="0"/>
        <w:jc w:val="both"/>
      </w:pPr>
      <w:r>
        <w:rPr>
          <w:rFonts w:ascii="Times New Roman"/>
          <w:b w:val="false"/>
          <w:i w:val="false"/>
          <w:color w:val="000000"/>
          <w:sz w:val="28"/>
        </w:rPr>
        <w:t>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bookmarkEnd w:id="440"/>
    <w:bookmarkStart w:name="z521" w:id="441"/>
    <w:p>
      <w:pPr>
        <w:spacing w:after="0"/>
        <w:ind w:left="0"/>
        <w:jc w:val="both"/>
      </w:pPr>
      <w:r>
        <w:rPr>
          <w:rFonts w:ascii="Times New Roman"/>
          <w:b w:val="false"/>
          <w:i w:val="false"/>
          <w:color w:val="000000"/>
          <w:sz w:val="28"/>
        </w:rPr>
        <w:t>
      2) счет-фактура, накладная, акт приемки-передачи;</w:t>
      </w:r>
    </w:p>
    <w:bookmarkEnd w:id="441"/>
    <w:bookmarkStart w:name="z522" w:id="442"/>
    <w:p>
      <w:pPr>
        <w:spacing w:after="0"/>
        <w:ind w:left="0"/>
        <w:jc w:val="both"/>
      </w:pPr>
      <w:r>
        <w:rPr>
          <w:rFonts w:ascii="Times New Roman"/>
          <w:b w:val="false"/>
          <w:i w:val="false"/>
          <w:color w:val="000000"/>
          <w:sz w:val="28"/>
        </w:rPr>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442"/>
    <w:bookmarkStart w:name="z523" w:id="443"/>
    <w:p>
      <w:pPr>
        <w:spacing w:after="0"/>
        <w:ind w:left="0"/>
        <w:jc w:val="left"/>
      </w:pPr>
      <w:r>
        <w:rPr>
          <w:rFonts w:ascii="Times New Roman"/>
          <w:b/>
          <w:i w:val="false"/>
          <w:color w:val="000000"/>
        </w:rPr>
        <w:t xml:space="preserve"> Глава 4. Условия поставки и приемки товара</w:t>
      </w:r>
    </w:p>
    <w:bookmarkEnd w:id="443"/>
    <w:bookmarkStart w:name="z524" w:id="444"/>
    <w:p>
      <w:pPr>
        <w:spacing w:after="0"/>
        <w:ind w:left="0"/>
        <w:jc w:val="both"/>
      </w:pPr>
      <w:r>
        <w:rPr>
          <w:rFonts w:ascii="Times New Roman"/>
          <w:b w:val="false"/>
          <w:i w:val="false"/>
          <w:color w:val="000000"/>
          <w:sz w:val="28"/>
        </w:rPr>
        <w:t>
      7. Товары, поставляемые в рамках Договора, должны соответствовать или быть выше стандартов, указанных в технической спецификации.</w:t>
      </w:r>
    </w:p>
    <w:bookmarkEnd w:id="444"/>
    <w:bookmarkStart w:name="z525" w:id="445"/>
    <w:p>
      <w:pPr>
        <w:spacing w:after="0"/>
        <w:ind w:left="0"/>
        <w:jc w:val="both"/>
      </w:pPr>
      <w:r>
        <w:rPr>
          <w:rFonts w:ascii="Times New Roman"/>
          <w:b w:val="false"/>
          <w:i w:val="false"/>
          <w:color w:val="000000"/>
          <w:sz w:val="28"/>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bookmarkEnd w:id="445"/>
    <w:bookmarkStart w:name="z526" w:id="446"/>
    <w:p>
      <w:pPr>
        <w:spacing w:after="0"/>
        <w:ind w:left="0"/>
        <w:jc w:val="both"/>
      </w:pPr>
      <w:r>
        <w:rPr>
          <w:rFonts w:ascii="Times New Roman"/>
          <w:b w:val="false"/>
          <w:i w:val="false"/>
          <w:color w:val="000000"/>
          <w:sz w:val="28"/>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bookmarkEnd w:id="446"/>
    <w:bookmarkStart w:name="z527" w:id="447"/>
    <w:p>
      <w:pPr>
        <w:spacing w:after="0"/>
        <w:ind w:left="0"/>
        <w:jc w:val="both"/>
      </w:pPr>
      <w:r>
        <w:rPr>
          <w:rFonts w:ascii="Times New Roman"/>
          <w:b w:val="false"/>
          <w:i w:val="false"/>
          <w:color w:val="000000"/>
          <w:sz w:val="28"/>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bookmarkEnd w:id="447"/>
    <w:bookmarkStart w:name="z528" w:id="448"/>
    <w:p>
      <w:pPr>
        <w:spacing w:after="0"/>
        <w:ind w:left="0"/>
        <w:jc w:val="both"/>
      </w:pPr>
      <w:r>
        <w:rPr>
          <w:rFonts w:ascii="Times New Roman"/>
          <w:b w:val="false"/>
          <w:i w:val="false"/>
          <w:color w:val="000000"/>
          <w:sz w:val="28"/>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bookmarkEnd w:id="448"/>
    <w:bookmarkStart w:name="z529" w:id="449"/>
    <w:p>
      <w:pPr>
        <w:spacing w:after="0"/>
        <w:ind w:left="0"/>
        <w:jc w:val="both"/>
      </w:pPr>
      <w:r>
        <w:rPr>
          <w:rFonts w:ascii="Times New Roman"/>
          <w:b w:val="false"/>
          <w:i w:val="false"/>
          <w:color w:val="000000"/>
          <w:sz w:val="28"/>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449"/>
    <w:bookmarkStart w:name="z530" w:id="450"/>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450"/>
    <w:bookmarkStart w:name="z531" w:id="451"/>
    <w:p>
      <w:pPr>
        <w:spacing w:after="0"/>
        <w:ind w:left="0"/>
        <w:jc w:val="both"/>
      </w:pPr>
      <w:r>
        <w:rPr>
          <w:rFonts w:ascii="Times New Roman"/>
          <w:b w:val="false"/>
          <w:i w:val="false"/>
          <w:color w:val="000000"/>
          <w:sz w:val="28"/>
        </w:rPr>
        <w:t>
      11. Упаковка и маркировка товара, а также документация внутри и вне ее должны строго соответствовать законодательству Республики Казахстан.</w:t>
      </w:r>
    </w:p>
    <w:bookmarkEnd w:id="451"/>
    <w:bookmarkStart w:name="z532" w:id="452"/>
    <w:p>
      <w:pPr>
        <w:spacing w:after="0"/>
        <w:ind w:left="0"/>
        <w:jc w:val="both"/>
      </w:pPr>
      <w:r>
        <w:rPr>
          <w:rFonts w:ascii="Times New Roman"/>
          <w:b w:val="false"/>
          <w:i w:val="false"/>
          <w:color w:val="000000"/>
          <w:sz w:val="28"/>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bookmarkEnd w:id="452"/>
    <w:bookmarkStart w:name="z533" w:id="453"/>
    <w:p>
      <w:pPr>
        <w:spacing w:after="0"/>
        <w:ind w:left="0"/>
        <w:jc w:val="both"/>
      </w:pPr>
      <w:r>
        <w:rPr>
          <w:rFonts w:ascii="Times New Roman"/>
          <w:b w:val="false"/>
          <w:i w:val="false"/>
          <w:color w:val="000000"/>
          <w:sz w:val="28"/>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bookmarkEnd w:id="453"/>
    <w:bookmarkStart w:name="z534" w:id="454"/>
    <w:p>
      <w:pPr>
        <w:spacing w:after="0"/>
        <w:ind w:left="0"/>
        <w:jc w:val="left"/>
      </w:pPr>
      <w:r>
        <w:rPr>
          <w:rFonts w:ascii="Times New Roman"/>
          <w:b/>
          <w:i w:val="false"/>
          <w:color w:val="000000"/>
        </w:rPr>
        <w:t xml:space="preserve"> Глава 5. Особенности поставки и приемки медицинской техники</w:t>
      </w:r>
    </w:p>
    <w:bookmarkEnd w:id="454"/>
    <w:bookmarkStart w:name="z535" w:id="455"/>
    <w:p>
      <w:pPr>
        <w:spacing w:after="0"/>
        <w:ind w:left="0"/>
        <w:jc w:val="both"/>
      </w:pPr>
      <w:r>
        <w:rPr>
          <w:rFonts w:ascii="Times New Roman"/>
          <w:b w:val="false"/>
          <w:i w:val="false"/>
          <w:color w:val="000000"/>
          <w:sz w:val="28"/>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bookmarkEnd w:id="455"/>
    <w:bookmarkStart w:name="z536" w:id="456"/>
    <w:p>
      <w:pPr>
        <w:spacing w:after="0"/>
        <w:ind w:left="0"/>
        <w:jc w:val="both"/>
      </w:pPr>
      <w:r>
        <w:rPr>
          <w:rFonts w:ascii="Times New Roman"/>
          <w:b w:val="false"/>
          <w:i w:val="false"/>
          <w:color w:val="000000"/>
          <w:sz w:val="28"/>
        </w:rPr>
        <w:t>
      15. В рамках данного Договора Поставщик должен предоставить услуги, указанные в тендерной документации.</w:t>
      </w:r>
    </w:p>
    <w:bookmarkEnd w:id="456"/>
    <w:bookmarkStart w:name="z537" w:id="457"/>
    <w:p>
      <w:pPr>
        <w:spacing w:after="0"/>
        <w:ind w:left="0"/>
        <w:jc w:val="both"/>
      </w:pPr>
      <w:r>
        <w:rPr>
          <w:rFonts w:ascii="Times New Roman"/>
          <w:b w:val="false"/>
          <w:i w:val="false"/>
          <w:color w:val="000000"/>
          <w:sz w:val="28"/>
        </w:rPr>
        <w:t>
      16. Цены на сопутствующие услуги включены в цену Договора.</w:t>
      </w:r>
    </w:p>
    <w:bookmarkEnd w:id="457"/>
    <w:bookmarkStart w:name="z538" w:id="458"/>
    <w:p>
      <w:pPr>
        <w:spacing w:after="0"/>
        <w:ind w:left="0"/>
        <w:jc w:val="both"/>
      </w:pPr>
      <w:r>
        <w:rPr>
          <w:rFonts w:ascii="Times New Roman"/>
          <w:b w:val="false"/>
          <w:i w:val="false"/>
          <w:color w:val="000000"/>
          <w:sz w:val="28"/>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458"/>
    <w:bookmarkStart w:name="z539" w:id="459"/>
    <w:p>
      <w:pPr>
        <w:spacing w:after="0"/>
        <w:ind w:left="0"/>
        <w:jc w:val="both"/>
      </w:pPr>
      <w:r>
        <w:rPr>
          <w:rFonts w:ascii="Times New Roman"/>
          <w:b w:val="false"/>
          <w:i w:val="false"/>
          <w:color w:val="000000"/>
          <w:sz w:val="28"/>
        </w:rPr>
        <w:t>
      18. Поставщик, при прекращении производства им запасных частей, должен:</w:t>
      </w:r>
    </w:p>
    <w:bookmarkEnd w:id="459"/>
    <w:bookmarkStart w:name="z540" w:id="460"/>
    <w:p>
      <w:pPr>
        <w:spacing w:after="0"/>
        <w:ind w:left="0"/>
        <w:jc w:val="both"/>
      </w:pPr>
      <w:r>
        <w:rPr>
          <w:rFonts w:ascii="Times New Roman"/>
          <w:b w:val="false"/>
          <w:i w:val="false"/>
          <w:color w:val="000000"/>
          <w:sz w:val="28"/>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460"/>
    <w:bookmarkStart w:name="z541" w:id="461"/>
    <w:p>
      <w:pPr>
        <w:spacing w:after="0"/>
        <w:ind w:left="0"/>
        <w:jc w:val="both"/>
      </w:pPr>
      <w:r>
        <w:rPr>
          <w:rFonts w:ascii="Times New Roman"/>
          <w:b w:val="false"/>
          <w:i w:val="false"/>
          <w:color w:val="000000"/>
          <w:sz w:val="28"/>
        </w:rPr>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bookmarkEnd w:id="461"/>
    <w:bookmarkStart w:name="z542" w:id="462"/>
    <w:p>
      <w:pPr>
        <w:spacing w:after="0"/>
        <w:ind w:left="0"/>
        <w:jc w:val="both"/>
      </w:pPr>
      <w:r>
        <w:rPr>
          <w:rFonts w:ascii="Times New Roman"/>
          <w:b w:val="false"/>
          <w:i w:val="false"/>
          <w:color w:val="000000"/>
          <w:sz w:val="28"/>
        </w:rPr>
        <w:t>
      19. Поставщик гарантирует, что товары, поставленные в рамках Договора:</w:t>
      </w:r>
    </w:p>
    <w:bookmarkEnd w:id="462"/>
    <w:bookmarkStart w:name="z543" w:id="463"/>
    <w:p>
      <w:pPr>
        <w:spacing w:after="0"/>
        <w:ind w:left="0"/>
        <w:jc w:val="both"/>
      </w:pPr>
      <w:r>
        <w:rPr>
          <w:rFonts w:ascii="Times New Roman"/>
          <w:b w:val="false"/>
          <w:i w:val="false"/>
          <w:color w:val="000000"/>
          <w:sz w:val="28"/>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bookmarkEnd w:id="463"/>
    <w:bookmarkStart w:name="z544" w:id="464"/>
    <w:p>
      <w:pPr>
        <w:spacing w:after="0"/>
        <w:ind w:left="0"/>
        <w:jc w:val="both"/>
      </w:pPr>
      <w:r>
        <w:rPr>
          <w:rFonts w:ascii="Times New Roman"/>
          <w:b w:val="false"/>
          <w:i w:val="false"/>
          <w:color w:val="000000"/>
          <w:sz w:val="28"/>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bookmarkEnd w:id="464"/>
    <w:bookmarkStart w:name="z545" w:id="465"/>
    <w:p>
      <w:pPr>
        <w:spacing w:after="0"/>
        <w:ind w:left="0"/>
        <w:jc w:val="both"/>
      </w:pPr>
      <w:r>
        <w:rPr>
          <w:rFonts w:ascii="Times New Roman"/>
          <w:b w:val="false"/>
          <w:i w:val="false"/>
          <w:color w:val="000000"/>
          <w:sz w:val="28"/>
        </w:rPr>
        <w:t>
      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bookmarkEnd w:id="465"/>
    <w:bookmarkStart w:name="z546" w:id="466"/>
    <w:p>
      <w:pPr>
        <w:spacing w:after="0"/>
        <w:ind w:left="0"/>
        <w:jc w:val="both"/>
      </w:pPr>
      <w:r>
        <w:rPr>
          <w:rFonts w:ascii="Times New Roman"/>
          <w:b w:val="false"/>
          <w:i w:val="false"/>
          <w:color w:val="000000"/>
          <w:sz w:val="28"/>
        </w:rPr>
        <w:t>
      21. Эта гарантия действительна в течение года доставки всей партии товаров или ее части в зависимости от конкретного случая и их приемки на конечном пункте назначения, указанном в Договоре.</w:t>
      </w:r>
    </w:p>
    <w:bookmarkEnd w:id="466"/>
    <w:bookmarkStart w:name="z547" w:id="467"/>
    <w:p>
      <w:pPr>
        <w:spacing w:after="0"/>
        <w:ind w:left="0"/>
        <w:jc w:val="both"/>
      </w:pPr>
      <w:r>
        <w:rPr>
          <w:rFonts w:ascii="Times New Roman"/>
          <w:b w:val="false"/>
          <w:i w:val="false"/>
          <w:color w:val="000000"/>
          <w:sz w:val="28"/>
        </w:rPr>
        <w:t>
      22. Заказчик обязан оперативно уведомить Поставщика в письменном виде обо всех претензиях, связанных с данной гарантией.</w:t>
      </w:r>
    </w:p>
    <w:bookmarkEnd w:id="467"/>
    <w:bookmarkStart w:name="z548" w:id="468"/>
    <w:p>
      <w:pPr>
        <w:spacing w:after="0"/>
        <w:ind w:left="0"/>
        <w:jc w:val="both"/>
      </w:pPr>
      <w:r>
        <w:rPr>
          <w:rFonts w:ascii="Times New Roman"/>
          <w:b w:val="false"/>
          <w:i w:val="false"/>
          <w:color w:val="000000"/>
          <w:sz w:val="28"/>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bookmarkEnd w:id="468"/>
    <w:bookmarkStart w:name="z549" w:id="469"/>
    <w:p>
      <w:pPr>
        <w:spacing w:after="0"/>
        <w:ind w:left="0"/>
        <w:jc w:val="both"/>
      </w:pPr>
      <w:r>
        <w:rPr>
          <w:rFonts w:ascii="Times New Roman"/>
          <w:b w:val="false"/>
          <w:i w:val="false"/>
          <w:color w:val="000000"/>
          <w:sz w:val="28"/>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bookmarkEnd w:id="469"/>
    <w:bookmarkStart w:name="z550" w:id="470"/>
    <w:p>
      <w:pPr>
        <w:spacing w:after="0"/>
        <w:ind w:left="0"/>
        <w:jc w:val="both"/>
      </w:pPr>
      <w:r>
        <w:rPr>
          <w:rFonts w:ascii="Times New Roman"/>
          <w:b w:val="false"/>
          <w:i w:val="false"/>
          <w:color w:val="000000"/>
          <w:sz w:val="28"/>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bookmarkEnd w:id="470"/>
    <w:bookmarkStart w:name="z551" w:id="471"/>
    <w:p>
      <w:pPr>
        <w:spacing w:after="0"/>
        <w:ind w:left="0"/>
        <w:jc w:val="both"/>
      </w:pPr>
      <w:r>
        <w:rPr>
          <w:rFonts w:ascii="Times New Roman"/>
          <w:b w:val="false"/>
          <w:i w:val="false"/>
          <w:color w:val="000000"/>
          <w:sz w:val="28"/>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471"/>
    <w:bookmarkStart w:name="z552" w:id="472"/>
    <w:p>
      <w:pPr>
        <w:spacing w:after="0"/>
        <w:ind w:left="0"/>
        <w:jc w:val="left"/>
      </w:pPr>
      <w:r>
        <w:rPr>
          <w:rFonts w:ascii="Times New Roman"/>
          <w:b/>
          <w:i w:val="false"/>
          <w:color w:val="000000"/>
        </w:rPr>
        <w:t xml:space="preserve"> Глава 6. Ответственность Сторон</w:t>
      </w:r>
    </w:p>
    <w:bookmarkEnd w:id="472"/>
    <w:bookmarkStart w:name="z553" w:id="473"/>
    <w:p>
      <w:pPr>
        <w:spacing w:after="0"/>
        <w:ind w:left="0"/>
        <w:jc w:val="both"/>
      </w:pPr>
      <w:r>
        <w:rPr>
          <w:rFonts w:ascii="Times New Roman"/>
          <w:b w:val="false"/>
          <w:i w:val="false"/>
          <w:color w:val="000000"/>
          <w:sz w:val="28"/>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bookmarkEnd w:id="473"/>
    <w:bookmarkStart w:name="z554" w:id="474"/>
    <w:p>
      <w:pPr>
        <w:spacing w:after="0"/>
        <w:ind w:left="0"/>
        <w:jc w:val="both"/>
      </w:pPr>
      <w:r>
        <w:rPr>
          <w:rFonts w:ascii="Times New Roman"/>
          <w:b w:val="false"/>
          <w:i w:val="false"/>
          <w:color w:val="000000"/>
          <w:sz w:val="28"/>
        </w:rPr>
        <w:t>
      28. Поставка товаров и предоставление услуг должны осуществляться Поставщиком в соответствии с графиком, указанным в таблице цен.</w:t>
      </w:r>
    </w:p>
    <w:bookmarkEnd w:id="474"/>
    <w:bookmarkStart w:name="z555" w:id="475"/>
    <w:p>
      <w:pPr>
        <w:spacing w:after="0"/>
        <w:ind w:left="0"/>
        <w:jc w:val="both"/>
      </w:pPr>
      <w:r>
        <w:rPr>
          <w:rFonts w:ascii="Times New Roman"/>
          <w:b w:val="false"/>
          <w:i w:val="false"/>
          <w:color w:val="000000"/>
          <w:sz w:val="28"/>
        </w:rPr>
        <w:t>
      29. Задержка с выполнением поставки со стороны поставщика приводит к удержанию обеспечения исполнения договора и выплате неустойки.</w:t>
      </w:r>
    </w:p>
    <w:bookmarkEnd w:id="475"/>
    <w:bookmarkStart w:name="z556" w:id="476"/>
    <w:p>
      <w:pPr>
        <w:spacing w:after="0"/>
        <w:ind w:left="0"/>
        <w:jc w:val="both"/>
      </w:pPr>
      <w:r>
        <w:rPr>
          <w:rFonts w:ascii="Times New Roman"/>
          <w:b w:val="false"/>
          <w:i w:val="false"/>
          <w:color w:val="000000"/>
          <w:sz w:val="28"/>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bookmarkEnd w:id="476"/>
    <w:bookmarkStart w:name="z557" w:id="477"/>
    <w:p>
      <w:pPr>
        <w:spacing w:after="0"/>
        <w:ind w:left="0"/>
        <w:jc w:val="both"/>
      </w:pPr>
      <w:r>
        <w:rPr>
          <w:rFonts w:ascii="Times New Roman"/>
          <w:b w:val="false"/>
          <w:i w:val="false"/>
          <w:color w:val="000000"/>
          <w:sz w:val="28"/>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за каждый просроченный день от суммы недопоставленного или поставленного с нарушением сроков согласно графика поставки товара.</w:t>
      </w:r>
    </w:p>
    <w:bookmarkEnd w:id="477"/>
    <w:bookmarkStart w:name="z558" w:id="478"/>
    <w:p>
      <w:pPr>
        <w:spacing w:after="0"/>
        <w:ind w:left="0"/>
        <w:jc w:val="both"/>
      </w:pPr>
      <w:r>
        <w:rPr>
          <w:rFonts w:ascii="Times New Roman"/>
          <w:b w:val="false"/>
          <w:i w:val="false"/>
          <w:color w:val="000000"/>
          <w:sz w:val="28"/>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bookmarkEnd w:id="478"/>
    <w:bookmarkStart w:name="z559" w:id="479"/>
    <w:p>
      <w:pPr>
        <w:spacing w:after="0"/>
        <w:ind w:left="0"/>
        <w:jc w:val="both"/>
      </w:pPr>
      <w:r>
        <w:rPr>
          <w:rFonts w:ascii="Times New Roman"/>
          <w:b w:val="false"/>
          <w:i w:val="false"/>
          <w:color w:val="000000"/>
          <w:sz w:val="28"/>
        </w:rPr>
        <w:t>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479"/>
    <w:bookmarkStart w:name="z560" w:id="480"/>
    <w:p>
      <w:pPr>
        <w:spacing w:after="0"/>
        <w:ind w:left="0"/>
        <w:jc w:val="both"/>
      </w:pPr>
      <w:r>
        <w:rPr>
          <w:rFonts w:ascii="Times New Roman"/>
          <w:b w:val="false"/>
          <w:i w:val="false"/>
          <w:color w:val="000000"/>
          <w:sz w:val="28"/>
        </w:rPr>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480"/>
    <w:bookmarkStart w:name="z561" w:id="481"/>
    <w:p>
      <w:pPr>
        <w:spacing w:after="0"/>
        <w:ind w:left="0"/>
        <w:jc w:val="both"/>
      </w:pPr>
      <w:r>
        <w:rPr>
          <w:rFonts w:ascii="Times New Roman"/>
          <w:b w:val="false"/>
          <w:i w:val="false"/>
          <w:color w:val="000000"/>
          <w:sz w:val="28"/>
        </w:rPr>
        <w:t>
      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bookmarkEnd w:id="481"/>
    <w:bookmarkStart w:name="z562" w:id="482"/>
    <w:p>
      <w:pPr>
        <w:spacing w:after="0"/>
        <w:ind w:left="0"/>
        <w:jc w:val="both"/>
      </w:pPr>
      <w:r>
        <w:rPr>
          <w:rFonts w:ascii="Times New Roman"/>
          <w:b w:val="false"/>
          <w:i w:val="false"/>
          <w:color w:val="000000"/>
          <w:sz w:val="28"/>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482"/>
    <w:bookmarkStart w:name="z563" w:id="483"/>
    <w:p>
      <w:pPr>
        <w:spacing w:after="0"/>
        <w:ind w:left="0"/>
        <w:jc w:val="both"/>
      </w:pPr>
      <w:r>
        <w:rPr>
          <w:rFonts w:ascii="Times New Roman"/>
          <w:b w:val="false"/>
          <w:i w:val="false"/>
          <w:color w:val="000000"/>
          <w:sz w:val="28"/>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bookmarkEnd w:id="483"/>
    <w:bookmarkStart w:name="z564" w:id="484"/>
    <w:p>
      <w:pPr>
        <w:spacing w:after="0"/>
        <w:ind w:left="0"/>
        <w:jc w:val="both"/>
      </w:pPr>
      <w:r>
        <w:rPr>
          <w:rFonts w:ascii="Times New Roman"/>
          <w:b w:val="false"/>
          <w:i w:val="false"/>
          <w:color w:val="000000"/>
          <w:sz w:val="28"/>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84"/>
    <w:bookmarkStart w:name="z565" w:id="485"/>
    <w:p>
      <w:pPr>
        <w:spacing w:after="0"/>
        <w:ind w:left="0"/>
        <w:jc w:val="both"/>
      </w:pPr>
      <w:r>
        <w:rPr>
          <w:rFonts w:ascii="Times New Roman"/>
          <w:b w:val="false"/>
          <w:i w:val="false"/>
          <w:color w:val="000000"/>
          <w:sz w:val="28"/>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485"/>
    <w:bookmarkStart w:name="z566" w:id="486"/>
    <w:p>
      <w:pPr>
        <w:spacing w:after="0"/>
        <w:ind w:left="0"/>
        <w:jc w:val="both"/>
      </w:pPr>
      <w:r>
        <w:rPr>
          <w:rFonts w:ascii="Times New Roman"/>
          <w:b w:val="false"/>
          <w:i w:val="false"/>
          <w:color w:val="000000"/>
          <w:sz w:val="28"/>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bookmarkEnd w:id="486"/>
    <w:bookmarkStart w:name="z567" w:id="487"/>
    <w:p>
      <w:pPr>
        <w:spacing w:after="0"/>
        <w:ind w:left="0"/>
        <w:jc w:val="left"/>
      </w:pPr>
      <w:r>
        <w:rPr>
          <w:rFonts w:ascii="Times New Roman"/>
          <w:b/>
          <w:i w:val="false"/>
          <w:color w:val="000000"/>
        </w:rPr>
        <w:t xml:space="preserve"> Глава 7. Конфиденциальность</w:t>
      </w:r>
    </w:p>
    <w:bookmarkEnd w:id="487"/>
    <w:bookmarkStart w:name="z568" w:id="488"/>
    <w:p>
      <w:pPr>
        <w:spacing w:after="0"/>
        <w:ind w:left="0"/>
        <w:jc w:val="both"/>
      </w:pPr>
      <w:r>
        <w:rPr>
          <w:rFonts w:ascii="Times New Roman"/>
          <w:b w:val="false"/>
          <w:i w:val="false"/>
          <w:color w:val="000000"/>
          <w:sz w:val="28"/>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488"/>
    <w:bookmarkStart w:name="z569" w:id="489"/>
    <w:p>
      <w:pPr>
        <w:spacing w:after="0"/>
        <w:ind w:left="0"/>
        <w:jc w:val="both"/>
      </w:pPr>
      <w:r>
        <w:rPr>
          <w:rFonts w:ascii="Times New Roman"/>
          <w:b w:val="false"/>
          <w:i w:val="false"/>
          <w:color w:val="000000"/>
          <w:sz w:val="28"/>
        </w:rPr>
        <w:t>
      1) во время раскрытия находилась в публичном доступе;</w:t>
      </w:r>
    </w:p>
    <w:bookmarkEnd w:id="489"/>
    <w:bookmarkStart w:name="z570" w:id="490"/>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490"/>
    <w:bookmarkStart w:name="z571" w:id="491"/>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491"/>
    <w:bookmarkStart w:name="z572" w:id="492"/>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492"/>
    <w:bookmarkStart w:name="z573" w:id="493"/>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493"/>
    <w:bookmarkStart w:name="z574" w:id="494"/>
    <w:p>
      <w:pPr>
        <w:spacing w:after="0"/>
        <w:ind w:left="0"/>
        <w:jc w:val="both"/>
      </w:pPr>
      <w:r>
        <w:rPr>
          <w:rFonts w:ascii="Times New Roman"/>
          <w:b w:val="false"/>
          <w:i w:val="false"/>
          <w:color w:val="000000"/>
          <w:sz w:val="28"/>
        </w:rPr>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bookmarkEnd w:id="494"/>
    <w:bookmarkStart w:name="z575" w:id="495"/>
    <w:p>
      <w:pPr>
        <w:spacing w:after="0"/>
        <w:ind w:left="0"/>
        <w:jc w:val="left"/>
      </w:pPr>
      <w:r>
        <w:rPr>
          <w:rFonts w:ascii="Times New Roman"/>
          <w:b/>
          <w:i w:val="false"/>
          <w:color w:val="000000"/>
        </w:rPr>
        <w:t xml:space="preserve"> Глава 8. Заключительные положения</w:t>
      </w:r>
    </w:p>
    <w:bookmarkEnd w:id="495"/>
    <w:bookmarkStart w:name="z576" w:id="496"/>
    <w:p>
      <w:pPr>
        <w:spacing w:after="0"/>
        <w:ind w:left="0"/>
        <w:jc w:val="both"/>
      </w:pPr>
      <w:r>
        <w:rPr>
          <w:rFonts w:ascii="Times New Roman"/>
          <w:b w:val="false"/>
          <w:i w:val="false"/>
          <w:color w:val="000000"/>
          <w:sz w:val="28"/>
        </w:rPr>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496"/>
    <w:bookmarkStart w:name="z577" w:id="497"/>
    <w:p>
      <w:pPr>
        <w:spacing w:after="0"/>
        <w:ind w:left="0"/>
        <w:jc w:val="both"/>
      </w:pPr>
      <w:r>
        <w:rPr>
          <w:rFonts w:ascii="Times New Roman"/>
          <w:b w:val="false"/>
          <w:i w:val="false"/>
          <w:color w:val="000000"/>
          <w:sz w:val="28"/>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497"/>
    <w:bookmarkStart w:name="z578" w:id="498"/>
    <w:p>
      <w:pPr>
        <w:spacing w:after="0"/>
        <w:ind w:left="0"/>
        <w:jc w:val="both"/>
      </w:pPr>
      <w:r>
        <w:rPr>
          <w:rFonts w:ascii="Times New Roman"/>
          <w:b w:val="false"/>
          <w:i w:val="false"/>
          <w:color w:val="000000"/>
          <w:sz w:val="28"/>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498"/>
    <w:bookmarkStart w:name="z579" w:id="499"/>
    <w:p>
      <w:pPr>
        <w:spacing w:after="0"/>
        <w:ind w:left="0"/>
        <w:jc w:val="both"/>
      </w:pPr>
      <w:r>
        <w:rPr>
          <w:rFonts w:ascii="Times New Roman"/>
          <w:b w:val="false"/>
          <w:i w:val="false"/>
          <w:color w:val="000000"/>
          <w:sz w:val="28"/>
        </w:rPr>
        <w:t>
      45. Налоги и другие обязательные платежи в бюджет подлежат уплате в соответствии с налоговым законодательством Республики Казахстан.</w:t>
      </w:r>
    </w:p>
    <w:bookmarkEnd w:id="499"/>
    <w:bookmarkStart w:name="z580" w:id="500"/>
    <w:p>
      <w:pPr>
        <w:spacing w:after="0"/>
        <w:ind w:left="0"/>
        <w:jc w:val="both"/>
      </w:pPr>
      <w:r>
        <w:rPr>
          <w:rFonts w:ascii="Times New Roman"/>
          <w:b w:val="false"/>
          <w:i w:val="false"/>
          <w:color w:val="000000"/>
          <w:sz w:val="28"/>
        </w:rPr>
        <w:t>
      46. Поставщик обязан внести обеспечение исполнения Договора в форме, объеме и на условиях, предусмотренных в тендерной документации.</w:t>
      </w:r>
    </w:p>
    <w:bookmarkEnd w:id="500"/>
    <w:bookmarkStart w:name="z581" w:id="501"/>
    <w:p>
      <w:pPr>
        <w:spacing w:after="0"/>
        <w:ind w:left="0"/>
        <w:jc w:val="both"/>
      </w:pPr>
      <w:r>
        <w:rPr>
          <w:rFonts w:ascii="Times New Roman"/>
          <w:b w:val="false"/>
          <w:i w:val="false"/>
          <w:color w:val="000000"/>
          <w:sz w:val="28"/>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bookmarkEnd w:id="501"/>
    <w:bookmarkStart w:name="z582" w:id="502"/>
    <w:p>
      <w:pPr>
        <w:spacing w:after="0"/>
        <w:ind w:left="0"/>
        <w:jc w:val="both"/>
      </w:pPr>
      <w:r>
        <w:rPr>
          <w:rFonts w:ascii="Times New Roman"/>
          <w:b w:val="false"/>
          <w:i w:val="false"/>
          <w:color w:val="000000"/>
          <w:sz w:val="28"/>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bookmarkEnd w:id="502"/>
    <w:bookmarkStart w:name="z583" w:id="503"/>
    <w:p>
      <w:pPr>
        <w:spacing w:after="0"/>
        <w:ind w:left="0"/>
        <w:jc w:val="left"/>
      </w:pPr>
      <w:r>
        <w:rPr>
          <w:rFonts w:ascii="Times New Roman"/>
          <w:b/>
          <w:i w:val="false"/>
          <w:color w:val="000000"/>
        </w:rPr>
        <w:t xml:space="preserve"> Глава 9. Адреса, банковские реквизиты и подписи Сторон:</w:t>
      </w:r>
    </w:p>
    <w:bookmarkEnd w:id="5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БИН 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 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закупа товара</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r>
              <w:br/>
            </w:r>
            <w:r>
              <w:rPr>
                <w:rFonts w:ascii="Times New Roman"/>
                <w:b w:val="false"/>
                <w:i w:val="false"/>
                <w:color w:val="000000"/>
                <w:sz w:val="20"/>
              </w:rPr>
              <w:t>№____от _________</w:t>
            </w:r>
          </w:p>
        </w:tc>
      </w:tr>
    </w:tbl>
    <w:bookmarkStart w:name="z585" w:id="504"/>
    <w:p>
      <w:pPr>
        <w:spacing w:after="0"/>
        <w:ind w:left="0"/>
        <w:jc w:val="left"/>
      </w:pPr>
      <w:r>
        <w:rPr>
          <w:rFonts w:ascii="Times New Roman"/>
          <w:b/>
          <w:i w:val="false"/>
          <w:color w:val="000000"/>
        </w:rPr>
        <w:t xml:space="preserve"> Спецификация и график поставки закупаемых товаров к Договору</w:t>
      </w:r>
      <w:r>
        <w:br/>
      </w:r>
      <w:r>
        <w:rPr>
          <w:rFonts w:ascii="Times New Roman"/>
          <w:b/>
          <w:i w:val="false"/>
          <w:color w:val="000000"/>
        </w:rPr>
        <w:t>(между заказчиком и поставщиком)</w:t>
      </w:r>
      <w:r>
        <w:br/>
      </w:r>
      <w:r>
        <w:rPr>
          <w:rFonts w:ascii="Times New Roman"/>
          <w:b/>
          <w:i w:val="false"/>
          <w:color w:val="000000"/>
        </w:rPr>
        <w:t>№ _____ от _______ года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 в ед. 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фасовка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закупа товара</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r>
              <w:br/>
            </w:r>
            <w:r>
              <w:rPr>
                <w:rFonts w:ascii="Times New Roman"/>
                <w:b w:val="false"/>
                <w:i w:val="false"/>
                <w:color w:val="000000"/>
                <w:sz w:val="20"/>
              </w:rPr>
              <w:t>№____от __________</w:t>
            </w:r>
          </w:p>
        </w:tc>
      </w:tr>
    </w:tbl>
    <w:bookmarkStart w:name="z587" w:id="505"/>
    <w:p>
      <w:pPr>
        <w:spacing w:after="0"/>
        <w:ind w:left="0"/>
        <w:jc w:val="left"/>
      </w:pPr>
      <w:r>
        <w:rPr>
          <w:rFonts w:ascii="Times New Roman"/>
          <w:b/>
          <w:i w:val="false"/>
          <w:color w:val="000000"/>
        </w:rPr>
        <w:t xml:space="preserve"> Антикоррупционные требования</w:t>
      </w:r>
    </w:p>
    <w:bookmarkEnd w:id="505"/>
    <w:bookmarkStart w:name="z588" w:id="506"/>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506"/>
    <w:bookmarkStart w:name="z589" w:id="507"/>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507"/>
    <w:bookmarkStart w:name="z590" w:id="508"/>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508"/>
    <w:bookmarkStart w:name="z591" w:id="509"/>
    <w:p>
      <w:pPr>
        <w:spacing w:after="0"/>
        <w:ind w:left="0"/>
        <w:jc w:val="both"/>
      </w:pPr>
      <w:r>
        <w:rPr>
          <w:rFonts w:ascii="Times New Roman"/>
          <w:b w:val="false"/>
          <w:i w:val="false"/>
          <w:color w:val="000000"/>
          <w:sz w:val="28"/>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bookmarkEnd w:id="509"/>
    <w:bookmarkStart w:name="z592" w:id="510"/>
    <w:p>
      <w:pPr>
        <w:spacing w:after="0"/>
        <w:ind w:left="0"/>
        <w:jc w:val="both"/>
      </w:pPr>
      <w:r>
        <w:rPr>
          <w:rFonts w:ascii="Times New Roman"/>
          <w:b w:val="false"/>
          <w:i w:val="false"/>
          <w:color w:val="000000"/>
          <w:sz w:val="28"/>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bookmarkEnd w:id="510"/>
    <w:bookmarkStart w:name="z593" w:id="511"/>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511"/>
    <w:bookmarkStart w:name="z594" w:id="512"/>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512"/>
    <w:bookmarkStart w:name="z595" w:id="513"/>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bl>
    <w:bookmarkStart w:name="z598" w:id="514"/>
    <w:p>
      <w:pPr>
        <w:spacing w:after="0"/>
        <w:ind w:left="0"/>
        <w:jc w:val="left"/>
      </w:pPr>
      <w:r>
        <w:rPr>
          <w:rFonts w:ascii="Times New Roman"/>
          <w:b/>
          <w:i w:val="false"/>
          <w:color w:val="000000"/>
        </w:rPr>
        <w:t xml:space="preserve"> Типовой договор на оказание фармацевтических услуг</w:t>
      </w:r>
      <w:r>
        <w:br/>
      </w:r>
      <w:r>
        <w:rPr>
          <w:rFonts w:ascii="Times New Roman"/>
          <w:b/>
          <w:i w:val="false"/>
          <w:color w:val="000000"/>
        </w:rPr>
        <w:t>(между заказчиком и поставщиком)</w:t>
      </w:r>
    </w:p>
    <w:bookmarkEnd w:id="5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599" w:id="515"/>
      <w:r>
        <w:rPr>
          <w:rFonts w:ascii="Times New Roman"/>
          <w:b w:val="false"/>
          <w:i w:val="false"/>
          <w:color w:val="000000"/>
          <w:sz w:val="28"/>
        </w:rPr>
        <w:t>
      ________________________________________________________________________,</w:t>
      </w:r>
    </w:p>
    <w:bookmarkEnd w:id="515"/>
    <w:p>
      <w:pPr>
        <w:spacing w:after="0"/>
        <w:ind w:left="0"/>
        <w:jc w:val="both"/>
      </w:pPr>
      <w:r>
        <w:rPr>
          <w:rFonts w:ascii="Times New Roman"/>
          <w:b w:val="false"/>
          <w:i w:val="false"/>
          <w:color w:val="000000"/>
          <w:sz w:val="28"/>
        </w:rPr>
        <w:t>именуемый (ое), (ая) (полное наименование администратора бюджетных программ)</w:t>
      </w:r>
    </w:p>
    <w:p>
      <w:pPr>
        <w:spacing w:after="0"/>
        <w:ind w:left="0"/>
        <w:jc w:val="both"/>
      </w:pPr>
      <w:r>
        <w:rPr>
          <w:rFonts w:ascii="Times New Roman"/>
          <w:b w:val="false"/>
          <w:i w:val="false"/>
          <w:color w:val="000000"/>
          <w:sz w:val="28"/>
        </w:rPr>
        <w:t>в дальнейшем "Заказчик",</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действующий на основании 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________________________________________________________</w:t>
      </w:r>
    </w:p>
    <w:p>
      <w:pPr>
        <w:spacing w:after="0"/>
        <w:ind w:left="0"/>
        <w:jc w:val="both"/>
      </w:pPr>
      <w:r>
        <w:rPr>
          <w:rFonts w:ascii="Times New Roman"/>
          <w:b w:val="false"/>
          <w:i w:val="false"/>
          <w:color w:val="000000"/>
          <w:sz w:val="28"/>
        </w:rPr>
        <w:t>(полное наименование Поставщика)</w:t>
      </w:r>
    </w:p>
    <w:p>
      <w:pPr>
        <w:spacing w:after="0"/>
        <w:ind w:left="0"/>
        <w:jc w:val="both"/>
      </w:pPr>
      <w:r>
        <w:rPr>
          <w:rFonts w:ascii="Times New Roman"/>
          <w:b w:val="false"/>
          <w:i w:val="false"/>
          <w:color w:val="000000"/>
          <w:sz w:val="28"/>
        </w:rPr>
        <w:t>_____________________________ именуемый (ое), (ая)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______________ (Устава, Положения) с другой стороны,</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w:t>
      </w:r>
    </w:p>
    <w:p>
      <w:pPr>
        <w:spacing w:after="0"/>
        <w:ind w:left="0"/>
        <w:jc w:val="both"/>
      </w:pPr>
      <w:r>
        <w:rPr>
          <w:rFonts w:ascii="Times New Roman"/>
          <w:b w:val="false"/>
          <w:i w:val="false"/>
          <w:color w:val="000000"/>
          <w:sz w:val="28"/>
        </w:rPr>
        <w:t xml:space="preserve">здравоохранения",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w:t>
      </w:r>
    </w:p>
    <w:p>
      <w:pPr>
        <w:spacing w:after="0"/>
        <w:ind w:left="0"/>
        <w:jc w:val="both"/>
      </w:pPr>
      <w:r>
        <w:rPr>
          <w:rFonts w:ascii="Times New Roman"/>
          <w:b w:val="false"/>
          <w:i w:val="false"/>
          <w:color w:val="000000"/>
          <w:sz w:val="28"/>
        </w:rPr>
        <w:t>от 7 июня 2023 года № 110 "Об утверждении правил организации и проведения</w:t>
      </w:r>
    </w:p>
    <w:p>
      <w:pPr>
        <w:spacing w:after="0"/>
        <w:ind w:left="0"/>
        <w:jc w:val="both"/>
      </w:pPr>
      <w:r>
        <w:rPr>
          <w:rFonts w:ascii="Times New Roman"/>
          <w:b w:val="false"/>
          <w:i w:val="false"/>
          <w:color w:val="000000"/>
          <w:sz w:val="28"/>
        </w:rPr>
        <w:t>закупа лекарственных средств, медицинских изделий и специализированных</w:t>
      </w:r>
    </w:p>
    <w:p>
      <w:pPr>
        <w:spacing w:after="0"/>
        <w:ind w:left="0"/>
        <w:jc w:val="both"/>
      </w:pPr>
      <w:r>
        <w:rPr>
          <w:rFonts w:ascii="Times New Roman"/>
          <w:b w:val="false"/>
          <w:i w:val="false"/>
          <w:color w:val="000000"/>
          <w:sz w:val="28"/>
        </w:rPr>
        <w:t>лечебных продуктов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 (пенитенциарной)</w:t>
      </w:r>
    </w:p>
    <w:p>
      <w:pPr>
        <w:spacing w:after="0"/>
        <w:ind w:left="0"/>
        <w:jc w:val="both"/>
      </w:pPr>
      <w:r>
        <w:rPr>
          <w:rFonts w:ascii="Times New Roman"/>
          <w:b w:val="false"/>
          <w:i w:val="false"/>
          <w:color w:val="000000"/>
          <w:sz w:val="28"/>
        </w:rPr>
        <w:t>системы, за счет бюджетных средств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фармацевтических услуг" (далее – Правила),</w:t>
      </w:r>
    </w:p>
    <w:p>
      <w:pPr>
        <w:spacing w:after="0"/>
        <w:ind w:left="0"/>
        <w:jc w:val="both"/>
      </w:pPr>
      <w:r>
        <w:rPr>
          <w:rFonts w:ascii="Times New Roman"/>
          <w:b w:val="false"/>
          <w:i w:val="false"/>
          <w:color w:val="000000"/>
          <w:sz w:val="28"/>
        </w:rPr>
        <w:t>итогов закупа фармацевтических услуг, проведенного "__" _________20__года,</w:t>
      </w:r>
    </w:p>
    <w:p>
      <w:pPr>
        <w:spacing w:after="0"/>
        <w:ind w:left="0"/>
        <w:jc w:val="both"/>
      </w:pPr>
      <w:r>
        <w:rPr>
          <w:rFonts w:ascii="Times New Roman"/>
          <w:b w:val="false"/>
          <w:i w:val="false"/>
          <w:color w:val="000000"/>
          <w:sz w:val="28"/>
        </w:rPr>
        <w:t>заключили настоящий Договор на оказание фармацевтических услуг</w:t>
      </w:r>
    </w:p>
    <w:p>
      <w:pPr>
        <w:spacing w:after="0"/>
        <w:ind w:left="0"/>
        <w:jc w:val="both"/>
      </w:pPr>
      <w:r>
        <w:rPr>
          <w:rFonts w:ascii="Times New Roman"/>
          <w:b w:val="false"/>
          <w:i w:val="false"/>
          <w:color w:val="000000"/>
          <w:sz w:val="28"/>
        </w:rPr>
        <w:t>(далее – Договор) о нижеследующем:</w:t>
      </w:r>
    </w:p>
    <w:bookmarkStart w:name="z600" w:id="516"/>
    <w:p>
      <w:pPr>
        <w:spacing w:after="0"/>
        <w:ind w:left="0"/>
        <w:jc w:val="left"/>
      </w:pPr>
      <w:r>
        <w:rPr>
          <w:rFonts w:ascii="Times New Roman"/>
          <w:b/>
          <w:i w:val="false"/>
          <w:color w:val="000000"/>
        </w:rPr>
        <w:t xml:space="preserve"> Глава 1. Предмет договора</w:t>
      </w:r>
    </w:p>
    <w:bookmarkEnd w:id="516"/>
    <w:bookmarkStart w:name="z601" w:id="517"/>
    <w:p>
      <w:pPr>
        <w:spacing w:after="0"/>
        <w:ind w:left="0"/>
        <w:jc w:val="both"/>
      </w:pPr>
      <w:r>
        <w:rPr>
          <w:rFonts w:ascii="Times New Roman"/>
          <w:b w:val="false"/>
          <w:i w:val="false"/>
          <w:color w:val="000000"/>
          <w:sz w:val="28"/>
        </w:rPr>
        <w:t>
      1. Поставщик оказывает фармацевтическую услугу в населенных пунктах Перечень объектов розничной реализации лекарственных средств, через которые осуществляется амбулаторное лекарственное обеспечение, указанных в приложении 1 к Договору.</w:t>
      </w:r>
    </w:p>
    <w:bookmarkEnd w:id="517"/>
    <w:bookmarkStart w:name="z602" w:id="518"/>
    <w:p>
      <w:pPr>
        <w:spacing w:after="0"/>
        <w:ind w:left="0"/>
        <w:jc w:val="both"/>
      </w:pPr>
      <w:r>
        <w:rPr>
          <w:rFonts w:ascii="Times New Roman"/>
          <w:b w:val="false"/>
          <w:i w:val="false"/>
          <w:color w:val="000000"/>
          <w:sz w:val="28"/>
        </w:rPr>
        <w:t>
      2. Заказчик осуществляет возмещение затрат Поставщику по перечню и сумме согласно приложению 2 к Договору.</w:t>
      </w:r>
    </w:p>
    <w:bookmarkEnd w:id="518"/>
    <w:bookmarkStart w:name="z603" w:id="519"/>
    <w:p>
      <w:pPr>
        <w:spacing w:after="0"/>
        <w:ind w:left="0"/>
        <w:jc w:val="left"/>
      </w:pPr>
      <w:r>
        <w:rPr>
          <w:rFonts w:ascii="Times New Roman"/>
          <w:b/>
          <w:i w:val="false"/>
          <w:color w:val="000000"/>
        </w:rPr>
        <w:t xml:space="preserve"> Глава 2. Порядок расчета</w:t>
      </w:r>
    </w:p>
    <w:bookmarkEnd w:id="519"/>
    <w:p>
      <w:pPr>
        <w:spacing w:after="0"/>
        <w:ind w:left="0"/>
        <w:jc w:val="both"/>
      </w:pPr>
      <w:bookmarkStart w:name="z604" w:id="520"/>
      <w:r>
        <w:rPr>
          <w:rFonts w:ascii="Times New Roman"/>
          <w:b w:val="false"/>
          <w:i w:val="false"/>
          <w:color w:val="000000"/>
          <w:sz w:val="28"/>
        </w:rPr>
        <w:t>
      3. Сумма Договора на ______ год составляет ______________________________</w:t>
      </w:r>
    </w:p>
    <w:bookmarkEnd w:id="520"/>
    <w:p>
      <w:pPr>
        <w:spacing w:after="0"/>
        <w:ind w:left="0"/>
        <w:jc w:val="both"/>
      </w:pPr>
      <w:r>
        <w:rPr>
          <w:rFonts w:ascii="Times New Roman"/>
          <w:b w:val="false"/>
          <w:i w:val="false"/>
          <w:color w:val="000000"/>
          <w:sz w:val="28"/>
        </w:rPr>
        <w:t>(указать сумму цифрами и прописью) тенге, по:</w:t>
      </w:r>
    </w:p>
    <w:p>
      <w:pPr>
        <w:spacing w:after="0"/>
        <w:ind w:left="0"/>
        <w:jc w:val="both"/>
      </w:pPr>
      <w:r>
        <w:rPr>
          <w:rFonts w:ascii="Times New Roman"/>
          <w:b w:val="false"/>
          <w:i w:val="false"/>
          <w:color w:val="000000"/>
          <w:sz w:val="28"/>
        </w:rPr>
        <w:t>КБК __________________, где _____ - (наименование заказчика ГУ)</w:t>
      </w:r>
    </w:p>
    <w:bookmarkStart w:name="z605" w:id="521"/>
    <w:p>
      <w:pPr>
        <w:spacing w:after="0"/>
        <w:ind w:left="0"/>
        <w:jc w:val="both"/>
      </w:pPr>
      <w:r>
        <w:rPr>
          <w:rFonts w:ascii="Times New Roman"/>
          <w:b w:val="false"/>
          <w:i w:val="false"/>
          <w:color w:val="000000"/>
          <w:sz w:val="28"/>
        </w:rPr>
        <w:t>
      Бюджетная программа _____ - "Дополнительное обеспечение гарантированного объема бесплатной медицинской помощи по решению местных представительных органов областей", _____– "за счет средств местного бюджета"</w:t>
      </w:r>
    </w:p>
    <w:bookmarkEnd w:id="521"/>
    <w:bookmarkStart w:name="z606" w:id="522"/>
    <w:p>
      <w:pPr>
        <w:spacing w:after="0"/>
        <w:ind w:left="0"/>
        <w:jc w:val="both"/>
      </w:pPr>
      <w:r>
        <w:rPr>
          <w:rFonts w:ascii="Times New Roman"/>
          <w:b w:val="false"/>
          <w:i w:val="false"/>
          <w:color w:val="000000"/>
          <w:sz w:val="28"/>
        </w:rPr>
        <w:t>
      Специфика расходов - (Оплата прочих услуг и работы)</w:t>
      </w:r>
    </w:p>
    <w:bookmarkEnd w:id="522"/>
    <w:bookmarkStart w:name="z607" w:id="523"/>
    <w:p>
      <w:pPr>
        <w:spacing w:after="0"/>
        <w:ind w:left="0"/>
        <w:jc w:val="both"/>
      </w:pPr>
      <w:r>
        <w:rPr>
          <w:rFonts w:ascii="Times New Roman"/>
          <w:b w:val="false"/>
          <w:i w:val="false"/>
          <w:color w:val="000000"/>
          <w:sz w:val="28"/>
        </w:rPr>
        <w:t>
      4. Форма оплаты: перечисление денежных средств на расчетный счет поставщика, согласно графика оплаты (приложение 6) по факту оказанных услуг. Допускается авансирование поставщика в размере 30% - ____________ тенге (____________ тенге _____ тиын) от общей суммы договора – _________________ тенге (_______________________________ тенге 00 тиын), 70% составит – ___________________ тенге (____________ тенге _____ тиын) по факту оказанных услуг.</w:t>
      </w:r>
    </w:p>
    <w:bookmarkEnd w:id="523"/>
    <w:bookmarkStart w:name="z608" w:id="524"/>
    <w:p>
      <w:pPr>
        <w:spacing w:after="0"/>
        <w:ind w:left="0"/>
        <w:jc w:val="both"/>
      </w:pPr>
      <w:r>
        <w:rPr>
          <w:rFonts w:ascii="Times New Roman"/>
          <w:b w:val="false"/>
          <w:i w:val="false"/>
          <w:color w:val="000000"/>
          <w:sz w:val="28"/>
        </w:rPr>
        <w:t>
      5. Заказчик возмещает затраты Поставщику за фактически оказанные услуги,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 Сумма авансирования удерживается ежемесячно по объему выполненных услуг.</w:t>
      </w:r>
    </w:p>
    <w:bookmarkEnd w:id="524"/>
    <w:bookmarkStart w:name="z609" w:id="525"/>
    <w:p>
      <w:pPr>
        <w:spacing w:after="0"/>
        <w:ind w:left="0"/>
        <w:jc w:val="both"/>
      </w:pPr>
      <w:r>
        <w:rPr>
          <w:rFonts w:ascii="Times New Roman"/>
          <w:b w:val="false"/>
          <w:i w:val="false"/>
          <w:color w:val="000000"/>
          <w:sz w:val="28"/>
        </w:rPr>
        <w:t>
      6. Возмещение затрат осуществляется ежемесячно, в соответствии с актом оказанных фармацевтических услуг, на основании сверки представленных реестров рецептов.</w:t>
      </w:r>
    </w:p>
    <w:bookmarkEnd w:id="525"/>
    <w:bookmarkStart w:name="z610" w:id="526"/>
    <w:p>
      <w:pPr>
        <w:spacing w:after="0"/>
        <w:ind w:left="0"/>
        <w:jc w:val="both"/>
      </w:pPr>
      <w:r>
        <w:rPr>
          <w:rFonts w:ascii="Times New Roman"/>
          <w:b w:val="false"/>
          <w:i w:val="false"/>
          <w:color w:val="000000"/>
          <w:sz w:val="28"/>
        </w:rPr>
        <w:t>
      7. Свод по категориям и нозологиям формируется из ИС ЛО и заверяется директором КОФ РГП на ПХВ "Национальный научный цент развития здравоохранения имени Салидат Каирбековой" МЗ РК.</w:t>
      </w:r>
    </w:p>
    <w:bookmarkEnd w:id="526"/>
    <w:bookmarkStart w:name="z611" w:id="527"/>
    <w:p>
      <w:pPr>
        <w:spacing w:after="0"/>
        <w:ind w:left="0"/>
        <w:jc w:val="both"/>
      </w:pPr>
      <w:r>
        <w:rPr>
          <w:rFonts w:ascii="Times New Roman"/>
          <w:b w:val="false"/>
          <w:i w:val="false"/>
          <w:color w:val="000000"/>
          <w:sz w:val="28"/>
        </w:rPr>
        <w:t>
      8. Оплата производится по факту предоставления акта выполненных работ и свода по категориям и нозологиям.</w:t>
      </w:r>
    </w:p>
    <w:bookmarkEnd w:id="527"/>
    <w:bookmarkStart w:name="z612" w:id="528"/>
    <w:p>
      <w:pPr>
        <w:spacing w:after="0"/>
        <w:ind w:left="0"/>
        <w:jc w:val="both"/>
      </w:pPr>
      <w:r>
        <w:rPr>
          <w:rFonts w:ascii="Times New Roman"/>
          <w:b w:val="false"/>
          <w:i w:val="false"/>
          <w:color w:val="000000"/>
          <w:sz w:val="28"/>
        </w:rPr>
        <w:t>
      9. Сумма Договора подлежит корректировке с учетом фактически оказанного объема фармацевтических услуг.</w:t>
      </w:r>
    </w:p>
    <w:bookmarkEnd w:id="528"/>
    <w:bookmarkStart w:name="z613" w:id="529"/>
    <w:p>
      <w:pPr>
        <w:spacing w:after="0"/>
        <w:ind w:left="0"/>
        <w:jc w:val="both"/>
      </w:pPr>
      <w:r>
        <w:rPr>
          <w:rFonts w:ascii="Times New Roman"/>
          <w:b w:val="false"/>
          <w:i w:val="false"/>
          <w:color w:val="000000"/>
          <w:sz w:val="28"/>
        </w:rPr>
        <w:t>
      10. Поставщик не является плательщиком НДС по закупу лекарственных средств согласно приложению 2 к договору.</w:t>
      </w:r>
    </w:p>
    <w:bookmarkEnd w:id="529"/>
    <w:bookmarkStart w:name="z614" w:id="530"/>
    <w:p>
      <w:pPr>
        <w:spacing w:after="0"/>
        <w:ind w:left="0"/>
        <w:jc w:val="left"/>
      </w:pPr>
      <w:r>
        <w:rPr>
          <w:rFonts w:ascii="Times New Roman"/>
          <w:b/>
          <w:i w:val="false"/>
          <w:color w:val="000000"/>
        </w:rPr>
        <w:t xml:space="preserve"> Глава 3. Права и обязанности сторон</w:t>
      </w:r>
    </w:p>
    <w:bookmarkEnd w:id="530"/>
    <w:bookmarkStart w:name="z615" w:id="531"/>
    <w:p>
      <w:pPr>
        <w:spacing w:after="0"/>
        <w:ind w:left="0"/>
        <w:jc w:val="both"/>
      </w:pPr>
      <w:r>
        <w:rPr>
          <w:rFonts w:ascii="Times New Roman"/>
          <w:b w:val="false"/>
          <w:i w:val="false"/>
          <w:color w:val="000000"/>
          <w:sz w:val="28"/>
        </w:rPr>
        <w:t>
      11. Поставщик обязан:</w:t>
      </w:r>
    </w:p>
    <w:bookmarkEnd w:id="531"/>
    <w:bookmarkStart w:name="z616" w:id="532"/>
    <w:p>
      <w:pPr>
        <w:spacing w:after="0"/>
        <w:ind w:left="0"/>
        <w:jc w:val="both"/>
      </w:pPr>
      <w:r>
        <w:rPr>
          <w:rFonts w:ascii="Times New Roman"/>
          <w:b w:val="false"/>
          <w:i w:val="false"/>
          <w:color w:val="000000"/>
          <w:sz w:val="28"/>
        </w:rPr>
        <w:t>
      11.1 оказывать населению фармацевтическую деятельность в населенных пунктах по перечню, определенному Заказчиком, согласно приложению 1 к договору.</w:t>
      </w:r>
    </w:p>
    <w:bookmarkEnd w:id="532"/>
    <w:bookmarkStart w:name="z617" w:id="533"/>
    <w:p>
      <w:pPr>
        <w:spacing w:after="0"/>
        <w:ind w:left="0"/>
        <w:jc w:val="both"/>
      </w:pPr>
      <w:r>
        <w:rPr>
          <w:rFonts w:ascii="Times New Roman"/>
          <w:b w:val="false"/>
          <w:i w:val="false"/>
          <w:color w:val="000000"/>
          <w:sz w:val="28"/>
        </w:rPr>
        <w:t>
      11.2 предоставлять населению наглядную информацию о перечне видов заболеваний и отдельных категорий населения, при оказании лечения в амбулаторных условиях которых, лекарственные средства и специализированные лечебные продукты отпускаются бесплатно и на льготных условиях, отпускных ценах и суммах возмещения стоимости лекарственных средств;</w:t>
      </w:r>
    </w:p>
    <w:bookmarkEnd w:id="533"/>
    <w:bookmarkStart w:name="z618" w:id="534"/>
    <w:p>
      <w:pPr>
        <w:spacing w:after="0"/>
        <w:ind w:left="0"/>
        <w:jc w:val="both"/>
      </w:pPr>
      <w:r>
        <w:rPr>
          <w:rFonts w:ascii="Times New Roman"/>
          <w:b w:val="false"/>
          <w:i w:val="false"/>
          <w:color w:val="000000"/>
          <w:sz w:val="28"/>
        </w:rPr>
        <w:t>
      11.3 вводить достоверные данные в базу данных по амбулаторному лекарственному обеспечению "ИСЛО";</w:t>
      </w:r>
    </w:p>
    <w:bookmarkEnd w:id="534"/>
    <w:bookmarkStart w:name="z619" w:id="535"/>
    <w:p>
      <w:pPr>
        <w:spacing w:after="0"/>
        <w:ind w:left="0"/>
        <w:jc w:val="both"/>
      </w:pPr>
      <w:r>
        <w:rPr>
          <w:rFonts w:ascii="Times New Roman"/>
          <w:b w:val="false"/>
          <w:i w:val="false"/>
          <w:color w:val="000000"/>
          <w:sz w:val="28"/>
        </w:rPr>
        <w:t>
      11.4 ежемесячно до 25 числа предоставлять в КОФ РГП на ПХВ "Национальный научный цент развития здравоохранения имени Салидат Каирбековой" МЗ РК (адрес филиала), реестр рецептов в электронной версии в программе МЗ РК "ИС ЛО" (приложение 3), а также свод по категориям и нозологиям на бумажных носителях, заверенные подписью руководителя и печатью, по форме, согласно приложению 7 к настоящему договору;</w:t>
      </w:r>
    </w:p>
    <w:bookmarkEnd w:id="535"/>
    <w:bookmarkStart w:name="z620" w:id="536"/>
    <w:p>
      <w:pPr>
        <w:spacing w:after="0"/>
        <w:ind w:left="0"/>
        <w:jc w:val="both"/>
      </w:pPr>
      <w:r>
        <w:rPr>
          <w:rFonts w:ascii="Times New Roman"/>
          <w:b w:val="false"/>
          <w:i w:val="false"/>
          <w:color w:val="000000"/>
          <w:sz w:val="28"/>
        </w:rPr>
        <w:t>
      11.5 предоставлять Заказчику всю документацию, необходимую для проведения проверки исполнения настоящего Договора;</w:t>
      </w:r>
    </w:p>
    <w:bookmarkEnd w:id="536"/>
    <w:bookmarkStart w:name="z621" w:id="537"/>
    <w:p>
      <w:pPr>
        <w:spacing w:after="0"/>
        <w:ind w:left="0"/>
        <w:jc w:val="both"/>
      </w:pPr>
      <w:r>
        <w:rPr>
          <w:rFonts w:ascii="Times New Roman"/>
          <w:b w:val="false"/>
          <w:i w:val="false"/>
          <w:color w:val="000000"/>
          <w:sz w:val="28"/>
        </w:rPr>
        <w:t>
      11.6 еженедельно осуществлять сверку с медицинскими организациями по выписанным и отпущенным рецептам на базе медицинских организаций;</w:t>
      </w:r>
    </w:p>
    <w:bookmarkEnd w:id="537"/>
    <w:bookmarkStart w:name="z622" w:id="538"/>
    <w:p>
      <w:pPr>
        <w:spacing w:after="0"/>
        <w:ind w:left="0"/>
        <w:jc w:val="both"/>
      </w:pPr>
      <w:r>
        <w:rPr>
          <w:rFonts w:ascii="Times New Roman"/>
          <w:b w:val="false"/>
          <w:i w:val="false"/>
          <w:color w:val="000000"/>
          <w:sz w:val="28"/>
        </w:rPr>
        <w:t>
      11.7 в целях немедленного начала поставок товара потенциальный поставщик обязан обеспечить обязательное наличие на своем складе лекарственных средств в объеме не менее 1/10 от месячной потребности);</w:t>
      </w:r>
    </w:p>
    <w:bookmarkEnd w:id="538"/>
    <w:bookmarkStart w:name="z623" w:id="539"/>
    <w:p>
      <w:pPr>
        <w:spacing w:after="0"/>
        <w:ind w:left="0"/>
        <w:jc w:val="both"/>
      </w:pPr>
      <w:r>
        <w:rPr>
          <w:rFonts w:ascii="Times New Roman"/>
          <w:b w:val="false"/>
          <w:i w:val="false"/>
          <w:color w:val="000000"/>
          <w:sz w:val="28"/>
        </w:rPr>
        <w:t>
      11.8 обеспечить своевременный отпуск лекарственных средств по рецептам населению, согласно разнарядки Заказчика в разрезе медицинских организаций и графика поставки согласно приложения 5;</w:t>
      </w:r>
    </w:p>
    <w:bookmarkEnd w:id="539"/>
    <w:bookmarkStart w:name="z624" w:id="540"/>
    <w:p>
      <w:pPr>
        <w:spacing w:after="0"/>
        <w:ind w:left="0"/>
        <w:jc w:val="both"/>
      </w:pPr>
      <w:r>
        <w:rPr>
          <w:rFonts w:ascii="Times New Roman"/>
          <w:b w:val="false"/>
          <w:i w:val="false"/>
          <w:color w:val="000000"/>
          <w:sz w:val="28"/>
        </w:rPr>
        <w:t>
      11.9 Лекарственные средства, поступившие для амбулаторно лекарственного обеспечения в рамках ГОБМП, помечаются специальным штампом пометкой "Бесплатно".</w:t>
      </w:r>
    </w:p>
    <w:bookmarkEnd w:id="540"/>
    <w:bookmarkStart w:name="z625" w:id="541"/>
    <w:p>
      <w:pPr>
        <w:spacing w:after="0"/>
        <w:ind w:left="0"/>
        <w:jc w:val="both"/>
      </w:pPr>
      <w:r>
        <w:rPr>
          <w:rFonts w:ascii="Times New Roman"/>
          <w:b w:val="false"/>
          <w:i w:val="false"/>
          <w:color w:val="000000"/>
          <w:sz w:val="28"/>
        </w:rPr>
        <w:t>
      11.10 Поставщик обязан внести обеспечение исполнения Договора в форме, объеме и на условиях, предусмотренных в тендерной документации в размере 3 % на счет Заказчика или банковской гарантии сроком до ___________ года.</w:t>
      </w:r>
    </w:p>
    <w:bookmarkEnd w:id="541"/>
    <w:bookmarkStart w:name="z626" w:id="542"/>
    <w:p>
      <w:pPr>
        <w:spacing w:after="0"/>
        <w:ind w:left="0"/>
        <w:jc w:val="both"/>
      </w:pPr>
      <w:r>
        <w:rPr>
          <w:rFonts w:ascii="Times New Roman"/>
          <w:b w:val="false"/>
          <w:i w:val="false"/>
          <w:color w:val="000000"/>
          <w:sz w:val="28"/>
        </w:rPr>
        <w:t>
      12. Заказчик обязуется:</w:t>
      </w:r>
    </w:p>
    <w:bookmarkEnd w:id="542"/>
    <w:bookmarkStart w:name="z627" w:id="543"/>
    <w:p>
      <w:pPr>
        <w:spacing w:after="0"/>
        <w:ind w:left="0"/>
        <w:jc w:val="both"/>
      </w:pPr>
      <w:r>
        <w:rPr>
          <w:rFonts w:ascii="Times New Roman"/>
          <w:b w:val="false"/>
          <w:i w:val="false"/>
          <w:color w:val="000000"/>
          <w:sz w:val="28"/>
        </w:rPr>
        <w:t>
      12.1 своевременно производить возмещение затрат Поставщика за оказанные фармацевтические услуги на основании актов выполненных работ и сводов по категории и нозологии;</w:t>
      </w:r>
    </w:p>
    <w:bookmarkEnd w:id="543"/>
    <w:bookmarkStart w:name="z628" w:id="544"/>
    <w:p>
      <w:pPr>
        <w:spacing w:after="0"/>
        <w:ind w:left="0"/>
        <w:jc w:val="both"/>
      </w:pPr>
      <w:r>
        <w:rPr>
          <w:rFonts w:ascii="Times New Roman"/>
          <w:b w:val="false"/>
          <w:i w:val="false"/>
          <w:color w:val="000000"/>
          <w:sz w:val="28"/>
        </w:rPr>
        <w:t>
      12.2 обеспечить Поставщика информацией о лечебно-профилактических организациях и врачах, осуществляющих выписывание бесплатных и льготных рецептов;</w:t>
      </w:r>
    </w:p>
    <w:bookmarkEnd w:id="544"/>
    <w:bookmarkStart w:name="z629" w:id="545"/>
    <w:p>
      <w:pPr>
        <w:spacing w:after="0"/>
        <w:ind w:left="0"/>
        <w:jc w:val="both"/>
      </w:pPr>
      <w:r>
        <w:rPr>
          <w:rFonts w:ascii="Times New Roman"/>
          <w:b w:val="false"/>
          <w:i w:val="false"/>
          <w:color w:val="000000"/>
          <w:sz w:val="28"/>
        </w:rPr>
        <w:t>
      12.3 проводить необходимые организационные мероприятия, направленные на информирование населения по вопросам предоставления гарантированного объема бесплатной медицинской помощи в Республике Казахстан.</w:t>
      </w:r>
    </w:p>
    <w:bookmarkEnd w:id="545"/>
    <w:bookmarkStart w:name="z630" w:id="546"/>
    <w:p>
      <w:pPr>
        <w:spacing w:after="0"/>
        <w:ind w:left="0"/>
        <w:jc w:val="left"/>
      </w:pPr>
      <w:r>
        <w:rPr>
          <w:rFonts w:ascii="Times New Roman"/>
          <w:b/>
          <w:i w:val="false"/>
          <w:color w:val="000000"/>
        </w:rPr>
        <w:t xml:space="preserve"> Глава 4. Ответственность сторон</w:t>
      </w:r>
    </w:p>
    <w:bookmarkEnd w:id="546"/>
    <w:bookmarkStart w:name="z631" w:id="547"/>
    <w:p>
      <w:pPr>
        <w:spacing w:after="0"/>
        <w:ind w:left="0"/>
        <w:jc w:val="both"/>
      </w:pPr>
      <w:r>
        <w:rPr>
          <w:rFonts w:ascii="Times New Roman"/>
          <w:b w:val="false"/>
          <w:i w:val="false"/>
          <w:color w:val="000000"/>
          <w:sz w:val="28"/>
        </w:rPr>
        <w:t>
      13. Поставщик несет ответственность:</w:t>
      </w:r>
    </w:p>
    <w:bookmarkEnd w:id="547"/>
    <w:bookmarkStart w:name="z632" w:id="548"/>
    <w:p>
      <w:pPr>
        <w:spacing w:after="0"/>
        <w:ind w:left="0"/>
        <w:jc w:val="both"/>
      </w:pPr>
      <w:r>
        <w:rPr>
          <w:rFonts w:ascii="Times New Roman"/>
          <w:b w:val="false"/>
          <w:i w:val="false"/>
          <w:color w:val="000000"/>
          <w:sz w:val="28"/>
        </w:rPr>
        <w:t>
      13.1 за допущенные случаи нарушения по предоставлению фармацевтической услуги (отказ в обеспечении лекарственными средствами, определенных Заказчиком, отпуск препаратов ненадлежащего качества) в соответствии с законодательством Республики Казахстан;</w:t>
      </w:r>
    </w:p>
    <w:bookmarkEnd w:id="548"/>
    <w:bookmarkStart w:name="z633" w:id="549"/>
    <w:p>
      <w:pPr>
        <w:spacing w:after="0"/>
        <w:ind w:left="0"/>
        <w:jc w:val="both"/>
      </w:pPr>
      <w:r>
        <w:rPr>
          <w:rFonts w:ascii="Times New Roman"/>
          <w:b w:val="false"/>
          <w:i w:val="false"/>
          <w:color w:val="000000"/>
          <w:sz w:val="28"/>
        </w:rPr>
        <w:t>
      13.2 за реализацию лекарственных средств через объекты, не имеющие разрешения (права) реализации лекарственных средств;</w:t>
      </w:r>
    </w:p>
    <w:bookmarkEnd w:id="549"/>
    <w:bookmarkStart w:name="z634" w:id="550"/>
    <w:p>
      <w:pPr>
        <w:spacing w:after="0"/>
        <w:ind w:left="0"/>
        <w:jc w:val="both"/>
      </w:pPr>
      <w:r>
        <w:rPr>
          <w:rFonts w:ascii="Times New Roman"/>
          <w:b w:val="false"/>
          <w:i w:val="false"/>
          <w:color w:val="000000"/>
          <w:sz w:val="28"/>
        </w:rPr>
        <w:t>
      13.3 за нецелевое использование средств, полученных от Заказчика в порядке, установленном законодательством;</w:t>
      </w:r>
    </w:p>
    <w:bookmarkEnd w:id="550"/>
    <w:bookmarkStart w:name="z635" w:id="551"/>
    <w:p>
      <w:pPr>
        <w:spacing w:after="0"/>
        <w:ind w:left="0"/>
        <w:jc w:val="both"/>
      </w:pPr>
      <w:r>
        <w:rPr>
          <w:rFonts w:ascii="Times New Roman"/>
          <w:b w:val="false"/>
          <w:i w:val="false"/>
          <w:color w:val="000000"/>
          <w:sz w:val="28"/>
        </w:rPr>
        <w:t>
      13.4 за достоверность вводимых в базу данных по амбулаторному лекарственному обеспечению "ИС ЛО";</w:t>
      </w:r>
    </w:p>
    <w:bookmarkEnd w:id="551"/>
    <w:bookmarkStart w:name="z636" w:id="552"/>
    <w:p>
      <w:pPr>
        <w:spacing w:after="0"/>
        <w:ind w:left="0"/>
        <w:jc w:val="both"/>
      </w:pPr>
      <w:r>
        <w:rPr>
          <w:rFonts w:ascii="Times New Roman"/>
          <w:b w:val="false"/>
          <w:i w:val="false"/>
          <w:color w:val="000000"/>
          <w:sz w:val="28"/>
        </w:rPr>
        <w:t>
      13.5 за ежемесячную передачу Заказчику реестра рецептов, по которым осуществлен отпуск лекарственных средств.</w:t>
      </w:r>
    </w:p>
    <w:bookmarkEnd w:id="552"/>
    <w:bookmarkStart w:name="z637" w:id="553"/>
    <w:p>
      <w:pPr>
        <w:spacing w:after="0"/>
        <w:ind w:left="0"/>
        <w:jc w:val="both"/>
      </w:pPr>
      <w:r>
        <w:rPr>
          <w:rFonts w:ascii="Times New Roman"/>
          <w:b w:val="false"/>
          <w:i w:val="false"/>
          <w:color w:val="000000"/>
          <w:sz w:val="28"/>
        </w:rPr>
        <w:t>
      14. Заказчик несет ответственность:</w:t>
      </w:r>
    </w:p>
    <w:bookmarkEnd w:id="553"/>
    <w:bookmarkStart w:name="z638" w:id="554"/>
    <w:p>
      <w:pPr>
        <w:spacing w:after="0"/>
        <w:ind w:left="0"/>
        <w:jc w:val="both"/>
      </w:pPr>
      <w:r>
        <w:rPr>
          <w:rFonts w:ascii="Times New Roman"/>
          <w:b w:val="false"/>
          <w:i w:val="false"/>
          <w:color w:val="000000"/>
          <w:sz w:val="28"/>
        </w:rPr>
        <w:t>
      14.1 за своевременное предоставление Поставщику данных о лечебно-профилактических организациях и врачах, осуществляющих выписывание бесплатных и льготных рецептов;</w:t>
      </w:r>
    </w:p>
    <w:bookmarkEnd w:id="554"/>
    <w:bookmarkStart w:name="z639" w:id="555"/>
    <w:p>
      <w:pPr>
        <w:spacing w:after="0"/>
        <w:ind w:left="0"/>
        <w:jc w:val="both"/>
      </w:pPr>
      <w:r>
        <w:rPr>
          <w:rFonts w:ascii="Times New Roman"/>
          <w:b w:val="false"/>
          <w:i w:val="false"/>
          <w:color w:val="000000"/>
          <w:sz w:val="28"/>
        </w:rPr>
        <w:t>
      14.2 за своевременное перечисление денежных средств на возмещение затрат Поставщику за фактически оказанный объем медицинской помощи на основании актов выполненных работ в соответствии с законодательством Республики Казахстан;</w:t>
      </w:r>
    </w:p>
    <w:bookmarkEnd w:id="555"/>
    <w:bookmarkStart w:name="z640" w:id="556"/>
    <w:p>
      <w:pPr>
        <w:spacing w:after="0"/>
        <w:ind w:left="0"/>
        <w:jc w:val="both"/>
      </w:pPr>
      <w:r>
        <w:rPr>
          <w:rFonts w:ascii="Times New Roman"/>
          <w:b w:val="false"/>
          <w:i w:val="false"/>
          <w:color w:val="000000"/>
          <w:sz w:val="28"/>
        </w:rPr>
        <w:t>
      14.3 за ведение автоматизированной базы данных по амбулаторному лекарственному обеспечению.</w:t>
      </w:r>
    </w:p>
    <w:bookmarkEnd w:id="556"/>
    <w:bookmarkStart w:name="z641" w:id="557"/>
    <w:p>
      <w:pPr>
        <w:spacing w:after="0"/>
        <w:ind w:left="0"/>
        <w:jc w:val="both"/>
      </w:pPr>
      <w:r>
        <w:rPr>
          <w:rFonts w:ascii="Times New Roman"/>
          <w:b w:val="false"/>
          <w:i w:val="false"/>
          <w:color w:val="000000"/>
          <w:sz w:val="28"/>
        </w:rPr>
        <w:t>
      15. Нарушение условий Договора по оказанию услуг фармацевтической деятельности со стороны Поставщика может привести к следующим санкциям, возлагаемым на него: аннулирование Договора или выплате неустойки в размере 0,01 % (ноль целых одна сотая процентов) от суммы неисполненных или исполненных ненадлежащим образом обязательств за каждый просроченный календарный день от суммы недопоставленного или поставленного с нарушением сроков согласно графика поставки.</w:t>
      </w:r>
    </w:p>
    <w:bookmarkEnd w:id="557"/>
    <w:bookmarkStart w:name="z642" w:id="558"/>
    <w:p>
      <w:pPr>
        <w:spacing w:after="0"/>
        <w:ind w:left="0"/>
        <w:jc w:val="both"/>
      </w:pPr>
      <w:r>
        <w:rPr>
          <w:rFonts w:ascii="Times New Roman"/>
          <w:b w:val="false"/>
          <w:i w:val="false"/>
          <w:color w:val="000000"/>
          <w:sz w:val="28"/>
        </w:rPr>
        <w:t>
      16.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bookmarkEnd w:id="558"/>
    <w:bookmarkStart w:name="z643" w:id="559"/>
    <w:p>
      <w:pPr>
        <w:spacing w:after="0"/>
        <w:ind w:left="0"/>
        <w:jc w:val="left"/>
      </w:pPr>
      <w:r>
        <w:rPr>
          <w:rFonts w:ascii="Times New Roman"/>
          <w:b/>
          <w:i w:val="false"/>
          <w:color w:val="000000"/>
        </w:rPr>
        <w:t xml:space="preserve"> Глава 5. Изменение и расторжение договора</w:t>
      </w:r>
    </w:p>
    <w:bookmarkEnd w:id="559"/>
    <w:bookmarkStart w:name="z644" w:id="560"/>
    <w:p>
      <w:pPr>
        <w:spacing w:after="0"/>
        <w:ind w:left="0"/>
        <w:jc w:val="both"/>
      </w:pPr>
      <w:r>
        <w:rPr>
          <w:rFonts w:ascii="Times New Roman"/>
          <w:b w:val="false"/>
          <w:i w:val="false"/>
          <w:color w:val="000000"/>
          <w:sz w:val="28"/>
        </w:rPr>
        <w:t>
      17. Условия настоящего Договора могут быть изменены и дополнены по письменному соглашению сторон.</w:t>
      </w:r>
    </w:p>
    <w:bookmarkEnd w:id="560"/>
    <w:bookmarkStart w:name="z645" w:id="561"/>
    <w:p>
      <w:pPr>
        <w:spacing w:after="0"/>
        <w:ind w:left="0"/>
        <w:jc w:val="both"/>
      </w:pPr>
      <w:r>
        <w:rPr>
          <w:rFonts w:ascii="Times New Roman"/>
          <w:b w:val="false"/>
          <w:i w:val="false"/>
          <w:color w:val="000000"/>
          <w:sz w:val="28"/>
        </w:rPr>
        <w:t>
      18. О намерении досрочного прекращения Договора стороны обязаны уведомить друг друга не менее чем за 30 (тридцать) календарных дней до предполагаемой даты прекращения Договора.</w:t>
      </w:r>
    </w:p>
    <w:bookmarkEnd w:id="561"/>
    <w:bookmarkStart w:name="z646" w:id="562"/>
    <w:p>
      <w:pPr>
        <w:spacing w:after="0"/>
        <w:ind w:left="0"/>
        <w:jc w:val="both"/>
      </w:pPr>
      <w:r>
        <w:rPr>
          <w:rFonts w:ascii="Times New Roman"/>
          <w:b w:val="false"/>
          <w:i w:val="false"/>
          <w:color w:val="000000"/>
          <w:sz w:val="28"/>
        </w:rPr>
        <w:t>
      19. За нарушение условий Договора Заказчик в одностороннем порядке может расторгнуть настоящий Договор, направив Поставщику письменное уведомление о невыполнении обязательств.</w:t>
      </w:r>
    </w:p>
    <w:bookmarkEnd w:id="562"/>
    <w:bookmarkStart w:name="z647" w:id="563"/>
    <w:p>
      <w:pPr>
        <w:spacing w:after="0"/>
        <w:ind w:left="0"/>
        <w:jc w:val="left"/>
      </w:pPr>
      <w:r>
        <w:rPr>
          <w:rFonts w:ascii="Times New Roman"/>
          <w:b/>
          <w:i w:val="false"/>
          <w:color w:val="000000"/>
        </w:rPr>
        <w:t xml:space="preserve"> Глава 6. Форс-мажор</w:t>
      </w:r>
    </w:p>
    <w:bookmarkEnd w:id="563"/>
    <w:bookmarkStart w:name="z648" w:id="564"/>
    <w:p>
      <w:pPr>
        <w:spacing w:after="0"/>
        <w:ind w:left="0"/>
        <w:jc w:val="both"/>
      </w:pPr>
      <w:r>
        <w:rPr>
          <w:rFonts w:ascii="Times New Roman"/>
          <w:b w:val="false"/>
          <w:i w:val="false"/>
          <w:color w:val="000000"/>
          <w:sz w:val="28"/>
        </w:rPr>
        <w:t>
      20.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w:t>
      </w:r>
    </w:p>
    <w:bookmarkEnd w:id="564"/>
    <w:bookmarkStart w:name="z649" w:id="565"/>
    <w:p>
      <w:pPr>
        <w:spacing w:after="0"/>
        <w:ind w:left="0"/>
        <w:jc w:val="both"/>
      </w:pPr>
      <w:r>
        <w:rPr>
          <w:rFonts w:ascii="Times New Roman"/>
          <w:b w:val="false"/>
          <w:i w:val="false"/>
          <w:color w:val="000000"/>
          <w:sz w:val="28"/>
        </w:rPr>
        <w:t>
      21.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565"/>
    <w:bookmarkStart w:name="z650" w:id="566"/>
    <w:p>
      <w:pPr>
        <w:spacing w:after="0"/>
        <w:ind w:left="0"/>
        <w:jc w:val="left"/>
      </w:pPr>
      <w:r>
        <w:rPr>
          <w:rFonts w:ascii="Times New Roman"/>
          <w:b/>
          <w:i w:val="false"/>
          <w:color w:val="000000"/>
        </w:rPr>
        <w:t xml:space="preserve"> Глава 7. Конфиденциальность</w:t>
      </w:r>
    </w:p>
    <w:bookmarkEnd w:id="566"/>
    <w:bookmarkStart w:name="z651" w:id="567"/>
    <w:p>
      <w:pPr>
        <w:spacing w:after="0"/>
        <w:ind w:left="0"/>
        <w:jc w:val="both"/>
      </w:pPr>
      <w:r>
        <w:rPr>
          <w:rFonts w:ascii="Times New Roman"/>
          <w:b w:val="false"/>
          <w:i w:val="false"/>
          <w:color w:val="000000"/>
          <w:sz w:val="28"/>
        </w:rPr>
        <w:t>
      22.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567"/>
    <w:bookmarkStart w:name="z652" w:id="568"/>
    <w:p>
      <w:pPr>
        <w:spacing w:after="0"/>
        <w:ind w:left="0"/>
        <w:jc w:val="both"/>
      </w:pPr>
      <w:r>
        <w:rPr>
          <w:rFonts w:ascii="Times New Roman"/>
          <w:b w:val="false"/>
          <w:i w:val="false"/>
          <w:color w:val="000000"/>
          <w:sz w:val="28"/>
        </w:rPr>
        <w:t>
      1) во время раскрытия находилась в публичном доступе;</w:t>
      </w:r>
    </w:p>
    <w:bookmarkEnd w:id="568"/>
    <w:bookmarkStart w:name="z653" w:id="569"/>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569"/>
    <w:bookmarkStart w:name="z654" w:id="570"/>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570"/>
    <w:bookmarkStart w:name="z655" w:id="571"/>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571"/>
    <w:bookmarkStart w:name="z656" w:id="572"/>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572"/>
    <w:bookmarkStart w:name="z657" w:id="573"/>
    <w:p>
      <w:pPr>
        <w:spacing w:after="0"/>
        <w:ind w:left="0"/>
        <w:jc w:val="both"/>
      </w:pPr>
      <w:r>
        <w:rPr>
          <w:rFonts w:ascii="Times New Roman"/>
          <w:b w:val="false"/>
          <w:i w:val="false"/>
          <w:color w:val="000000"/>
          <w:sz w:val="28"/>
        </w:rPr>
        <w:t>
      23.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573"/>
    <w:bookmarkStart w:name="z658" w:id="574"/>
    <w:p>
      <w:pPr>
        <w:spacing w:after="0"/>
        <w:ind w:left="0"/>
        <w:jc w:val="left"/>
      </w:pPr>
      <w:r>
        <w:rPr>
          <w:rFonts w:ascii="Times New Roman"/>
          <w:b/>
          <w:i w:val="false"/>
          <w:color w:val="000000"/>
        </w:rPr>
        <w:t xml:space="preserve"> Глава 8. Заключительные положения</w:t>
      </w:r>
    </w:p>
    <w:bookmarkEnd w:id="574"/>
    <w:bookmarkStart w:name="z659" w:id="575"/>
    <w:p>
      <w:pPr>
        <w:spacing w:after="0"/>
        <w:ind w:left="0"/>
        <w:jc w:val="both"/>
      </w:pPr>
      <w:r>
        <w:rPr>
          <w:rFonts w:ascii="Times New Roman"/>
          <w:b w:val="false"/>
          <w:i w:val="false"/>
          <w:color w:val="000000"/>
          <w:sz w:val="28"/>
        </w:rPr>
        <w:t>
      24. Ни одна из сторон не имеет право передавать свои обязательства по настоящему Договору третьей стороне без письменного согласия другой стороны.</w:t>
      </w:r>
    </w:p>
    <w:bookmarkEnd w:id="575"/>
    <w:bookmarkStart w:name="z660" w:id="576"/>
    <w:p>
      <w:pPr>
        <w:spacing w:after="0"/>
        <w:ind w:left="0"/>
        <w:jc w:val="both"/>
      </w:pPr>
      <w:r>
        <w:rPr>
          <w:rFonts w:ascii="Times New Roman"/>
          <w:b w:val="false"/>
          <w:i w:val="false"/>
          <w:color w:val="000000"/>
          <w:sz w:val="28"/>
        </w:rPr>
        <w:t>
      25. Настоящий Договор составлен в двух экземплярах, имеющих одинаковую юридическую силу, один экземпляр находится у Заказчика, другой - у Поставщика.</w:t>
      </w:r>
    </w:p>
    <w:bookmarkEnd w:id="576"/>
    <w:bookmarkStart w:name="z661" w:id="577"/>
    <w:p>
      <w:pPr>
        <w:spacing w:after="0"/>
        <w:ind w:left="0"/>
        <w:jc w:val="both"/>
      </w:pPr>
      <w:r>
        <w:rPr>
          <w:rFonts w:ascii="Times New Roman"/>
          <w:b w:val="false"/>
          <w:i w:val="false"/>
          <w:color w:val="000000"/>
          <w:sz w:val="28"/>
        </w:rPr>
        <w:t>
      26. Настоящий договор вступает в силу со дня регистрации в территориальном органе Комитета казначейства Министерства финансов Республики Казахстан и действует до ___________ года.</w:t>
      </w:r>
    </w:p>
    <w:bookmarkEnd w:id="577"/>
    <w:bookmarkStart w:name="z662" w:id="578"/>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5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 ____ 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 г.</w:t>
            </w:r>
          </w:p>
        </w:tc>
      </w:tr>
    </w:tbl>
    <w:bookmarkStart w:name="z664" w:id="579"/>
    <w:p>
      <w:pPr>
        <w:spacing w:after="0"/>
        <w:ind w:left="0"/>
        <w:jc w:val="left"/>
      </w:pPr>
      <w:r>
        <w:rPr>
          <w:rFonts w:ascii="Times New Roman"/>
          <w:b/>
          <w:i w:val="false"/>
          <w:color w:val="000000"/>
        </w:rPr>
        <w:t xml:space="preserve"> Перечень объектов розничной реализации лекарственных средств, через которые осуществляется амбулаторное лекарственное обеспечение</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розничной реализации (аптека, аптечный пункт, аптечный киоск, сельские СВА, СУБ, ФПА, ФП)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580"/>
    <w:p>
      <w:pPr>
        <w:spacing w:after="0"/>
        <w:ind w:left="0"/>
        <w:jc w:val="both"/>
      </w:pPr>
      <w:r>
        <w:rPr>
          <w:rFonts w:ascii="Times New Roman"/>
          <w:b w:val="false"/>
          <w:i w:val="false"/>
          <w:color w:val="000000"/>
          <w:sz w:val="28"/>
        </w:rPr>
        <w:t>
      Адреса и реквизиты сторон</w:t>
      </w:r>
    </w:p>
    <w:bookmarkEnd w:id="5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на оказание</w:t>
            </w:r>
            <w:r>
              <w:br/>
            </w:r>
            <w:r>
              <w:rPr>
                <w:rFonts w:ascii="Times New Roman"/>
                <w:b w:val="false"/>
                <w:i w:val="false"/>
                <w:color w:val="000000"/>
                <w:sz w:val="20"/>
              </w:rPr>
              <w:t>фармацевтических услуг</w:t>
            </w:r>
          </w:p>
        </w:tc>
      </w:tr>
    </w:tbl>
    <w:bookmarkStart w:name="z667" w:id="581"/>
    <w:p>
      <w:pPr>
        <w:spacing w:after="0"/>
        <w:ind w:left="0"/>
        <w:jc w:val="left"/>
      </w:pPr>
      <w:r>
        <w:rPr>
          <w:rFonts w:ascii="Times New Roman"/>
          <w:b/>
          <w:i w:val="false"/>
          <w:color w:val="000000"/>
        </w:rPr>
        <w:t xml:space="preserve"> Спецификация к Договору № ___ от _______ год</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дозировка и форма выпуска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больных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препарата в ед.изм.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препарата в уп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дозировка и фасовка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 w:id="582"/>
    <w:p>
      <w:pPr>
        <w:spacing w:after="0"/>
        <w:ind w:left="0"/>
        <w:jc w:val="both"/>
      </w:pPr>
      <w:r>
        <w:rPr>
          <w:rFonts w:ascii="Times New Roman"/>
          <w:b w:val="false"/>
          <w:i w:val="false"/>
          <w:color w:val="000000"/>
          <w:sz w:val="28"/>
        </w:rPr>
        <w:t>
      Заказчик Поставщик</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договору на оказание</w:t>
            </w:r>
            <w:r>
              <w:br/>
            </w:r>
            <w:r>
              <w:rPr>
                <w:rFonts w:ascii="Times New Roman"/>
                <w:b w:val="false"/>
                <w:i w:val="false"/>
                <w:color w:val="000000"/>
                <w:sz w:val="20"/>
              </w:rPr>
              <w:t>фармацевтических услуг</w:t>
            </w:r>
          </w:p>
        </w:tc>
      </w:tr>
    </w:tbl>
    <w:bookmarkStart w:name="z670" w:id="583"/>
    <w:p>
      <w:pPr>
        <w:spacing w:after="0"/>
        <w:ind w:left="0"/>
        <w:jc w:val="both"/>
      </w:pPr>
      <w:r>
        <w:rPr>
          <w:rFonts w:ascii="Times New Roman"/>
          <w:b w:val="false"/>
          <w:i w:val="false"/>
          <w:color w:val="000000"/>
          <w:sz w:val="28"/>
        </w:rPr>
        <w:t>
      График поставки к договору № ___ от _______ год</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дозировка и форма выпуска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больных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препарата в ед.изм.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препарата в уп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дозировка и фасовка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584"/>
    <w:p>
      <w:pPr>
        <w:spacing w:after="0"/>
        <w:ind w:left="0"/>
        <w:jc w:val="both"/>
      </w:pPr>
      <w:r>
        <w:rPr>
          <w:rFonts w:ascii="Times New Roman"/>
          <w:b w:val="false"/>
          <w:i w:val="false"/>
          <w:color w:val="000000"/>
          <w:sz w:val="28"/>
        </w:rPr>
        <w:t>
      Заказчик Поставщик</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 ______</w:t>
            </w:r>
            <w:r>
              <w:br/>
            </w:r>
            <w:r>
              <w:rPr>
                <w:rFonts w:ascii="Times New Roman"/>
                <w:b w:val="false"/>
                <w:i w:val="false"/>
                <w:color w:val="000000"/>
                <w:sz w:val="20"/>
              </w:rPr>
              <w:t>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Сводный реестр</w:t>
            </w:r>
            <w:r>
              <w:br/>
            </w:r>
            <w:r>
              <w:rPr>
                <w:rFonts w:ascii="Times New Roman"/>
                <w:b w:val="false"/>
                <w:i w:val="false"/>
                <w:color w:val="000000"/>
                <w:sz w:val="20"/>
              </w:rPr>
              <w:t>рецептов по амбулаторному</w:t>
            </w:r>
            <w:r>
              <w:br/>
            </w:r>
            <w:r>
              <w:rPr>
                <w:rFonts w:ascii="Times New Roman"/>
                <w:b w:val="false"/>
                <w:i w:val="false"/>
                <w:color w:val="000000"/>
                <w:sz w:val="20"/>
              </w:rPr>
              <w:t>лекарственному обеспечению</w:t>
            </w:r>
            <w:r>
              <w:br/>
            </w:r>
            <w:r>
              <w:rPr>
                <w:rFonts w:ascii="Times New Roman"/>
                <w:b w:val="false"/>
                <w:i w:val="false"/>
                <w:color w:val="000000"/>
                <w:sz w:val="20"/>
              </w:rPr>
              <w:t>за период с ____ по ____ 2024 г.</w:t>
            </w:r>
            <w:r>
              <w:br/>
            </w:r>
            <w:r>
              <w:rPr>
                <w:rFonts w:ascii="Times New Roman"/>
                <w:b w:val="false"/>
                <w:i w:val="false"/>
                <w:color w:val="000000"/>
                <w:sz w:val="20"/>
              </w:rPr>
              <w:t>по поставщику 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рецептов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медицинских организации, выписавших бесплатные и (или) льготные рецепты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лекарственных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и форма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отпущенных</w:t>
            </w:r>
          </w:p>
          <w:p>
            <w:pPr>
              <w:spacing w:after="20"/>
              <w:ind w:left="20"/>
              <w:jc w:val="both"/>
            </w:pPr>
            <w:r>
              <w:rPr>
                <w:rFonts w:ascii="Times New Roman"/>
                <w:b w:val="false"/>
                <w:i w:val="false"/>
                <w:color w:val="000000"/>
                <w:sz w:val="20"/>
              </w:rPr>
              <w:t>лекарственных средствах сверены</w:t>
            </w:r>
          </w:p>
          <w:p>
            <w:pPr>
              <w:spacing w:after="20"/>
              <w:ind w:left="20"/>
              <w:jc w:val="both"/>
            </w:pPr>
            <w:r>
              <w:rPr>
                <w:rFonts w:ascii="Times New Roman"/>
                <w:b w:val="false"/>
                <w:i w:val="false"/>
                <w:color w:val="000000"/>
                <w:sz w:val="20"/>
              </w:rPr>
              <w:t>с базой данных "ИС ЛО"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КОФ РГП на ПХВ</w:t>
            </w:r>
          </w:p>
          <w:p>
            <w:pPr>
              <w:spacing w:after="20"/>
              <w:ind w:left="20"/>
              <w:jc w:val="both"/>
            </w:pPr>
            <w:r>
              <w:rPr>
                <w:rFonts w:ascii="Times New Roman"/>
                <w:b w:val="false"/>
                <w:i w:val="false"/>
                <w:color w:val="000000"/>
                <w:sz w:val="20"/>
              </w:rPr>
              <w:t>"Национальный Научный</w:t>
            </w:r>
          </w:p>
          <w:p>
            <w:pPr>
              <w:spacing w:after="20"/>
              <w:ind w:left="20"/>
              <w:jc w:val="both"/>
            </w:pPr>
            <w:r>
              <w:rPr>
                <w:rFonts w:ascii="Times New Roman"/>
                <w:b w:val="false"/>
                <w:i w:val="false"/>
                <w:color w:val="000000"/>
                <w:sz w:val="20"/>
              </w:rPr>
              <w:t>цент развития здравоохранения</w:t>
            </w:r>
          </w:p>
          <w:p>
            <w:pPr>
              <w:spacing w:after="20"/>
              <w:ind w:left="20"/>
              <w:jc w:val="both"/>
            </w:pPr>
            <w:r>
              <w:rPr>
                <w:rFonts w:ascii="Times New Roman"/>
                <w:b w:val="false"/>
                <w:i w:val="false"/>
                <w:color w:val="000000"/>
                <w:sz w:val="20"/>
              </w:rPr>
              <w:t>Имени Салидат Каирбековой" МЗ РК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 _________ 202 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 _________ 202 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договору №____ 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_______________</w:t>
            </w:r>
          </w:p>
        </w:tc>
      </w:tr>
    </w:tbl>
    <w:bookmarkStart w:name="z675" w:id="585"/>
    <w:p>
      <w:pPr>
        <w:spacing w:after="0"/>
        <w:ind w:left="0"/>
        <w:jc w:val="left"/>
      </w:pPr>
      <w:r>
        <w:rPr>
          <w:rFonts w:ascii="Times New Roman"/>
          <w:b/>
          <w:i w:val="false"/>
          <w:color w:val="000000"/>
        </w:rPr>
        <w:t xml:space="preserve"> Антикоррупционные требования</w:t>
      </w:r>
    </w:p>
    <w:bookmarkEnd w:id="585"/>
    <w:bookmarkStart w:name="z676" w:id="586"/>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586"/>
    <w:bookmarkStart w:name="z677" w:id="587"/>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587"/>
    <w:bookmarkStart w:name="z678" w:id="588"/>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588"/>
    <w:bookmarkStart w:name="z679" w:id="589"/>
    <w:p>
      <w:pPr>
        <w:spacing w:after="0"/>
        <w:ind w:left="0"/>
        <w:jc w:val="both"/>
      </w:pPr>
      <w:r>
        <w:rPr>
          <w:rFonts w:ascii="Times New Roman"/>
          <w:b w:val="false"/>
          <w:i w:val="false"/>
          <w:color w:val="000000"/>
          <w:sz w:val="28"/>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bookmarkEnd w:id="589"/>
    <w:bookmarkStart w:name="z680" w:id="590"/>
    <w:p>
      <w:pPr>
        <w:spacing w:after="0"/>
        <w:ind w:left="0"/>
        <w:jc w:val="both"/>
      </w:pPr>
      <w:r>
        <w:rPr>
          <w:rFonts w:ascii="Times New Roman"/>
          <w:b w:val="false"/>
          <w:i w:val="false"/>
          <w:color w:val="000000"/>
          <w:sz w:val="28"/>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bookmarkEnd w:id="590"/>
    <w:bookmarkStart w:name="z681" w:id="591"/>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591"/>
    <w:bookmarkStart w:name="z682" w:id="592"/>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592"/>
    <w:bookmarkStart w:name="z683" w:id="593"/>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договору № ____ 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____________ г.</w:t>
            </w:r>
          </w:p>
        </w:tc>
      </w:tr>
    </w:tbl>
    <w:bookmarkStart w:name="z685" w:id="594"/>
    <w:p>
      <w:pPr>
        <w:spacing w:after="0"/>
        <w:ind w:left="0"/>
        <w:jc w:val="left"/>
      </w:pPr>
      <w:r>
        <w:rPr>
          <w:rFonts w:ascii="Times New Roman"/>
          <w:b/>
          <w:i w:val="false"/>
          <w:color w:val="000000"/>
        </w:rPr>
        <w:t xml:space="preserve"> График оплаты по договору № ____ от __________ года</w:t>
      </w:r>
    </w:p>
    <w:bookmarkEnd w:id="594"/>
    <w:bookmarkStart w:name="z686" w:id="595"/>
    <w:p>
      <w:pPr>
        <w:spacing w:after="0"/>
        <w:ind w:left="0"/>
        <w:jc w:val="both"/>
      </w:pPr>
      <w:r>
        <w:rPr>
          <w:rFonts w:ascii="Times New Roman"/>
          <w:b w:val="false"/>
          <w:i w:val="false"/>
          <w:color w:val="000000"/>
          <w:sz w:val="28"/>
        </w:rPr>
        <w:t>
      Сумма договора: ___________ тенге (_____________ тенге 00 тиын).</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(тенге __ тиын)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 отпуска ЛС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(тенге __ тиын)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(тенге __ тиын)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договору № __ 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__________</w:t>
            </w:r>
          </w:p>
        </w:tc>
      </w:tr>
    </w:tbl>
    <w:bookmarkStart w:name="z688" w:id="596"/>
    <w:p>
      <w:pPr>
        <w:spacing w:after="0"/>
        <w:ind w:left="0"/>
        <w:jc w:val="left"/>
      </w:pPr>
      <w:r>
        <w:rPr>
          <w:rFonts w:ascii="Times New Roman"/>
          <w:b/>
          <w:i w:val="false"/>
          <w:color w:val="000000"/>
        </w:rPr>
        <w:t xml:space="preserve"> Свод по категориям и нозологиям</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в упак.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упак.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на дог.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дог.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обесп.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отпущенных лекарственных средствах</w:t>
            </w:r>
          </w:p>
          <w:p>
            <w:pPr>
              <w:spacing w:after="20"/>
              <w:ind w:left="20"/>
              <w:jc w:val="both"/>
            </w:pPr>
            <w:r>
              <w:rPr>
                <w:rFonts w:ascii="Times New Roman"/>
                <w:b w:val="false"/>
                <w:i w:val="false"/>
                <w:color w:val="000000"/>
                <w:sz w:val="20"/>
              </w:rPr>
              <w:t>сверены с базой данных "ИС ЛО"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КОФ РГП на ПХВ "Национальный</w:t>
            </w:r>
          </w:p>
          <w:p>
            <w:pPr>
              <w:spacing w:after="20"/>
              <w:ind w:left="20"/>
              <w:jc w:val="both"/>
            </w:pPr>
            <w:r>
              <w:rPr>
                <w:rFonts w:ascii="Times New Roman"/>
                <w:b w:val="false"/>
                <w:i w:val="false"/>
                <w:color w:val="000000"/>
                <w:sz w:val="20"/>
              </w:rPr>
              <w:t>Научный цент развития здравоохранения</w:t>
            </w:r>
          </w:p>
          <w:p>
            <w:pPr>
              <w:spacing w:after="20"/>
              <w:ind w:left="20"/>
              <w:jc w:val="both"/>
            </w:pPr>
            <w:r>
              <w:rPr>
                <w:rFonts w:ascii="Times New Roman"/>
                <w:b w:val="false"/>
                <w:i w:val="false"/>
                <w:color w:val="000000"/>
                <w:sz w:val="20"/>
              </w:rPr>
              <w:t>Имени Салидат Каирбековой" МЗ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 _________ 202 __ 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 _________ 202 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92" w:id="597"/>
      <w:r>
        <w:rPr>
          <w:rFonts w:ascii="Times New Roman"/>
          <w:b w:val="false"/>
          <w:i w:val="false"/>
          <w:color w:val="000000"/>
          <w:sz w:val="28"/>
        </w:rPr>
        <w:t>
      Исх. № __________</w:t>
      </w:r>
    </w:p>
    <w:bookmarkEnd w:id="597"/>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Кому:</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(наименование и реквизиты</w:t>
      </w:r>
    </w:p>
    <w:p>
      <w:pPr>
        <w:spacing w:after="0"/>
        <w:ind w:left="0"/>
        <w:jc w:val="both"/>
      </w:pPr>
      <w:r>
        <w:rPr>
          <w:rFonts w:ascii="Times New Roman"/>
          <w:b w:val="false"/>
          <w:i w:val="false"/>
          <w:color w:val="000000"/>
          <w:sz w:val="28"/>
        </w:rPr>
        <w:t>лизингодателя)</w:t>
      </w:r>
    </w:p>
    <w:bookmarkStart w:name="z693" w:id="598"/>
    <w:p>
      <w:pPr>
        <w:spacing w:after="0"/>
        <w:ind w:left="0"/>
        <w:jc w:val="left"/>
      </w:pPr>
      <w:r>
        <w:rPr>
          <w:rFonts w:ascii="Times New Roman"/>
          <w:b/>
          <w:i w:val="false"/>
          <w:color w:val="000000"/>
        </w:rPr>
        <w:t xml:space="preserve"> Банковская гарантия (вид обеспечения исполнения договора финансового лизинга)</w:t>
      </w:r>
    </w:p>
    <w:bookmarkEnd w:id="598"/>
    <w:p>
      <w:pPr>
        <w:spacing w:after="0"/>
        <w:ind w:left="0"/>
        <w:jc w:val="both"/>
      </w:pPr>
      <w:bookmarkStart w:name="z694" w:id="599"/>
      <w:r>
        <w:rPr>
          <w:rFonts w:ascii="Times New Roman"/>
          <w:b w:val="false"/>
          <w:i w:val="false"/>
          <w:color w:val="000000"/>
          <w:sz w:val="28"/>
        </w:rPr>
        <w:t>
      Наименование банка:</w:t>
      </w:r>
    </w:p>
    <w:bookmarkEnd w:id="59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бизнес-идентификационный номер и другие реквизиты банка)</w:t>
      </w:r>
    </w:p>
    <w:p>
      <w:pPr>
        <w:spacing w:after="0"/>
        <w:ind w:left="0"/>
        <w:jc w:val="both"/>
      </w:pPr>
      <w:r>
        <w:rPr>
          <w:rFonts w:ascii="Times New Roman"/>
          <w:b w:val="false"/>
          <w:i w:val="false"/>
          <w:color w:val="000000"/>
          <w:sz w:val="28"/>
        </w:rPr>
        <w:t>Гарантийное обязательство № _____________________</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(местонахождение) "___" __________ _____г.</w:t>
      </w:r>
    </w:p>
    <w:p>
      <w:pPr>
        <w:spacing w:after="0"/>
        <w:ind w:left="0"/>
        <w:jc w:val="both"/>
      </w:pPr>
      <w:r>
        <w:rPr>
          <w:rFonts w:ascii="Times New Roman"/>
          <w:b w:val="false"/>
          <w:i w:val="false"/>
          <w:color w:val="000000"/>
          <w:sz w:val="28"/>
        </w:rPr>
        <w:t>Принимая во внимание, что ___________________________________________</w:t>
      </w:r>
    </w:p>
    <w:p>
      <w:pPr>
        <w:spacing w:after="0"/>
        <w:ind w:left="0"/>
        <w:jc w:val="both"/>
      </w:pPr>
      <w:r>
        <w:rPr>
          <w:rFonts w:ascii="Times New Roman"/>
          <w:b w:val="false"/>
          <w:i w:val="false"/>
          <w:color w:val="000000"/>
          <w:sz w:val="28"/>
        </w:rPr>
        <w:t>(наименование Поставщика/Исполнителя), (далее – Поставщик/Исполнитель)</w:t>
      </w:r>
    </w:p>
    <w:p>
      <w:pPr>
        <w:spacing w:after="0"/>
        <w:ind w:left="0"/>
        <w:jc w:val="both"/>
      </w:pPr>
      <w:r>
        <w:rPr>
          <w:rFonts w:ascii="Times New Roman"/>
          <w:b w:val="false"/>
          <w:i w:val="false"/>
          <w:color w:val="000000"/>
          <w:sz w:val="28"/>
        </w:rPr>
        <w:t>заключил Договор/Дополнительное соглашение №________ от "__" ______ г.</w:t>
      </w:r>
    </w:p>
    <w:p>
      <w:pPr>
        <w:spacing w:after="0"/>
        <w:ind w:left="0"/>
        <w:jc w:val="both"/>
      </w:pPr>
      <w:r>
        <w:rPr>
          <w:rFonts w:ascii="Times New Roman"/>
          <w:b w:val="false"/>
          <w:i w:val="false"/>
          <w:color w:val="000000"/>
          <w:sz w:val="28"/>
        </w:rPr>
        <w:t>(далее – Договор/Дополнительное соглашение) на поставку (оказание)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(описание товаров или услуг) и Вами было предусмотрено в Договоре/</w:t>
      </w:r>
    </w:p>
    <w:p>
      <w:pPr>
        <w:spacing w:after="0"/>
        <w:ind w:left="0"/>
        <w:jc w:val="both"/>
      </w:pPr>
      <w:r>
        <w:rPr>
          <w:rFonts w:ascii="Times New Roman"/>
          <w:b w:val="false"/>
          <w:i w:val="false"/>
          <w:color w:val="000000"/>
          <w:sz w:val="28"/>
        </w:rPr>
        <w:t>Дополнительном соглашении, что Поставщик/Исполнитель внесет обеспечение</w:t>
      </w:r>
    </w:p>
    <w:p>
      <w:pPr>
        <w:spacing w:after="0"/>
        <w:ind w:left="0"/>
        <w:jc w:val="both"/>
      </w:pPr>
      <w:r>
        <w:rPr>
          <w:rFonts w:ascii="Times New Roman"/>
          <w:b w:val="false"/>
          <w:i w:val="false"/>
          <w:color w:val="000000"/>
          <w:sz w:val="28"/>
        </w:rPr>
        <w:t>его исполнения в виде банковской гарантии на общую сумму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Настоящим Банк ____________________________________________________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подтверждает, что является гарантом по вышеуказанному Договору и берет на себя</w:t>
      </w:r>
    </w:p>
    <w:p>
      <w:pPr>
        <w:spacing w:after="0"/>
        <w:ind w:left="0"/>
        <w:jc w:val="both"/>
      </w:pPr>
      <w:r>
        <w:rPr>
          <w:rFonts w:ascii="Times New Roman"/>
          <w:b w:val="false"/>
          <w:i w:val="false"/>
          <w:color w:val="000000"/>
          <w:sz w:val="28"/>
        </w:rPr>
        <w:t>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по основаниям,</w:t>
      </w:r>
    </w:p>
    <w:p>
      <w:pPr>
        <w:spacing w:after="0"/>
        <w:ind w:left="0"/>
        <w:jc w:val="both"/>
      </w:pPr>
      <w:r>
        <w:rPr>
          <w:rFonts w:ascii="Times New Roman"/>
          <w:b w:val="false"/>
          <w:i w:val="false"/>
          <w:color w:val="000000"/>
          <w:sz w:val="28"/>
        </w:rPr>
        <w:t>предусмотренным Договором и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w:t>
      </w:r>
    </w:p>
    <w:p>
      <w:pPr>
        <w:spacing w:after="0"/>
        <w:ind w:left="0"/>
        <w:jc w:val="both"/>
      </w:pPr>
      <w:r>
        <w:rPr>
          <w:rFonts w:ascii="Times New Roman"/>
          <w:b w:val="false"/>
          <w:i w:val="false"/>
          <w:color w:val="000000"/>
          <w:sz w:val="28"/>
        </w:rPr>
        <w:t>(пенитенциарной) системы, за счет бюджетных средств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а также письменного подтверждения того, что Поставщик/Исполнитель не исполнил</w:t>
      </w:r>
    </w:p>
    <w:p>
      <w:pPr>
        <w:spacing w:after="0"/>
        <w:ind w:left="0"/>
        <w:jc w:val="both"/>
      </w:pPr>
      <w:r>
        <w:rPr>
          <w:rFonts w:ascii="Times New Roman"/>
          <w:b w:val="false"/>
          <w:i w:val="false"/>
          <w:color w:val="000000"/>
          <w:sz w:val="28"/>
        </w:rPr>
        <w:t>или исполнил ненадлежащим образом свои обязательства по Договору.</w:t>
      </w:r>
    </w:p>
    <w:p>
      <w:pPr>
        <w:spacing w:after="0"/>
        <w:ind w:left="0"/>
        <w:jc w:val="both"/>
      </w:pPr>
      <w:r>
        <w:rPr>
          <w:rFonts w:ascii="Times New Roman"/>
          <w:b w:val="false"/>
          <w:i w:val="false"/>
          <w:color w:val="000000"/>
          <w:sz w:val="28"/>
        </w:rPr>
        <w:t>Данная гарантия вступает в силу со дня ее подписания и действует до момента</w:t>
      </w:r>
    </w:p>
    <w:p>
      <w:pPr>
        <w:spacing w:after="0"/>
        <w:ind w:left="0"/>
        <w:jc w:val="both"/>
      </w:pPr>
      <w:r>
        <w:rPr>
          <w:rFonts w:ascii="Times New Roman"/>
          <w:b w:val="false"/>
          <w:i w:val="false"/>
          <w:color w:val="000000"/>
          <w:sz w:val="28"/>
        </w:rPr>
        <w:t>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Подписи уполномоченных лиц Банка</w:t>
      </w:r>
    </w:p>
    <w:p>
      <w:pPr>
        <w:spacing w:after="0"/>
        <w:ind w:left="0"/>
        <w:jc w:val="both"/>
      </w:pPr>
      <w:r>
        <w:rPr>
          <w:rFonts w:ascii="Times New Roman"/>
          <w:b w:val="false"/>
          <w:i w:val="false"/>
          <w:color w:val="000000"/>
          <w:sz w:val="28"/>
        </w:rPr>
        <w:t>(с указанием должности и Ф.И.О. (при его наличии))</w:t>
      </w:r>
    </w:p>
    <w:p>
      <w:pPr>
        <w:spacing w:after="0"/>
        <w:ind w:left="0"/>
        <w:jc w:val="both"/>
      </w:pPr>
      <w:r>
        <w:rPr>
          <w:rFonts w:ascii="Times New Roman"/>
          <w:b w:val="false"/>
          <w:i w:val="false"/>
          <w:color w:val="000000"/>
          <w:sz w:val="28"/>
        </w:rPr>
        <w:t>Печать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8" w:id="600"/>
    <w:p>
      <w:pPr>
        <w:spacing w:after="0"/>
        <w:ind w:left="0"/>
        <w:jc w:val="left"/>
      </w:pPr>
      <w:r>
        <w:rPr>
          <w:rFonts w:ascii="Times New Roman"/>
          <w:b/>
          <w:i w:val="false"/>
          <w:color w:val="000000"/>
        </w:rPr>
        <w:t xml:space="preserve"> Техническая спецификация к тендерной заявке потенциального поставщика</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календарных дней,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 Плановое техническое обслуживание должно проводиться не реже чем 1 раз в квартал. Работы по техническому обслуживанию выполняются в соответствии с требованиями эксплуатационной документации и должны включать в себя: - замену отработавших ресурс составных частей; - замене или восстановлении отдельных частей медицинской техники; - настройку и регулировку медицинской техники; специфические для данной медицинской техники работы; - чистку, смазку и при необходимости переборку основных механизмов и узлов; -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2" w:id="601"/>
    <w:p>
      <w:pPr>
        <w:spacing w:after="0"/>
        <w:ind w:left="0"/>
        <w:jc w:val="left"/>
      </w:pPr>
      <w:r>
        <w:rPr>
          <w:rFonts w:ascii="Times New Roman"/>
          <w:b/>
          <w:i w:val="false"/>
          <w:color w:val="000000"/>
        </w:rPr>
        <w:t xml:space="preserve"> Отчет о реализации инвестиционного проекта</w:t>
      </w:r>
    </w:p>
    <w:bookmarkEnd w:id="601"/>
    <w:p>
      <w:pPr>
        <w:spacing w:after="0"/>
        <w:ind w:left="0"/>
        <w:jc w:val="both"/>
      </w:pPr>
      <w:bookmarkStart w:name="z703" w:id="602"/>
      <w:r>
        <w:rPr>
          <w:rFonts w:ascii="Times New Roman"/>
          <w:b w:val="false"/>
          <w:i w:val="false"/>
          <w:color w:val="000000"/>
          <w:sz w:val="28"/>
        </w:rPr>
        <w:t>
      Период __________________________</w:t>
      </w:r>
    </w:p>
    <w:bookmarkEnd w:id="602"/>
    <w:p>
      <w:pPr>
        <w:spacing w:after="0"/>
        <w:ind w:left="0"/>
        <w:jc w:val="both"/>
      </w:pPr>
      <w:r>
        <w:rPr>
          <w:rFonts w:ascii="Times New Roman"/>
          <w:b w:val="false"/>
          <w:i w:val="false"/>
          <w:color w:val="000000"/>
          <w:sz w:val="28"/>
        </w:rPr>
        <w:t>Наименование ОТП _______________</w:t>
      </w:r>
    </w:p>
    <w:p>
      <w:pPr>
        <w:spacing w:after="0"/>
        <w:ind w:left="0"/>
        <w:jc w:val="both"/>
      </w:pPr>
      <w:r>
        <w:rPr>
          <w:rFonts w:ascii="Times New Roman"/>
          <w:b w:val="false"/>
          <w:i w:val="false"/>
          <w:color w:val="000000"/>
          <w:sz w:val="28"/>
        </w:rPr>
        <w:t>Дата и номер ДД _________________</w:t>
      </w:r>
    </w:p>
    <w:bookmarkStart w:name="z704" w:id="603"/>
    <w:p>
      <w:pPr>
        <w:spacing w:after="0"/>
        <w:ind w:left="0"/>
        <w:jc w:val="both"/>
      </w:pPr>
      <w:r>
        <w:rPr>
          <w:rFonts w:ascii="Times New Roman"/>
          <w:b w:val="false"/>
          <w:i w:val="false"/>
          <w:color w:val="000000"/>
          <w:sz w:val="28"/>
        </w:rPr>
        <w:t>
      1. Что изменилось с момента ревизии инвестиционных проектов (с указанием даты).</w:t>
      </w:r>
    </w:p>
    <w:bookmarkEnd w:id="603"/>
    <w:p>
      <w:pPr>
        <w:spacing w:after="0"/>
        <w:ind w:left="0"/>
        <w:jc w:val="both"/>
      </w:pPr>
      <w:bookmarkStart w:name="z705" w:id="604"/>
      <w:r>
        <w:rPr>
          <w:rFonts w:ascii="Times New Roman"/>
          <w:b w:val="false"/>
          <w:i w:val="false"/>
          <w:color w:val="000000"/>
          <w:sz w:val="28"/>
        </w:rPr>
        <w:t>
      2. Состояние реализации инвестиционных проектов (отразить график реализации</w:t>
      </w:r>
    </w:p>
    <w:bookmarkEnd w:id="604"/>
    <w:p>
      <w:pPr>
        <w:spacing w:after="0"/>
        <w:ind w:left="0"/>
        <w:jc w:val="both"/>
      </w:pPr>
      <w:r>
        <w:rPr>
          <w:rFonts w:ascii="Times New Roman"/>
          <w:b w:val="false"/>
          <w:i w:val="false"/>
          <w:color w:val="000000"/>
          <w:sz w:val="28"/>
        </w:rPr>
        <w:t>согласно бизнес-плана в сопоставлении с результатом на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по графику Долгосрочного договора поставки (ТЭО/бизнес-план)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 мероприятия по графику Долгосрочного договора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по состоянию на ________(дата)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проделанной работы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605"/>
    <w:p>
      <w:pPr>
        <w:spacing w:after="0"/>
        <w:ind w:left="0"/>
        <w:jc w:val="both"/>
      </w:pPr>
      <w:r>
        <w:rPr>
          <w:rFonts w:ascii="Times New Roman"/>
          <w:b w:val="false"/>
          <w:i w:val="false"/>
          <w:color w:val="000000"/>
          <w:sz w:val="28"/>
        </w:rPr>
        <w:t>
      3. Статус регистрационных удостоверений ЛС и ИМН в рамках заключенных долгосрочных договоров поставки.</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МНН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ЛС и ИМН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СТ-KZ</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606"/>
    <w:p>
      <w:pPr>
        <w:spacing w:after="0"/>
        <w:ind w:left="0"/>
        <w:jc w:val="both"/>
      </w:pPr>
      <w:r>
        <w:rPr>
          <w:rFonts w:ascii="Times New Roman"/>
          <w:b w:val="false"/>
          <w:i w:val="false"/>
          <w:color w:val="000000"/>
          <w:sz w:val="28"/>
        </w:rPr>
        <w:t>
      4. Имеющиеся проблемы на сегодняшний день.</w:t>
      </w:r>
    </w:p>
    <w:bookmarkEnd w:id="606"/>
    <w:bookmarkStart w:name="z708" w:id="607"/>
    <w:p>
      <w:pPr>
        <w:spacing w:after="0"/>
        <w:ind w:left="0"/>
        <w:jc w:val="both"/>
      </w:pPr>
      <w:r>
        <w:rPr>
          <w:rFonts w:ascii="Times New Roman"/>
          <w:b w:val="false"/>
          <w:i w:val="false"/>
          <w:color w:val="000000"/>
          <w:sz w:val="28"/>
        </w:rPr>
        <w:t>
      Примечание* отчет предоставляется в динамике в прошитом и пронумерованном виде, с приложением фото объектов по инвестиционным проектам, и т.д.</w:t>
      </w:r>
    </w:p>
    <w:bookmarkEnd w:id="607"/>
    <w:bookmarkStart w:name="z709" w:id="608"/>
    <w:p>
      <w:pPr>
        <w:spacing w:after="0"/>
        <w:ind w:left="0"/>
        <w:jc w:val="both"/>
      </w:pPr>
      <w:r>
        <w:rPr>
          <w:rFonts w:ascii="Times New Roman"/>
          <w:b w:val="false"/>
          <w:i w:val="false"/>
          <w:color w:val="000000"/>
          <w:sz w:val="28"/>
        </w:rPr>
        <w:t>
      В случае завершения работ по строительству и модернизации объекта приложить видео запись процесса производства продукции.</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3" w:id="609"/>
    <w:p>
      <w:pPr>
        <w:spacing w:after="0"/>
        <w:ind w:left="0"/>
        <w:jc w:val="left"/>
      </w:pPr>
      <w:r>
        <w:rPr>
          <w:rFonts w:ascii="Times New Roman"/>
          <w:b/>
          <w:i w:val="false"/>
          <w:color w:val="000000"/>
        </w:rPr>
        <w:t xml:space="preserve"> Паспорт (бизнес-досье) отечественного товаропроизводителя</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товаропроизводитель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Штатная численность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фармацевтическом рынке Казахстана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позиций ЛС, МИ по долгосрочному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локализации согласно данным СТ-КЗ</w:t>
            </w:r>
          </w:p>
          <w:p>
            <w:pPr>
              <w:spacing w:after="20"/>
              <w:ind w:left="20"/>
              <w:jc w:val="both"/>
            </w:pPr>
            <w:r>
              <w:rPr>
                <w:rFonts w:ascii="Times New Roman"/>
                <w:b w:val="false"/>
                <w:i w:val="false"/>
                <w:color w:val="000000"/>
                <w:sz w:val="20"/>
              </w:rPr>
              <w:t>(количество наименований в разрезе каждого долгосрочного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w:t>
            </w:r>
          </w:p>
          <w:p>
            <w:pPr>
              <w:spacing w:after="20"/>
              <w:ind w:left="20"/>
              <w:jc w:val="both"/>
            </w:pPr>
            <w:r>
              <w:rPr>
                <w:rFonts w:ascii="Times New Roman"/>
                <w:b w:val="false"/>
                <w:i w:val="false"/>
                <w:color w:val="000000"/>
                <w:sz w:val="20"/>
              </w:rPr>
              <w:t>группа производства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