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08ff" w14:textId="1040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both"/>
      </w:pPr>
      <w:r>
        <w:rPr>
          <w:rFonts w:ascii="Times New Roman"/>
          <w:b w:val="false"/>
          <w:i w:val="false"/>
          <w:color w:val="000000"/>
          <w:sz w:val="28"/>
        </w:rPr>
        <w:t>Приказ Министра внутренних дел Республики Казахстан от 25 декабря 2024 года № 1013. Зарегистрирован в Министерстве юстиции Республики Казахстан 26 декабря 2024 года № 35539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 33003)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дорожного движения,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xml:space="preserve">
      "12) велосипед – транспортное средство, имеющее два колеса или более и приводимое в движение мускульной силой людей, находящихся на нем, в том числе с использованием двигателя;";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пункта 2 изложить в следующей редакции:</w:t>
      </w:r>
    </w:p>
    <w:bookmarkStart w:name="z10" w:id="4"/>
    <w:p>
      <w:pPr>
        <w:spacing w:after="0"/>
        <w:ind w:left="0"/>
        <w:jc w:val="both"/>
      </w:pPr>
      <w:r>
        <w:rPr>
          <w:rFonts w:ascii="Times New Roman"/>
          <w:b w:val="false"/>
          <w:i w:val="false"/>
          <w:color w:val="000000"/>
          <w:sz w:val="28"/>
        </w:rPr>
        <w:t xml:space="preserve">
      "34) водитель – лицо, управляющее транспортным средством, погонщик, ведущий по дороге скот, стадо, вьючных, упряжных или верховых животных. К водителю приравнивается мастер обучения вождению во время образовательного процесса;";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45-1) следующего содержания:</w:t>
      </w:r>
    </w:p>
    <w:bookmarkStart w:name="z12" w:id="5"/>
    <w:p>
      <w:pPr>
        <w:spacing w:after="0"/>
        <w:ind w:left="0"/>
        <w:jc w:val="both"/>
      </w:pPr>
      <w:r>
        <w:rPr>
          <w:rFonts w:ascii="Times New Roman"/>
          <w:b w:val="false"/>
          <w:i w:val="false"/>
          <w:color w:val="000000"/>
          <w:sz w:val="28"/>
        </w:rPr>
        <w:t>
      "45-1) средняя скорость движения транспортного средства – скорость, определяемая путем деления протяженности участка дорог общего пользования международного, республиканского значения, пройденного транспортным средством, на промежуток времени, в течение которого это расстояние пройдено;";</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w:t>
      </w:r>
      <w:r>
        <w:rPr>
          <w:rFonts w:ascii="Times New Roman"/>
          <w:b w:val="false"/>
          <w:i w:val="false"/>
          <w:color w:val="000000"/>
          <w:sz w:val="28"/>
        </w:rPr>
        <w:t xml:space="preserve"> пункта 2 изложить в следующей редакции:</w:t>
      </w:r>
    </w:p>
    <w:bookmarkStart w:name="z14" w:id="6"/>
    <w:p>
      <w:pPr>
        <w:spacing w:after="0"/>
        <w:ind w:left="0"/>
        <w:jc w:val="both"/>
      </w:pPr>
      <w:r>
        <w:rPr>
          <w:rFonts w:ascii="Times New Roman"/>
          <w:b w:val="false"/>
          <w:i w:val="false"/>
          <w:color w:val="000000"/>
          <w:sz w:val="28"/>
        </w:rPr>
        <w:t xml:space="preserve">
      "механическое транспортное средство - самоходное дорожное транспортное средство, приводимое в движение двигателем, за исключением электрических самокатов, малых электрических транспортных средств и рельсовых транспортных средств. Понятие распространяется также на тракторы и самоходные машины при их участии в дорожном движении;";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пункта 2 изложить в следующей редакции:</w:t>
      </w:r>
    </w:p>
    <w:bookmarkStart w:name="z16" w:id="7"/>
    <w:p>
      <w:pPr>
        <w:spacing w:after="0"/>
        <w:ind w:left="0"/>
        <w:jc w:val="both"/>
      </w:pPr>
      <w:r>
        <w:rPr>
          <w:rFonts w:ascii="Times New Roman"/>
          <w:b w:val="false"/>
          <w:i w:val="false"/>
          <w:color w:val="000000"/>
          <w:sz w:val="28"/>
        </w:rPr>
        <w:t xml:space="preserve">
      "50) мопед – двух- или трехколесное механическое транспортное средство, снабженное двигателем внутреннего сгорания с объемом двигателя, не превышающим пятидесяти кубических сантиметров, либо электрическим двигателем и имеющее максимальную конструктивную скорость не более пятидесяти километров в час. К мопедам приравниваются мокики, скутеры и другие механические транспортные средства с аналогичными характеристиками;";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63-1)</w:t>
      </w:r>
      <w:r>
        <w:rPr>
          <w:rFonts w:ascii="Times New Roman"/>
          <w:b w:val="false"/>
          <w:i w:val="false"/>
          <w:color w:val="000000"/>
          <w:sz w:val="28"/>
        </w:rPr>
        <w:t xml:space="preserve"> пункта 2 изложить в следующей редакции:</w:t>
      </w:r>
    </w:p>
    <w:bookmarkStart w:name="z18" w:id="8"/>
    <w:p>
      <w:pPr>
        <w:spacing w:after="0"/>
        <w:ind w:left="0"/>
        <w:jc w:val="both"/>
      </w:pPr>
      <w:r>
        <w:rPr>
          <w:rFonts w:ascii="Times New Roman"/>
          <w:b w:val="false"/>
          <w:i w:val="false"/>
          <w:color w:val="000000"/>
          <w:sz w:val="28"/>
        </w:rPr>
        <w:t xml:space="preserve">
      "63-1) малое электрическое транспортное средство – транспортное средство, оснащенное электрическим двигателем, предназначенное для индивидуального передвижения, имеющее одно или несколько колес, за исключением электрических самокатов и велосипедов с электрическим двигателем;"; </w:t>
      </w:r>
    </w:p>
    <w:bookmarkEnd w:id="8"/>
    <w:bookmarkStart w:name="z19" w:id="9"/>
    <w:p>
      <w:pPr>
        <w:spacing w:after="0"/>
        <w:ind w:left="0"/>
        <w:jc w:val="both"/>
      </w:pPr>
      <w:r>
        <w:rPr>
          <w:rFonts w:ascii="Times New Roman"/>
          <w:b w:val="false"/>
          <w:i w:val="false"/>
          <w:color w:val="000000"/>
          <w:sz w:val="28"/>
        </w:rPr>
        <w:t xml:space="preserve">
      абзац двадцать третий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9"/>
    <w:bookmarkStart w:name="z20" w:id="10"/>
    <w:p>
      <w:pPr>
        <w:spacing w:after="0"/>
        <w:ind w:left="0"/>
        <w:jc w:val="both"/>
      </w:pPr>
      <w:r>
        <w:rPr>
          <w:rFonts w:ascii="Times New Roman"/>
          <w:b w:val="false"/>
          <w:i w:val="false"/>
          <w:color w:val="000000"/>
          <w:sz w:val="28"/>
        </w:rPr>
        <w:t xml:space="preserve">
      "При управлении мотоциклом или мопедом водители находятся в застегнутом мотошлеме и не перевозят пассажиров без застегнутого мотошлема.";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подпунктами 12), 13) и 14) следующего содержания: </w:t>
      </w:r>
    </w:p>
    <w:bookmarkStart w:name="z22" w:id="11"/>
    <w:p>
      <w:pPr>
        <w:spacing w:after="0"/>
        <w:ind w:left="0"/>
        <w:jc w:val="both"/>
      </w:pPr>
      <w:r>
        <w:rPr>
          <w:rFonts w:ascii="Times New Roman"/>
          <w:b w:val="false"/>
          <w:i w:val="false"/>
          <w:color w:val="000000"/>
          <w:sz w:val="28"/>
        </w:rPr>
        <w:t xml:space="preserve">
      "12) управлять мотоциклом или мопедом, не держась за руль хотя бы одной рукой; </w:t>
      </w:r>
    </w:p>
    <w:bookmarkEnd w:id="11"/>
    <w:bookmarkStart w:name="z23" w:id="12"/>
    <w:p>
      <w:pPr>
        <w:spacing w:after="0"/>
        <w:ind w:left="0"/>
        <w:jc w:val="both"/>
      </w:pPr>
      <w:r>
        <w:rPr>
          <w:rFonts w:ascii="Times New Roman"/>
          <w:b w:val="false"/>
          <w:i w:val="false"/>
          <w:color w:val="000000"/>
          <w:sz w:val="28"/>
        </w:rPr>
        <w:t>
      13) управлять мотоциклом или мопедом на одном колесе, а равно располагаться вне места, предназначенного для управления данным транспортным средством;</w:t>
      </w:r>
    </w:p>
    <w:bookmarkEnd w:id="12"/>
    <w:bookmarkStart w:name="z24" w:id="13"/>
    <w:p>
      <w:pPr>
        <w:spacing w:after="0"/>
        <w:ind w:left="0"/>
        <w:jc w:val="both"/>
      </w:pPr>
      <w:r>
        <w:rPr>
          <w:rFonts w:ascii="Times New Roman"/>
          <w:b w:val="false"/>
          <w:i w:val="false"/>
          <w:color w:val="000000"/>
          <w:sz w:val="28"/>
        </w:rPr>
        <w:t xml:space="preserve">
      14) перевозить на мотоциклах или мопедах, а также на специальных приспособлениях груз, который выступает более чем на пятьдесят сантиметров по длине или ширине за их габариты, или груз, мешающий управлению.";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21 изложить в следующей редакции:</w:t>
      </w:r>
    </w:p>
    <w:bookmarkStart w:name="z26" w:id="14"/>
    <w:p>
      <w:pPr>
        <w:spacing w:after="0"/>
        <w:ind w:left="0"/>
        <w:jc w:val="both"/>
      </w:pPr>
      <w:r>
        <w:rPr>
          <w:rFonts w:ascii="Times New Roman"/>
          <w:b w:val="false"/>
          <w:i w:val="false"/>
          <w:color w:val="000000"/>
          <w:sz w:val="28"/>
        </w:rPr>
        <w:t xml:space="preserve">
      "1) при поездке на транспортном средстве, оборудованном ремнями безопасности, быть пристегнутыми ими (с учетом подпункта 5) пункта 9 главы 2 настоящих Правил), а при поездке на мотоцикле или мопеде - быть в застегнутом мотошлеме;";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дополнить подпунктом 4) следующего содержания: </w:t>
      </w:r>
    </w:p>
    <w:bookmarkStart w:name="z28" w:id="15"/>
    <w:p>
      <w:pPr>
        <w:spacing w:after="0"/>
        <w:ind w:left="0"/>
        <w:jc w:val="both"/>
      </w:pPr>
      <w:r>
        <w:rPr>
          <w:rFonts w:ascii="Times New Roman"/>
          <w:b w:val="false"/>
          <w:i w:val="false"/>
          <w:color w:val="000000"/>
          <w:sz w:val="28"/>
        </w:rPr>
        <w:t>
      "4) вставать на опоры для ног или сиденье во время движения мотоцикла или мопеда.";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30" w:id="16"/>
    <w:p>
      <w:pPr>
        <w:spacing w:after="0"/>
        <w:ind w:left="0"/>
        <w:jc w:val="both"/>
      </w:pPr>
      <w:r>
        <w:rPr>
          <w:rFonts w:ascii="Times New Roman"/>
          <w:b w:val="false"/>
          <w:i w:val="false"/>
          <w:color w:val="000000"/>
          <w:sz w:val="28"/>
        </w:rPr>
        <w:t>
      "37. Водители, которые при поднятии регулировщиком руки или включении желтого сигнала в случаях, если режим работы светофорной сигнализации не обеспечивает мигание зеленого сигнала непосредственно перед его выключением, не могут остановиться, не прибегая к экстренному торможению, в местах, определенных пунктом 36 настоящей главы, продолжают дальнейшее движение.</w:t>
      </w:r>
    </w:p>
    <w:bookmarkEnd w:id="16"/>
    <w:bookmarkStart w:name="z31" w:id="17"/>
    <w:p>
      <w:pPr>
        <w:spacing w:after="0"/>
        <w:ind w:left="0"/>
        <w:jc w:val="both"/>
      </w:pPr>
      <w:r>
        <w:rPr>
          <w:rFonts w:ascii="Times New Roman"/>
          <w:b w:val="false"/>
          <w:i w:val="false"/>
          <w:color w:val="000000"/>
          <w:sz w:val="28"/>
        </w:rPr>
        <w:t>
      Пешеходы, которые при поднятии регулировщиком руки или включении желтого сигнала находились на проезжей части дороги, освобождают ее, а если это невозможно - останавливаются на линии, разделяющей транспортные потоки противоположных направлений.";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76 дополнить абзацем вторым следующего содержания: </w:t>
      </w:r>
    </w:p>
    <w:bookmarkStart w:name="z33" w:id="18"/>
    <w:p>
      <w:pPr>
        <w:spacing w:after="0"/>
        <w:ind w:left="0"/>
        <w:jc w:val="both"/>
      </w:pPr>
      <w:r>
        <w:rPr>
          <w:rFonts w:ascii="Times New Roman"/>
          <w:b w:val="false"/>
          <w:i w:val="false"/>
          <w:color w:val="000000"/>
          <w:sz w:val="28"/>
        </w:rPr>
        <w:t xml:space="preserve">
      "Превышение максимальной скорости движения транспортного средства определяется путем фиксации или вычисления средней скорости движения транспортного средства сертифицированными специальными контрольно-измерительными техническими средствами и приборами, работающими в автоматическом режиме.";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76 изложить в следующей редакции:</w:t>
      </w:r>
    </w:p>
    <w:bookmarkStart w:name="z35" w:id="19"/>
    <w:p>
      <w:pPr>
        <w:spacing w:after="0"/>
        <w:ind w:left="0"/>
        <w:jc w:val="both"/>
      </w:pPr>
      <w:r>
        <w:rPr>
          <w:rFonts w:ascii="Times New Roman"/>
          <w:b w:val="false"/>
          <w:i w:val="false"/>
          <w:color w:val="000000"/>
          <w:sz w:val="28"/>
        </w:rPr>
        <w:t>
      "4) создавать помехи другим участникам дорожного движения;";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87 изложить в следующей редакции:</w:t>
      </w:r>
    </w:p>
    <w:bookmarkStart w:name="z37" w:id="20"/>
    <w:p>
      <w:pPr>
        <w:spacing w:after="0"/>
        <w:ind w:left="0"/>
        <w:jc w:val="both"/>
      </w:pPr>
      <w:r>
        <w:rPr>
          <w:rFonts w:ascii="Times New Roman"/>
          <w:b w:val="false"/>
          <w:i w:val="false"/>
          <w:color w:val="000000"/>
          <w:sz w:val="28"/>
        </w:rPr>
        <w:t xml:space="preserve">
      "9) на клумбах, газонах, детской и спортивной площадке.";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дополнить подпунктом 10) следующего содержания:</w:t>
      </w:r>
    </w:p>
    <w:bookmarkStart w:name="z39" w:id="21"/>
    <w:p>
      <w:pPr>
        <w:spacing w:after="0"/>
        <w:ind w:left="0"/>
        <w:jc w:val="both"/>
      </w:pPr>
      <w:r>
        <w:rPr>
          <w:rFonts w:ascii="Times New Roman"/>
          <w:b w:val="false"/>
          <w:i w:val="false"/>
          <w:color w:val="000000"/>
          <w:sz w:val="28"/>
        </w:rPr>
        <w:t>
      "10) на велосипедной дорожке и (или) велосипедной полосе движения.";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дополнить подпунктом 6) следующего содержания:</w:t>
      </w:r>
    </w:p>
    <w:bookmarkStart w:name="z41" w:id="22"/>
    <w:p>
      <w:pPr>
        <w:spacing w:after="0"/>
        <w:ind w:left="0"/>
        <w:jc w:val="both"/>
      </w:pPr>
      <w:r>
        <w:rPr>
          <w:rFonts w:ascii="Times New Roman"/>
          <w:b w:val="false"/>
          <w:i w:val="false"/>
          <w:color w:val="000000"/>
          <w:sz w:val="28"/>
        </w:rPr>
        <w:t xml:space="preserve">
      "6) мопедов, а также мопедами, кроме буксировки прицепа, предназначенного для эксплуатации с мопедом.";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43" w:id="23"/>
    <w:p>
      <w:pPr>
        <w:spacing w:after="0"/>
        <w:ind w:left="0"/>
        <w:jc w:val="both"/>
      </w:pPr>
      <w:r>
        <w:rPr>
          <w:rFonts w:ascii="Times New Roman"/>
          <w:b w:val="false"/>
          <w:i w:val="false"/>
          <w:color w:val="000000"/>
          <w:sz w:val="28"/>
        </w:rPr>
        <w:t xml:space="preserve">
      "150. Обучение вождению транспортного средства на дорогах общего пользования осуществляется только по маршрутам, согласованным с уполномоченным органом, и в присутствии мастера обучения вождению во время образовательного процесса."; </w:t>
      </w:r>
    </w:p>
    <w:bookmarkEnd w:id="23"/>
    <w:bookmarkStart w:name="z4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156</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46" w:id="25"/>
    <w:p>
      <w:pPr>
        <w:spacing w:after="0"/>
        <w:ind w:left="0"/>
        <w:jc w:val="both"/>
      </w:pPr>
      <w:r>
        <w:rPr>
          <w:rFonts w:ascii="Times New Roman"/>
          <w:b w:val="false"/>
          <w:i w:val="false"/>
          <w:color w:val="000000"/>
          <w:sz w:val="28"/>
        </w:rPr>
        <w:t>
      "3) в состоянии опьянения на заднем сиденье мотоцикла или мопеда;";</w:t>
      </w:r>
    </w:p>
    <w:bookmarkEnd w:id="25"/>
    <w:bookmarkStart w:name="z47" w:id="26"/>
    <w:p>
      <w:pPr>
        <w:spacing w:after="0"/>
        <w:ind w:left="0"/>
        <w:jc w:val="both"/>
      </w:pPr>
      <w:r>
        <w:rPr>
          <w:rFonts w:ascii="Times New Roman"/>
          <w:b w:val="false"/>
          <w:i w:val="false"/>
          <w:color w:val="000000"/>
          <w:sz w:val="28"/>
        </w:rPr>
        <w:t>
      дополнить подпунктом 5) следующего содержания:</w:t>
      </w:r>
    </w:p>
    <w:bookmarkEnd w:id="26"/>
    <w:bookmarkStart w:name="z48" w:id="27"/>
    <w:p>
      <w:pPr>
        <w:spacing w:after="0"/>
        <w:ind w:left="0"/>
        <w:jc w:val="both"/>
      </w:pPr>
      <w:r>
        <w:rPr>
          <w:rFonts w:ascii="Times New Roman"/>
          <w:b w:val="false"/>
          <w:i w:val="false"/>
          <w:color w:val="000000"/>
          <w:sz w:val="28"/>
        </w:rPr>
        <w:t>
      "5) не достигших шестнадцатилетнего возраста, на заднем сидении мотоцикла или мопеда.";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157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w:t>
      </w:r>
      <w:r>
        <w:rPr>
          <w:rFonts w:ascii="Times New Roman"/>
          <w:b w:val="false"/>
          <w:i w:val="false"/>
          <w:color w:val="000000"/>
          <w:sz w:val="28"/>
        </w:rPr>
        <w:t xml:space="preserve"> изложить в следующей редакции:</w:t>
      </w:r>
    </w:p>
    <w:bookmarkStart w:name="z51" w:id="28"/>
    <w:p>
      <w:pPr>
        <w:spacing w:after="0"/>
        <w:ind w:left="0"/>
        <w:jc w:val="both"/>
      </w:pPr>
      <w:r>
        <w:rPr>
          <w:rFonts w:ascii="Times New Roman"/>
          <w:b w:val="false"/>
          <w:i w:val="false"/>
          <w:color w:val="000000"/>
          <w:sz w:val="28"/>
        </w:rPr>
        <w:t>
      "Глава 24. Дополнительные требования к движению электрических самокатов, велосипедов, малых электрических транспортных средств, гужевых повозок, а также прогону животных";</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w:t>
      </w:r>
      <w:r>
        <w:rPr>
          <w:rFonts w:ascii="Times New Roman"/>
          <w:b w:val="false"/>
          <w:i w:val="false"/>
          <w:color w:val="000000"/>
          <w:sz w:val="28"/>
        </w:rPr>
        <w:t xml:space="preserve"> дополнить абзацем вторым следующего содержания:</w:t>
      </w:r>
    </w:p>
    <w:bookmarkStart w:name="z53" w:id="29"/>
    <w:p>
      <w:pPr>
        <w:spacing w:after="0"/>
        <w:ind w:left="0"/>
        <w:jc w:val="both"/>
      </w:pPr>
      <w:r>
        <w:rPr>
          <w:rFonts w:ascii="Times New Roman"/>
          <w:b w:val="false"/>
          <w:i w:val="false"/>
          <w:color w:val="000000"/>
          <w:sz w:val="28"/>
        </w:rPr>
        <w:t xml:space="preserve">
      "Движение по тротуару и (или) пешеходной дорожке на велосипедах с двигателем осуществляется согласно </w:t>
      </w:r>
      <w:r>
        <w:rPr>
          <w:rFonts w:ascii="Times New Roman"/>
          <w:b w:val="false"/>
          <w:i w:val="false"/>
          <w:color w:val="000000"/>
          <w:sz w:val="28"/>
        </w:rPr>
        <w:t>пункту 6</w:t>
      </w:r>
      <w:r>
        <w:rPr>
          <w:rFonts w:ascii="Times New Roman"/>
          <w:b w:val="false"/>
          <w:i w:val="false"/>
          <w:color w:val="000000"/>
          <w:sz w:val="28"/>
        </w:rPr>
        <w:t xml:space="preserve"> статьи 57 Закона "О дорожном движении";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56" w:id="30"/>
    <w:p>
      <w:pPr>
        <w:spacing w:after="0"/>
        <w:ind w:left="0"/>
        <w:jc w:val="both"/>
      </w:pPr>
      <w:r>
        <w:rPr>
          <w:rFonts w:ascii="Times New Roman"/>
          <w:b w:val="false"/>
          <w:i w:val="false"/>
          <w:color w:val="000000"/>
          <w:sz w:val="28"/>
        </w:rPr>
        <w:t>
      "171. Водителям электрических самокатов и велосипедов не допускается:</w:t>
      </w:r>
    </w:p>
    <w:bookmarkEnd w:id="30"/>
    <w:bookmarkStart w:name="z57" w:id="31"/>
    <w:p>
      <w:pPr>
        <w:spacing w:after="0"/>
        <w:ind w:left="0"/>
        <w:jc w:val="both"/>
      </w:pPr>
      <w:r>
        <w:rPr>
          <w:rFonts w:ascii="Times New Roman"/>
          <w:b w:val="false"/>
          <w:i w:val="false"/>
          <w:color w:val="000000"/>
          <w:sz w:val="28"/>
        </w:rPr>
        <w:t>
      1) ездить, не держась за руль хотя бы одной рукой;</w:t>
      </w:r>
    </w:p>
    <w:bookmarkEnd w:id="31"/>
    <w:bookmarkStart w:name="z58" w:id="32"/>
    <w:p>
      <w:pPr>
        <w:spacing w:after="0"/>
        <w:ind w:left="0"/>
        <w:jc w:val="both"/>
      </w:pPr>
      <w:r>
        <w:rPr>
          <w:rFonts w:ascii="Times New Roman"/>
          <w:b w:val="false"/>
          <w:i w:val="false"/>
          <w:color w:val="000000"/>
          <w:sz w:val="28"/>
        </w:rPr>
        <w:t>
      2) перевозить пассажиров, кроме перевозки пассажиров на велосипедах со специальными приспособлениями для их перевозки;</w:t>
      </w:r>
    </w:p>
    <w:bookmarkEnd w:id="32"/>
    <w:bookmarkStart w:name="z59" w:id="33"/>
    <w:p>
      <w:pPr>
        <w:spacing w:after="0"/>
        <w:ind w:left="0"/>
        <w:jc w:val="both"/>
      </w:pPr>
      <w:r>
        <w:rPr>
          <w:rFonts w:ascii="Times New Roman"/>
          <w:b w:val="false"/>
          <w:i w:val="false"/>
          <w:color w:val="000000"/>
          <w:sz w:val="28"/>
        </w:rPr>
        <w:t>
      3) перевозить груз, кроме перевозки груза на велосипедах со специальными приспособлениями для их перевозки, а также груза, который не выступает более чем на пятьдесят сантиметров по длине или ширине за габариты, или груз, мешающий управлению;</w:t>
      </w:r>
    </w:p>
    <w:bookmarkEnd w:id="33"/>
    <w:bookmarkStart w:name="z60" w:id="34"/>
    <w:p>
      <w:pPr>
        <w:spacing w:after="0"/>
        <w:ind w:left="0"/>
        <w:jc w:val="both"/>
      </w:pPr>
      <w:r>
        <w:rPr>
          <w:rFonts w:ascii="Times New Roman"/>
          <w:b w:val="false"/>
          <w:i w:val="false"/>
          <w:color w:val="000000"/>
          <w:sz w:val="28"/>
        </w:rPr>
        <w:t>
      4)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bookmarkEnd w:id="34"/>
    <w:bookmarkStart w:name="z61" w:id="35"/>
    <w:p>
      <w:pPr>
        <w:spacing w:after="0"/>
        <w:ind w:left="0"/>
        <w:jc w:val="both"/>
      </w:pPr>
      <w:r>
        <w:rPr>
          <w:rFonts w:ascii="Times New Roman"/>
          <w:b w:val="false"/>
          <w:i w:val="false"/>
          <w:color w:val="000000"/>
          <w:sz w:val="28"/>
        </w:rPr>
        <w:t>
      5) буксировка электрических самокатов и велосипедов, а также электрическими самокатами и велосипедами, кроме буксировки прицепа, предназначенного для эксплуатации с велосипедом;</w:t>
      </w:r>
    </w:p>
    <w:bookmarkEnd w:id="35"/>
    <w:bookmarkStart w:name="z62" w:id="36"/>
    <w:p>
      <w:pPr>
        <w:spacing w:after="0"/>
        <w:ind w:left="0"/>
        <w:jc w:val="both"/>
      </w:pPr>
      <w:r>
        <w:rPr>
          <w:rFonts w:ascii="Times New Roman"/>
          <w:b w:val="false"/>
          <w:i w:val="false"/>
          <w:color w:val="000000"/>
          <w:sz w:val="28"/>
        </w:rPr>
        <w:t>
      6) пересекать проезжую часть дороги по пешеходным переходам, находясь на транспортном средстве;</w:t>
      </w:r>
    </w:p>
    <w:bookmarkEnd w:id="36"/>
    <w:bookmarkStart w:name="z63" w:id="37"/>
    <w:p>
      <w:pPr>
        <w:spacing w:after="0"/>
        <w:ind w:left="0"/>
        <w:jc w:val="both"/>
      </w:pPr>
      <w:r>
        <w:rPr>
          <w:rFonts w:ascii="Times New Roman"/>
          <w:b w:val="false"/>
          <w:i w:val="false"/>
          <w:color w:val="000000"/>
          <w:sz w:val="28"/>
        </w:rPr>
        <w:t xml:space="preserve">
      7) передвигаться в темное время суток по проезжей части дороги без светоотражающего предмета, соответствующего требованиям, определенным правилами дорожного движения, обеспечивающего видимость водителям других транспортных средств; </w:t>
      </w:r>
    </w:p>
    <w:bookmarkEnd w:id="37"/>
    <w:bookmarkStart w:name="z64" w:id="38"/>
    <w:p>
      <w:pPr>
        <w:spacing w:after="0"/>
        <w:ind w:left="0"/>
        <w:jc w:val="both"/>
      </w:pPr>
      <w:r>
        <w:rPr>
          <w:rFonts w:ascii="Times New Roman"/>
          <w:b w:val="false"/>
          <w:i w:val="false"/>
          <w:color w:val="000000"/>
          <w:sz w:val="28"/>
        </w:rPr>
        <w:t>
      8) при управлении по проезжей части дороги быть без застегнутого шлема.";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66" w:id="39"/>
    <w:p>
      <w:pPr>
        <w:spacing w:after="0"/>
        <w:ind w:left="0"/>
        <w:jc w:val="both"/>
      </w:pPr>
      <w:r>
        <w:rPr>
          <w:rFonts w:ascii="Times New Roman"/>
          <w:b w:val="false"/>
          <w:i w:val="false"/>
          <w:color w:val="000000"/>
          <w:sz w:val="28"/>
        </w:rPr>
        <w:t>
      "172. На нерегулируемом пересечении велосипедной дорожки с дорогой, расположенном вне перекрестка, водители велосипедов должны уступить дорогу транспортным средствам, движущимся по этой дороге.</w:t>
      </w:r>
    </w:p>
    <w:bookmarkEnd w:id="39"/>
    <w:bookmarkStart w:name="z67" w:id="40"/>
    <w:p>
      <w:pPr>
        <w:spacing w:after="0"/>
        <w:ind w:left="0"/>
        <w:jc w:val="both"/>
      </w:pPr>
      <w:r>
        <w:rPr>
          <w:rFonts w:ascii="Times New Roman"/>
          <w:b w:val="false"/>
          <w:i w:val="false"/>
          <w:color w:val="000000"/>
          <w:sz w:val="28"/>
        </w:rPr>
        <w:t xml:space="preserve">
      Водитель гужевой повозки (саней) при выезде на дорогу со второстепенной дороги в местах с ограниченной обзорностью ведет животное под уздцы.". </w:t>
      </w:r>
    </w:p>
    <w:bookmarkEnd w:id="40"/>
    <w:bookmarkStart w:name="z68" w:id="41"/>
    <w:p>
      <w:pPr>
        <w:spacing w:after="0"/>
        <w:ind w:left="0"/>
        <w:jc w:val="both"/>
      </w:pPr>
      <w:r>
        <w:rPr>
          <w:rFonts w:ascii="Times New Roman"/>
          <w:b w:val="false"/>
          <w:i w:val="false"/>
          <w:color w:val="000000"/>
          <w:sz w:val="28"/>
        </w:rPr>
        <w:t>
      2. Министерству внутренних дел Республики Казахстан в установленном законодательством Республики Казахстан порядке обеспечить:</w:t>
      </w:r>
    </w:p>
    <w:bookmarkEnd w:id="41"/>
    <w:bookmarkStart w:name="z69" w:id="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2"/>
    <w:bookmarkStart w:name="z70" w:id="4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3"/>
    <w:bookmarkStart w:name="z71" w:id="4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44"/>
    <w:bookmarkStart w:name="z72" w:id="4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45"/>
    <w:bookmarkStart w:name="z73" w:id="4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тридцать шестого, тридцать седьмого,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шестидесяти первого, шестидесяти второго пункта 1, которые вводятся в действие 5 апреля 2025 года.</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