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0c37" w14:textId="d260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2 октября 2019 года № 750 "Об утверждении Правил осуществления наземного обслуживания в аэропортах"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26 декабря 2024 года № 432. Зарегистрирован в Министерстве юстиции Республики Казахстан 26 декабря 2024 года № 35537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октября 2019 года № 750 "Об утверждении Правил осуществления наземного обслуживания в аэропортах" (зарегистрирован в Реестре государственной регистрации нормативных правовых актов за № 19433)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наземного обслуживания в аэропортах,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Обеспечение авиационными горюче-смазочными материалами воздушных судов в аэропортах осуществляется в соответствии с заключаемыми договорами, предусматривающие хранение и (или) обеспечение заправки воздушных судов авиационным топливом.";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32)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Услуги по хранению горюче-смазочных материалов и спецжидкостей.";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