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14a2" w14:textId="4ea1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26 декабря 2024 года № 8. Зарегистрирован в Министерстве юстиции Республики Казахстан 26 декабря 2024 года № 35536.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 (зарегистрирован в Реестре государственной регистрации нормативных правовых актов за № 28495)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равного доступа к ключевой мощности,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топливно-энергетического комплекса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равного доступа к ключевой мощности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равного доступа к ключевой мощности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Предпринимательского кодекса Республики Казахстан (далее – Кодекс) и определяют порядок предоставления равного доступа субъектам рынка к ключевой мощности.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ключевая мощность – товар, объект инфраструктуры субъекта рынка, занимающего доминирующее или монопольное положение (далее – обладатель ключевой мощности), без доступа к которым другие субъекты рынка не могут осуществлять производство и (или) реализацию товара на соответствующем или смежном товарном рынке;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товар, работа, услуга, являющиеся объектом гражданского оборота;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оператор по поставке нефтепродуктов – юридическое лицо, определяемое уполномоченным органом в сфере производства нефтепродуктов, основным предметом деятельности которого является обеспечение Вооруженных Сил Республики Казахстан, Пограничной службы Комитета национальной безопасности Республики Казахстан, Национальной гвардии Республики Казахстан, уполномоченного органа в сфере гражданской защиты, уполномоченного органа в области государственного материального резерва нефтепродуктами, а также предоставление им услуг по хранению и доставке нефтепродуктов.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Равный доступ к ключевой мощности предоставляется на рыночных условиях.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Непредоставление равного доступа к ключевой мощности в соответствии со статьей 174 Кодекса является злоупотреблением доминирующим или монопольным положением, которое влечет ответственность, установленную частью 3-1 </w:t>
      </w:r>
      <w:r>
        <w:rPr>
          <w:rFonts w:ascii="Times New Roman"/>
          <w:b w:val="false"/>
          <w:i w:val="false"/>
          <w:color w:val="000000"/>
          <w:sz w:val="28"/>
        </w:rPr>
        <w:t>статьи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ключевой мощности в рамках проведенного анализа состояния конкуренции на товарных рынках антимонопольный орган размещает на своем интернет-ресурсе заключение по результатам проведенного анализа состояния конкуренции на товарных рынках (далее – заключение) и перечень обладателей ключевой мощности (далее – перечень).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включает полное наименование товарного рынка, субъекта рынка, обладателя ключевой мощности.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Обладатель ключевой мощности определяется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пяти календарных дней с даты размещения заключения и перечня антимонопольный орган направляет субъекту рынка письменное уведомление о признании его обладателем ключевой мощности.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Обладатель ключевой мощности по истечении шестидесяти календарных дней со дня получения уведомления приводит свою деятельность в соответствие с Правилами.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дополнительных временных затрат обладатель ключевой мощности обращается в антимонопольный орган с мотивированным заявлением о продлении срока, указанного в пункте 7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Решение о продлении срока или об отказе в продлении принимается антимонопольным органом в течение тридцати календарных дней с момента получения мотивированного заявления с учетом обоснованности необходимых временных затрат.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приостанавливает срок рассмотрения мотивированного заявления для получения дополнительной информации в части приведения деятельности в соответствие с Правилами, но не более чем на пятнадцать календарных дней, с извещением обладателя ключевой мощности в течение пяти календарных дней со дня приостановления мотивированного заявления.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равного доступа к ключевой мощности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равного доступа к ключевой мощности осуществляется в следующей последовательности: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субъектом рынка обладателю ключевой мощности заявки о предоставлении доступа к ключевой мощности (далее – заявка);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обладателем ключевой мощности;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рассмотрения заявки обладателем ключевой мощности;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Обладатель ключевой мощности ежегодно не позднее чем за 2 (два) месяца до начала приема заявок размещает на своем интернет-ресурсе график приема заявок (далее – график) с указанием почтового адреса, адреса электронной почты, а также контактных данных структурного подразделения, ответственного за прием заявок.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интернет-ресурса у обладателя ключевой мощности информация размещается на интернет-ресурсе антимонопольного органа.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Обладатель ключевой мощности предоставляют антимонопольному органу доступ к информационной системе в части распределения и удовлетворения заявок по запросу государственного органа.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обладателя ключевой мощности содержит личный кабинет для каждого получателя доступа к ключевой мощности.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составляет не менее одного месяца.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доступа к ключевой мощности субъект рынка направляет обладателю ключевой мощности заявку в бумажной или электронной форме, в которой указываются существенные условия предоставления доступа, запрашиваемые субъектом рынка.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Заявка принимается обладателем ключевой мощности независимо от заявленных условий доступа к ключевой мощности.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заявок и выдача результатов их рассмотрения осуществляется обладателем ключевой мощности соответственно в бумажной или электронной форме.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Заявки, рассматриваются обладателем ключевой мощности в порядке убывающей приоритетности: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заявки субъектов рынка, использующих ключевую мощность для производства и (или) реализации другого товара;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заявки субъектов рынка, имеющих инфраструктуру хранения для соответствующей ключевой мощности;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заявки иных субъектов рынка.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поданные вне графика, рассматриваются после рассмотрения заявок, поданных в соответствии с графиком.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Заявки, поданные в соответствии с графиком, рассматриваются обладателем ключевой мощности в течение тридцати календарных дней после окончания срока приема заявок.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поданные вне графика, рассматриваются обладателем ключевой мощности в течение тридцати календарных дней со дня их поступления.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рассмотрения обладателем ключевой мощности принимается одно из следующих решений: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заявки субъекта рынка на запрашиваемых им условиях;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доступа к ключевой мощности на условиях, предлагаемых обладателем ключевой мощности;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удовлетворении заявки с обоснованием причины отказа.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для удовлетворения заявок, поданных в соответствии с графиком, свободного объема ключевой мощности недостаточно, заявки удовлетворяются пропорционально запрашиваемым объемам, но не более 50 (пятидесяти) процентов от общего объема ключевой мощности одному субъекту рынка.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свободного объема ключевой мощности, их стоимости, условиях доступа размещается на интернет-ресурсе обладателя ключевой мощности.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указанном в подпункте 1) пункта 17 Правил, а также при достижении согласия между субъектом рынка и обладателем ключевой мощности по условиям доступа к ключевой мощности между ними заключается соответствующий договор.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на срок до одного года включительно.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отказа в удовлетворении заявки являются: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свободного объема ключевой мощности;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инфраструктуры или иного имущества, необходимого для предоставления доступа.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указанном в подпункте 2) пункта 20 Правил к уведомлению об отказе в удовлетворении заявки кроме обоснования причины отказа также прилагаются технические условия.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технических условий субъект рынка повторно подает заявку.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отказом субъект рынка обращается в антимонопольный орган для установления обоснованности отказа с приложением заявки и уведомления об отказе.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Антимонопольный орган по результатам обращения субъекта рынка сообщает о подтверждении обоснованности отказа обладателя ключевой мощности либо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о чем уведомляет субъекта рынка.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обращения субъекта рынка антимонопольным органом выявлены признаки злоупотребления обладателем ключевой мощности своим доминирующим или монопольным положением, выразившегося в непредставлении равного доступа к ключевой мощности, субъект рынка повторно подает заявку.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предоставления равного доступа к ключевой мощности на товарных рынках первичной оптовой реализации отдельных видов нефтепродуктов в рамках прямых поставок, вне товарных бирж (бензин, авиационное и дизельное топливо)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Обладателем ключевой мощности на товарных рынках первичной оптовой реализации отдельных видов нефтепродуктов (далее – поставщик нефтепродуктов) в рамках прямых поставок (бензин, авиационное и дизельное топливо (далее - нефтепродукты) (далее – товарный рынок нефтепродуктов) признается производитель нефтепродуктов, поставщик нефти и (или) импортер, оптовый поставщик нефтепродуктов для целей дальнейшей реализации, занимающий доминирующее или монопольное положение.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Поставщик нефтепродуктов размещает на своем интернет-ресурсе: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 купли-продажи нефтепродуктов или каждого вида нефтепродукта в отдельности (далее – публичный договор);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цену за единицу нефтепродукта на предстоящий месяц поставки без налога на добавленную стоимость, а также стоимость доставки нефтепродуктов;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наличии информационной системы для приема заявок на заключение договора и порядка получения доступа к нефтепродуктам.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заявок через электронную почту указывается точное наименование и адрес субъекта рынка.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Поставщик нефтепродуктов заключает договор с субъектом рынка в соответствии с публичным договором, за исключением случаев заключения договора купли-продажи нефтепродуктов с субъектами рынка, реализующими инвестиционные программы в рамках подпункта 3) части первой пункта 33 Правил.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договор, в том числе внесенные изменения и дополнения размещаются на интернет-ресурсе поставщика нефтепродуктов.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поставщик нефтепродуктов вносит изменения и дополнения в публичный договор, но не ранее чем за тридцать календарных дней с момента опубликования на своем интернет-ресурсе извещения о предстоящих изменениях и дополнениях, за исключением исправления ошибок и опечаток.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Председателя Агентства по защите и развитию конкуренции РК от 20.02.2025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 купли-продажи нефтепродуктов заключается на срок до одного месяца включительно, за исключением случаев заключения договора купли-продажи нефтепродуктов с субъектами рынка, реализующими инвестиционные программы в рамках подпункта 3) части первой пункта 33 Правил.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Председателя Агентства по защите и развитию конкуренции РК от 20.02.2025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Заявки приобретателей нефтепродуктов принимаются поставщиком нефтепродуктов в период с 1 по 20 число месяца, предшествующего месяцу поставки.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рассматриваются после получения Плана поставок нефтепродуктов, утверждаемого уполномоченным органом в области производства нефтепродуктов, но не позднее 25 числа текущего месяца, предшествующего месяцу поставки.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20 числа текущего месяца, рассматриваются в следующем месяце, за исключением случаев наличия свободного объема.</w:t>
      </w:r>
    </w:p>
    <w:bookmarkEnd w:id="77"/>
    <w:bookmarkStart w:name="z1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договоры купли-продажи нефтепродуктов с субъектами рынка, реализующими инвестиционные программы в рамках подпункта 3) части первой пункта 33 Правил.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приказом Председателя Агентства по защите и развитию конкуренции РК от 20.02.2025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Точное время и дата получения заявки фиксируется информационной системой поставщика нефтепродуктов.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заявки через электронную почту подтверждается информационной системой поставщика нефтепродуктов путем автоматического уведомления отправителя заявки.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Минимальная и кратная норма объема реализации для заключения договора должна составлять вагонную норму.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Удовлетворение заявки на приобретение одного вида нефтепродукта не может быть обусловлено приобретением другого вида нефтепродукта.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изменения Плана поставок нефтепродуктов, утверждаемого уполномоченным органом в области производства нефтепродуктов, договорные объемы нефтепродуктов корректируются.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распределения объемов нефтепродуктов между приобретателями нефтепродуктов осуществляется в следующей последовательности:</w:t>
      </w:r>
    </w:p>
    <w:bookmarkEnd w:id="84"/>
    <w:bookmarkStart w:name="z1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бензина и дизельного топлива:</w:t>
      </w:r>
    </w:p>
    <w:bookmarkEnd w:id="85"/>
    <w:bookmarkStart w:name="z1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 нефтепродуктов для производителей сельскохозяйственной продукции в периоды весенне-полевых и уборочных работ;</w:t>
      </w:r>
    </w:p>
    <w:bookmarkEnd w:id="86"/>
    <w:bookmarkStart w:name="z1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 рынка, входящим в группу лиц поставщика нефти для розничной реализации через стационарные автозаправочные станции, единому оператору по поставке нефтепродуктов в пределах объемов, необходимых для реализации специального права;</w:t>
      </w:r>
    </w:p>
    <w:bookmarkEnd w:id="87"/>
    <w:bookmarkStart w:name="z1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субъектам рынка, приобретающим нефтепродукты в объемах, минимальный уровень которых устанавливается поставщиками нефти по согласованию с антимонопольным органом, для розничной реализации через стационарные автозаправочные станции;</w:t>
      </w:r>
    </w:p>
    <w:bookmarkEnd w:id="88"/>
    <w:bookmarkStart w:name="z1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рынка, приобретающим нефтепродукты для реализации бензанола, произведенного путем компаундирования бензина, по которому уплачен акциз, и биоэтанола отечественного производства, или приобретающим нефтепродукты для их розничной реализации через стационарные автозаправочные станции, реализующим самостоятельно либо через их дочерние организации программы, предусматривающие инвестиции в развитие придорожного сервиса, на условиях:</w:t>
      </w:r>
    </w:p>
    <w:bookmarkEnd w:id="89"/>
    <w:bookmarkStart w:name="z1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инвестиционной программы со сроком реализации не более пяти лет с уполномоченным органом, осуществляющим регулирование соответствующей отрасли, и антимонопольным органом;</w:t>
      </w:r>
    </w:p>
    <w:bookmarkEnd w:id="90"/>
    <w:bookmarkStart w:name="z1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ежегодного предоставления государственным органам информации об исполнении инвестиционной программы не позднее месяца, следующего за отчетным периодом;</w:t>
      </w:r>
    </w:p>
    <w:bookmarkEnd w:id="91"/>
    <w:bookmarkStart w:name="z1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купли-продажи нефтепродуктов в случаях непредоставления информации или неисполнения инвестиционной программы;</w:t>
      </w:r>
    </w:p>
    <w:bookmarkEnd w:id="92"/>
    <w:bookmarkStart w:name="z1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рынка, владеющие на праве собственности или на иных законных основаниях базой нефтепродуктов и/или резервуаром на базе нефтепродуктов;</w:t>
      </w:r>
    </w:p>
    <w:bookmarkEnd w:id="93"/>
    <w:bookmarkStart w:name="z1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субъекты рынка.</w:t>
      </w:r>
    </w:p>
    <w:bookmarkEnd w:id="94"/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Авиатопливо:</w:t>
      </w:r>
    </w:p>
    <w:bookmarkEnd w:id="95"/>
    <w:bookmarkStart w:name="z2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отечественные авиакомпании на объемы пассажирских перевозок во внутриреспубликанском сообщении, единый оператор по поставке нефтепродуктов, на объемы реализации, связанные с основной деятельностью;</w:t>
      </w:r>
    </w:p>
    <w:bookmarkEnd w:id="96"/>
    <w:bookmarkStart w:name="z2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отечественные авиакомпании на объемы грузовых перевозок во внутриреспубликанском сообщении;</w:t>
      </w:r>
    </w:p>
    <w:bookmarkEnd w:id="97"/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розничный реализатор нефтепродуктов;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оптовый поставщик нефтепродуктов;</w:t>
      </w:r>
    </w:p>
    <w:bookmarkEnd w:id="99"/>
    <w:bookmarkStart w:name="z2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субъекты рынка.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Председателя Агентства по защите и развитию конкуренции РК от 20.02.2025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Объемы нефтепродуктов, приобретенных в рамках ключевой мощности, не подлежат передаче и/или реализации третьим лицам для коммерческих отношений. 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Поставщик нефтепродуктов в срок до 15 числа текущего месяца размещает на своем интернет-ресурсе информацию о фактических объемах поставки за прошедший период.</w:t>
      </w:r>
    </w:p>
    <w:bookmarkEnd w:id="102"/>
    <w:bookmarkStart w:name="z10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предоставления равного доступа к ключевой мощности на рынке хранения авиационного топлива на территории аэропортов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Аэропорт, занимающий доминирующее и/или монопольное положение на товарном рынке хранения авиатоплива, является обладателем ключевой мощности на рынке хранения нефтепродуктов (авиационного топлива) на территории аэропорта (далее – аэропорт).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Аэропорт предоставляет услуги хранения авиатоплива в соответствии с публичным договором, заключенным с розничным реализатором нефтепродуктов, поставщиком нефти, производителем нефтепродуктов, импортером, оптовым поставщиком нефтепродуктов (далее – поставщик авиатоплива) в рамках гражданского законодательства Республики Казахстан.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между аэропортом и поставщиком авиатоплива заключается при соблюдении и обеспечении авиационной безопасности на территории аэропорта.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заключения публичного договора с аэропортом, поставщик авиатоплива подает заявку с приложением: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о поставке авиатоплива между поставщиком авиатоплива и авиакомпанией;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или справки о государственной регистрации/перерегистрации юридического лица/индивидуального предпринимателя;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запрашиваемых объемах хранения, в том числе сроки и объемы хранения;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качества авиатоплива;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происхождение авиатоплива;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в собственности объемов авиатоплива, планируемого к хранению.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Объем услуг хранения, предоставляемый аэропортом поставщику авиатоплива, соответствует объему авиатоплива, достаточному для обеспечения авиаперелета авиакомпанией с использованием инфраструктуры аэропорта.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неснижаемый объем хранения подтверждается договором, заключенным между авиакомпанией и поставщиком авиатоплива на срок до одного года включительно.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Условия, в том числе стоимость услуг (цена) хранения авиатоплива определяется аэропортом самостоятельно с учетом норм,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Аэропорт размещает на своем интернет-ресурсе: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договор;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 (цена) хранения авиатоплива;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расходы, связанные с услугой хранения авиатоплива с указанием стоимости;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наличии информационной системы для приема заявок на заключение договора и порядка получения доступа к услугам хранения авиатоплива; 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наличии свободных мощностей хранения авиатоплива за текущий годовой период.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Заявки поставщиков авиатоплива рассматриваются аэропортом ежемесячно, но не позднее 25 числа текущего месяца, предшествующего месяцу поставки.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поставщиков авиатоплива принимаются аэропортом, в период с 1 по 15 число месяца, предшествующего месяцу поставки. 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15 числа текущего месяца, рассматриваются в следующем месяце, за исключением случаев наличия свободного объема.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заявки осуществляется в информационной системе аэропорта.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время и дата получения заявки фиксируется информационной системой аэропорта.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Аэропорт заключает договор с поставщиками авиатоплива в соответствии с публичным договором.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Аэропорт предоставляет доступ к инфраструктуре хранения объемов авиатоплива для обеспечения авиатопливом рейсов авиакомпаний по подтвержденным слотам.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Аэропорт в течение 3 (трех) рабочих дней со дня получения заявки посредством информационной системы проверяет представленные материалы на соответствие пункту 38 Правил и информирует поставщика авиатоплива о решении, направляя подписанный проект договора и/или указывая на необходимость предоставления непредставленных документов.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Минимальная и кратная норма объема реализации для заключения договора должна составлять вагонную норму. 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Порядок распределения объемов хранения нефтепродуктов (авиационного топлива) осуществляется в следующей последовательности: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отечественные авиакомпании на объемы пассажирских перевозок во внутриреспубликанском сообщении, единый оператор по поставке нефтепродуктов, на объемы реализации, связанные с основной деятельностью;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отечественные авиакомпании на объемы грузовых перевозок во внутриреспубликанском сообщении;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поставщики авиатоплива.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Аэропорт в срок до 15 числа текущего месяца размещает на своем интернет-ресурсе информацию о фактических объемах хранения за прошедший период, а также информацию об условиях доступа.</w:t>
      </w:r>
    </w:p>
    <w:bookmarkEnd w:id="136"/>
    <w:bookmarkStart w:name="z13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предоставления равного доступа к ключевой мощности на рынке транспортировки нефти по магистральным трубопроводам в целях экспорта и транзита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Оператор по магистральному нефтепроводу, занимающий монопольное положение на товарном рынке, является обладателем ключевой мощности на рынке транспортировки нефти по магистральным трубопроводам в целях экспорта и транзита (далее – оператор).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Оператор предоставляет отправителям нефти услуги по транспортировке нефти по магистральным трубопроводам в целях экспорта, согласно утвержденного для недропользователей графика транспортировки нефти по магистральным трубопроводам.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Оператор размещает ежегодно не позднее чем за два месяца до начала планируемого периода на своем интернет-ресурсе: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 транспортировки нефти по магистральным трубопроводам в целях экспорта (далее – публичный договор);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цену за транспортировку нефти по магистральным трубопроводам в целях экспорта;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наличии информационной системы для приема заявок на заключение договора и порядка получения доступа к услугам транспортировки по магистральным трубопроводам в целях экспорта; 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наличии свободных объемов магистрального трубопроводам для экспорта.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Оператор заключает договор с отправителями нефти в соответствии с публичным договором. 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договор, в том числе внесенные изменения и дополнения размещаются на интернет-ресурсе оператора.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оператор вносит изменения и дополнения в публичный договор, но не ранее чем за тридцать календарных дней с момента опубликования на своем интернет-ресурсе извещения о предстоящих изменениях и дополнениях, за исключением исправления ошибок и опечаток.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транспортировки нефти по магистральному трубопроводу в целях экспорта заключается сроком на один год.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Заявка отправителя нефти принимается оператором в период с 5 по 25 число месяца, предшествующего месяцу поставки. 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рассматривается после получения графика поставок нефти на внутренний рынок, утверждаемого уполномоченным органом в области производства нефтепродуктов. 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Время и дата получения заявки фиксируется информационной системой оператора.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Заявка отправителя нефти включает следующие документы: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или справки о государственной регистрации/перерегистрации юридического лица/индивидуального предпринимателя;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транспортируемой нефти;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качества;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с получателем транспортируемой нефти. 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Оператор в течении 3 (трех) рабочих дней со дня получения заявки посредством информационной системы проверяет представленные материалы на соответствие пункту 55 Правил и информирует заявителя о решении, направляя подписанный проект договора и (или) указывая на необходимость предоставления непредставленных документов.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Оператор обеспечивает сохранность качества и количество нефти, при оказании услуги отправителю нефти, и сдает нефть в конце маршрута за вычетом технических потерь при транспортировке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магистральном трубопроводе".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Оператор в срок до 25 числа текущего года размещает на своем интернет-ресурсе информацию о фактических объемах транспортированной нефти по магистральному трубопроводу на экспорт.</w:t>
      </w:r>
    </w:p>
    <w:bookmarkEnd w:id="159"/>
    <w:bookmarkStart w:name="z16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предоставления равного доступа к ключевой мощности к услугам по переработке нефти и (или) газового конденсата, и (или) продуктов переработки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Производитель нефтепродуктов, занимающий доминирующее или монопольное положение на товарном рынке, является обладателем ключевой мощности на рынке услуг по переработке нефти (далее – производитель нефтепродуктов).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Производитель нефтепродуктов предоставляет доступ к услуге по переработке нефти и (или) газового конденсата, и (или) продуктов переработки в соответствии с графиком поставок сырой нефти и (или) газового конденсата для обеспечения потребностей внутреннего рынка Республики Казахстан, утверждаемого уполномоченным органом в области производства нефтепродуктов.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Производитель нефтепродуктов размещает на своем интернет-ресурсе:</w:t>
      </w:r>
    </w:p>
    <w:bookmarkEnd w:id="163"/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публичный договор на оказание услуг по переработке нефти и (или) газового конденсата, и (или) продуктов переработки (далее – публичный договор);</w:t>
      </w:r>
    </w:p>
    <w:bookmarkEnd w:id="164"/>
    <w:bookmarkStart w:name="z1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 за переработку тонны нефти и (или) газового конденсата, и (или) продуктов переработки;</w:t>
      </w:r>
    </w:p>
    <w:bookmarkEnd w:id="165"/>
    <w:bookmarkStart w:name="z1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расходы, связанные с переработкой сырья с указанием стоимости;</w:t>
      </w:r>
    </w:p>
    <w:bookmarkEnd w:id="166"/>
    <w:bookmarkStart w:name="z1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плановых ремонтных работах;</w:t>
      </w:r>
    </w:p>
    <w:bookmarkEnd w:id="167"/>
    <w:bookmarkStart w:name="z1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номенклатуру производимых нефтепродуктов;</w:t>
      </w:r>
    </w:p>
    <w:bookmarkEnd w:id="168"/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 наличии информационной системы для приема заявок на заключение договора и порядка получения доступа к услугам по переработке нефти и (или) газового конденсата, и (или) продуктов переработки; </w:t>
      </w:r>
    </w:p>
    <w:bookmarkEnd w:id="169"/>
    <w:bookmarkStart w:name="z1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наличии свободных мощностей переработки за текущий годовой период.</w:t>
      </w:r>
    </w:p>
    <w:bookmarkEnd w:id="170"/>
    <w:bookmarkStart w:name="z1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Производителем нефтепродуктов прием заявок на заключение договора осуществляется посредством информационной системы. </w:t>
      </w:r>
    </w:p>
    <w:bookmarkEnd w:id="171"/>
    <w:bookmarkStart w:name="z1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Производитель нефтепродуктов заключает договор на оказание услуг по переработке нефти и (или) газового конденсата, и (или) продуктов переработки в соответствии с публичным договором.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договор, в том числе внесенные изменения и дополнения размещаются на интернет-ресурсе производителя нефтепродуктов.</w:t>
      </w:r>
    </w:p>
    <w:bookmarkEnd w:id="173"/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производитель нефтепродуктов вносит изменения и дополнения в публичный договор, но не ранее чем за тридцать календарных дней с момента опубликования на своем интернет-ресурсе извещения о предстоящих изменениях и дополнениях, за исключением исправления ошибок и опечаток.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Заявка на услугу переработки нефти и (или) газового конденсата, и (или) продуктов переработки собственников нефти и (или) газового конденсата, и (или) продуктов переработки, поставщиков нефти и недропользователей (далее – получатели услуг) принимается производителем нефтепродуктов до 25 числа месяца, предшествующего месяцу поставки. </w:t>
      </w:r>
    </w:p>
    <w:bookmarkEnd w:id="175"/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получателей услуг рассматривается после получения графика поставок. 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Точное время и дата получения заявки фиксируется информационной системой производителя нефтепродуктов.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Заявка получателей услуг включает следующие документы: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качество (паспорт качества) нефти и (или) газового конденсата, и (или) продуктов переработки;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происхождение нефти и (или) газового конденсата, и (или) продуктов переработки;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или справки о государственной регистрации/перерегистрации юридического лица/индивидуального предпринимателя;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поставки нефти и (или) газового конденсата, и (или) продуктов переработки к переработке;</w:t>
      </w:r>
    </w:p>
    <w:bookmarkEnd w:id="182"/>
    <w:bookmarkStart w:name="z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запрашиваемых объемах переработки, в том числе сроки и объемы переработки.</w:t>
      </w:r>
    </w:p>
    <w:bookmarkEnd w:id="183"/>
    <w:bookmarkStart w:name="z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Производитель нефтепродуктов в течении 3 (трех) рабочих дней со дня получения заявки посредством информационной системы проверяет представленные материалы на соответствие пункту 65 Правил и информирует заявителя о решении, направляя подписанный проект договора и (или) указывая на необходимость предоставления непредставленных документов.</w:t>
      </w:r>
    </w:p>
    <w:bookmarkEnd w:id="184"/>
    <w:bookmarkStart w:name="z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Производитель нефтепродуктов в срок до 25 числа текущего года размещает на своем интернет-ресурсе информацию об объеме поставки нефти, фактических объемах переработки нефти и (или) газового конденсата, и продуктов переработки за предыдущий месяц.</w:t>
      </w:r>
    </w:p>
    <w:bookmarkEnd w:id="185"/>
    <w:bookmarkStart w:name="z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Производитель нефтепродуктов обеспечивает цифровизацию данных по объемам оказанных услуг по переработке, в том числе по выработке и отгрузке нефтепродуктов.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