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ff0" w14:textId="85e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грантов для негосударственных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декабря 2024 года № 610-НҚ. Зарегистрирован в Министерстве юстиции Республики Казахстан 26 декабря 2024 года № 35535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грантов для негосударственных средств массовой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2021 года № 209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уровне" (зарегистрирован в Реестре государственной регистрации нормативных правовых актов № 23084).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грантов для негосударственных средств массовой информации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грантов для негосударственных средств массовой информации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масс-медиа" и определяет стоимость грантов для негосударственных средств массовой информации.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информационно-аналитическая программа – формат теле- или радиопрограммы, в рамках которой представляется обобщенная, систематизированная информация и анализ событий, проявляющий интерес зрительской аудитории. Данная программа предполагает глубокий анализ событий с различных точек зрения, выявление причинно-следственных связей и прогнозирование возможных последствий. Информационно-аналитические передачи структурируются по рубрикам, освещающим различные тематики, такие как политика, экономика, культура и другие области;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новости информационного характера – формат радиопрограмм, содержащих важную и актуальную информацию о событиях, происходящих в стране и за ее пределами. Они представляют интерес для повседневной жизни слушателя и могут включать в себя как общественно значимые события, так и официальные сообщения;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анимация – использование графических методов и приемов изобразительного искусства, а также возможностей компьютерной графики с оживлением действий и сцен;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аудиоролик – непродолжительные по времени информационные сообщения информационного, социального содержания (социальная реклама), воспроизводимые на радиоканале, хронометражем от 10 до 60 секунд;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видеоролик – непродолжительная по времени художественная последовательность кадров информационного, социального содержания (социальная реклама), воспроизводимые на телевидении, хронометражем от 10 до 60 секунд;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односезонные сериалы – различные жанры в формате законченной истории (сюжетной линии) в ограниченном количестве серий и завершенное произведение за один сезон;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вайн – короткий видеоролик, который несҰт в себе развлекательный, поучающий или рекламный смысл;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веб-сериал — тип сериала, выпущенного с целью трансляции через сеть Интернет;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инстаграм-сериал - видео-зарисовки с определенным сюжетом, ограниченные временем 60 секунд. Цикл 8-12 серий;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инфографика — визуальная интерпретация данных (информационный дизайн);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многосезонные сериалы – представляют собой продолжающуюся историю (сюжетную линию), которая может протекать в течение нескольких лет и включать в себя множество сезонов;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Мотиваторы – графические, информативные изображения, в форматах png, jpeg, в виде логически составленных ярких образов, где можно считывать побуждение зрителя к различным действиям, мотивирующие их к различным видам эмоций и призывам к действию и достижениям;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радиопрограмма музыкальная – программа радиовещания, представляющая собой совокупность музыкальных композиций, музыкальных шоу, интервью с музыкантами, а также информацию о событиях в музыкальной индустрии;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радиопрограмма развлекательная (юмористическая) – программа, направленная на обеспечение развлечения и отдыха аудитории;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подкаст –серия разных тематических материалов (эпизоды), с участием ведущего и гостей, в рамках которой обсуждаются разные темы и размещаются в сети Интернет;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реалити-шоу – развлекательная программа, где сюжетом является показ действий группы (или групп) людей в приближенной к жизни обстановке;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сериал – художественное и/или документальное произведение телевизионного формата, представляющее собой серию эпизодов, которые образуют единую историю, сюжетную линию, развивающуюся на протяжении нескольких серий и (или) нескольких сезонов, хронометражем от 20 до 60 минут;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сторис – функция для выкладывания фото и 15-секундных видео в социальных сетях;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телеигра – разновидность телепередачи (телевизионное шоу), в которой ключевым элементом сюжета является соревнование или игра за поставленную цель (вознаграждение);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ток-шоу – теле-, радиопрограмма, в ходе которой на заданную тему происходит свободный обмен мнениями между ведущими/спикерами, гостями и телезрителями/радиослушателями;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гиф (Gif) картинки – формат графических изображений способный хранить сжатые данные без потери качества в формате не более 256 цветов.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грантов за счет средств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соответствии базовыми ценами грантов для проведения государственной информационной политики в средствах массовой информации согласно приложению к настоящей Методике.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грантов для негосударственных средств массовой информации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материала, размещаемого в газете;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материала, размещаемого в журнале;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см2;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в интернет-изданий определяется по формуле Pi=Bi x V x Kq, где: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интернет-изданий с учетом налога на добавленную стоимость;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интернет-изданий;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интернет-изданий, исчисляемый в символах;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интернет-издания уникальными пользователями: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Услуги по изготовлению (подготовке и созданию) и размещению информационных материалов в социальных сетях интернет-изданий определяется по формуле Pq=Bq x V, где: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Pq (price) – стоимость размещения информационной материала в социальных сетях интернет-изданий с учетом налога на добавленную стоимость;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Bq – базовая цена за одну единицу, услугу и пост информационного материала, размещаемого в социальных сетях интернет-изданий;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социальных сетях интернет-изданий.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негосударственных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грантов для проведения государственной информационной политики в средствах массовой информации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цены для газет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Статья/интервью, аналитика, лонгрид, специальный репортаж, фоторепортаж, журналисткое расследование, очерк, комментарий экспертов (Bn)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Инфографика/коллаж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Новости информационного характера (Bn)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цены для журналов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(репортаж, интервью)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(беседа, статья, корреспонденция, рецензия, обзор, обозрение)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Художественно-публицистический (эссе, очерк, фельетон, памфлет)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Инфографика, коллаж, фото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рубрики с логотипом программ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цены для интернет ресурсов и порталов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Новостное сообщение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цена за единицу изготовление/ создание услуги + 38 цена за единицу размещения услуги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статья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цена за единицу изготовление/ создание услуги + 38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цена за единицу изготовление/ создание услуги + 38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материал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цена за единицу изготовление/ создание услуги + 38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цена за единицу изготовление/ создание услуги + 38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Журналистское расследование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цена за единицу изготовление/ создание услуги + 38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цена за единицу изготовление/ создание услуги + 34 000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Мотиваторы (Bi)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цена за единицу изготовление/ создание услуги + 19 300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цена за единицу изготовление/ создание услуги + 6 700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 (Gif) картинки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 цена за единицу изготовление/ создание услуги + 34 350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Видеопродукция (не менее 1 минуты)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303 750 цена за единицу изготовление/ создание услуги + 132 500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цены для телевидения и радио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для телевизионных каналов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Реалити-шоу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Телеигра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программа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228 946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сурдоперевода(Btv)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 (в том числе услуги размещения)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Сериалы (односезонные, многосезонные)(Btv)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Мелодрама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Баиопик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Фантастика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Боевик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без съемки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 документальной съемкой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Титровые (Btv)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Анимационный 2D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Анимационный 3D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кукольная, пластилиновая(Btv)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классическая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видеоролик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радио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Радиопрограмма музыкальная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Радиопрограмма развлекательная (юмористические)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 информационного характера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цены для социальных сетей интернет-изданий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30 секунд)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303 750 цена за единицу изготовление/ создание услуги + 36 600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Видеоподкаст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от 20 до 60 минут)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2 987 500 цена за единицу изготовление/ создание услуги + 350 000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подкаст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 цена за единицу изготовления с размещением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 цена за единицу изготовление/ создание услуги + 74 400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Веб-сериал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14 100 000 цена за единицу изготовление/ создание услуги + 310 000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20 до 60 минут)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5 555 000 цена за единицу изготовление/ создание услуги + 310 000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Сторис в социальных сетях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цена за единицу изготовление/ создание услуги + 32 000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Инстаграм-сериал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5 485 000 цена за единицу изготовление/ создание услуги + 36 600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цена за единицу изготовление/ создание услуги + 29 000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Мотиваторы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цена за единицу изготовление/ создание услуги + 29 000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 (Gif) картинки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цена за единицу изготовление/ создание услуги + 36 600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в TikTok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до 30 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цена за единицу изготовление/ создание услуги + 74 400 цена за единицу за размещения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на страницах популярных пользователей в социальных сетях и мессенджерах (блогеры) (Bq)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цена за единицу изготовление/ создание услуги + 295 000 цена за единицу за размещения</w:t>
            </w:r>
          </w:p>
        </w:tc>
      </w:tr>
    </w:tbl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