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9740" w14:textId="f9b9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финансов Республики Казахстан от 15 декабря 2022 года № 1287 "Об утверждении Правил определения дохода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на 100 процентов"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декабря 2024 года № 877. Зарегистрирован в Министерстве юстиции Республики Казахстан 26 декабря 2024 года № 35530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15 декабря 2022 года № 1287 "Об утверждении Правил определения дохода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на 100 процентов" (зарегистрирован в Реестре государственной регистрации нормативных правовых актов под № 31144)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дохода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на 100 процентов,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определения дохода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на 100 процентов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293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709 Кодекса Республики Казахстан "О налогах и других обязательных платежах в бюджет" (Налоговый кодекс) (далее – Налоговый кодекс) и устанавливают порядок определения дохода участниками международного технологического парка "Астана Хаб" и специальной экономической зоны (далее – СЭЗ) от объектов интеллектуальной собственности и оказания услуг в сфере информатизации, к которому применяется уменьшение суммы исчисленного корпоративного подоходного налога (далее – КПН) на 100 процентов.";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приоритетные виды деятельности на территории специальной экономической зоны – виды деятельности, включенные в перечень приоритетных видов деятельности в разрезе специальных экономических зон,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22 февраля 2024 года № 72 "Об утверждении Правил ведения перечня приоритетных видов деятельности, осуществляемых на территории специальных экономических зон и Перечня приоритетных видов деятельности в разрезе специальных экономических зон" (зарегистрирован в Реестре государственной регистрации нормативных правовых актов под № 34030);".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