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85a8" w14:textId="41c8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по инвестициям и развитию Республики Казахстан от 21 ноября 2017 года № 797 "Об утверждении форм заключений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 и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25 декабря 2024 года № 437. Зарегистрирован в Министерстве юстиции Республики Казахстан 25 декабря 2024 года № 35529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21 ноября 2017 года № 797 "Об утверждении форм заключений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 и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Казахстан" (зарегистрирован в Реестре государственной регистрации нормативных правовых актов под № 16063).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