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93a8" w14:textId="0219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государственной службы от 5 апреля 2023 года № 71 "Об утверждении Типовых квалификационных требований к административным государственным должностям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25 декабря 2024 года № 213. Зарегистрирован в Министерстве юстиции Республики Казахстан 25 декабря 2024 года № 35526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5 апреля 2023 года № 71 "Об утверждении Типовых квалификационных требований к административным государственным должностям корпуса "Б" (зарегистрирован в Реестре государственной регистрации нормативных правовых актов за № 32237)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"Б", утвержденные вышеназванным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Типовые квалификационные требования включают: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по уровню образования в областях, соответствующих функциональным направлениям конкретной должности данной категории.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должностей руководителей структурных или территориальных подразделений центральных государственных органов, местных исполнительных органов областного и районного уровней, заместителей руководителей ведомств, подлежащих ротации, не требуется наличие высшего или послевузовского образования по соответствующей специальности при наличии практического опыта работы в той отрасли не менее двенадцати лет.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для их заместителей, подлежащих ротации, не требуется наличие высшего или послевузовского образования по соответствующей специальности при наличии практического опыта работы в той отрасли не менее десяти лет.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по компетенциям, необходимым для эффективного выполнения профессиональной деятельности на конкретной государственной должности, в том числе наличие действительного сертификата о прохождении тестирования на знание законодательства Республики Казахстан, а также, при необходимости, сертификата, подтверждающего квалификацию в определенной сфере (далее - компетенция).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службы управления персоналом (кадровой службы) требуется наличие сертификата по управлению персоналом (сертификат в сфере HR) либо документа об образовании в сфере управления персоналом.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Требование, по наличию действительного сертификата о прохождении тестирования на знание законодательства Республики Казахстан, предусмотренное частью первой настоящего подпункта, не распространяется на действующих государственных служащих, а также лиц, указанных в пунктах 3, 3-2, 4, 5, 6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, в </w:t>
      </w:r>
      <w:r>
        <w:rPr>
          <w:rFonts w:ascii="Times New Roman"/>
          <w:b w:val="false"/>
          <w:i w:val="false"/>
          <w:color w:val="000000"/>
          <w:sz w:val="28"/>
        </w:rPr>
        <w:t>пунктах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участия в общем конкурсе лиц, указанных в пункте 7 статьи 27 Закона, требование по наличию действительного сертификата о прохождении тестирования на знание законодательства Республики Казахстан и оценку личных качеств является обязательным.";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Лица, имеющие высшее образование и стаж работы не менее пяти лет, зачисленные в Президентский молодежный кадровый резерв, при наличии образования в областях, соответствующих функциональным направлениям конкретной должности данной категории, соответствуют Типовым квалификационным требованиям к должностям категорий А-1, В-1, С-1, С-О-1, С-R-1, D-1, D-О-1, D-R-1, Е-1, E-R-1, E-G-1.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срока пребывания в Президентском молодежном кадровом резерве данные лица, при наличии образования в областях, соответствующих функциональным направлениям, соответствуют квалификационным требованиям предъявляемым к последним занимаемым должностям.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высшее образование и стаж работы не менее трех лет, зачисленные в Региональный кадровый резерв области, города республиканского значения, столицы, при наличии образования в областях, соответствующих функциональным направлениям конкретной должности данной категории, соответствуют Типовым квалификационным требованиям к должностям категорий D-2, D-О-2, D-R-1, Е-1, E-R-1, E-G-1.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срока пребывания в Региональном кадровом резерве области, города республиканского значения, столицы данные лица, при наличии образования в областях, соответствующих функциональным направлениям, соответствуют квалификационным требованиям предъявляемым к последним занимаемым должностям.";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ведомственных квалификационных требованиях государственного органа могут быть установлены: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иным компетенциям (знания, умения и навыки), необходимых для эффективного выполнения профессиональной деятельности на конкретной государственной должности, а также по наличию сертификата, подтверждающего квалификацию в определенной сфере, не предусмотренных настоящими Типовыми квалификационными требованиями, с учетом основных направлений деятельности государственного органа и его структурных подразделений, а также должностных полномочий административных государственных служащих;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административным государственным должностям категорий А-1 и В-1 – требование по обязательному наличию опыта работы на должностях категорий С-О, C-R, D, D-О, D-R, Е, Е-R и Е-G.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настоящих Типовых квалификационных требованиях под стажем работы понимается: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государственных должностях - стаж работы на политических государственных должностях, административных государственных должностях, стаж службы на должностях правоохранительных или специальных государственных органов, Вооруженных Сил или военных учебных заведений, стаж воинской службы;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иных должностях, в отношении которых Конституцией, конституционными законами или иными законодательными актами Республики Казахстан определен иной правовой статус - стаж работы на должностях судей (в том числе Конституционного суда Республики Казахстан), стаж работы в качестве депутатов Парламента, депутатов маслихатов, работающих на постоянной основе;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областях, соответствующих функциональным направлениям конкретной должности соответствующей категории - стаж работы в организациях, в том числе в субъектах среднего, крупного предпринимательства, квазигосударственного сектора (в том числе в государственных учреждениях, финансируемых из республиканского и местного бюджетов), международных, зарубежных, транснациональных организациях или зарубежных государственных структурах.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стажа работы, в том числе в областях, соответствующих функциональным направлениям конкретной должности соответствующей категории, осуществляется на основе документов, подтверждающих трудовую деятельность кандидата в соответствии с трудовым законодательством Республики Казахстан (стаж работы зарубежных, транснациональных организациях или зарубежных государственных структурах может быть также подтвержден иными документами).";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При определении соответствия Типовым квалификационным требованиям может учитываться общий суммарный стаж работы, указанный в пункте 9 настоящих Типовых квалификационных требований.";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 административным государственным должностям категории А-1 устанавливаются следующие требования: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девяти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А-3, В-2, C-1, C-O-1, D-2 (руководящие должности), D-O-1;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девяти лет стажа работы, в том числе не менее одного года на должностях не ниже заместителя начальника департамента правоохранительных или специальных государственных органов центрального уровня, или начальника управления не ниже оперативно-тактического уровня органа военного управления Вооруженных Сил или военных учебных заведений либо на должностях судьи не ниже областного и приравненного к нему суда или Конституционного суда Республики Казахстан;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девяти лет стажа работы в областях, соответствующих функциональным направлениям конкретной должности данной категории, при наличии стажа работы не менее трех лет на руководящих должностях в субъектах среднего, крупного предпринимательства, квазигосударственного сектора, международных, зарубежных, транснациональных организациях или зарубежных государственных структурах.";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К административным государственным должностям категории В-1 аппаратов Палат Парламента Республики Казахстан, Аппарата Правительства Республики Казахстан, Аппарата Конституционного Суда Республики Казахстан, Аппарата Высшего Судебного Совета Республики Казахстан, Судебной администрации Республики Казахстан устанавливаются следующие требования: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девяти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А-3, B-3 (руководящие должности), C-1, C-O-1, D-2 (руководящие должности), D-O-1;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девяти лет стажа работы, в том числе не менее одного года на должностях не ниже заместителя начальника департамента правоохранительных или специальных государственных органов центрального уровня, или начальника управления не ниже оперативно-тактического уровня органа военного управления Вооруженных Сил или военных учебных заведений либо на должностях судьи не ниже областного и приравненного к нему суда или Конституционного суда Республики Казахстан;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девяти лет стажа работы в областях, соответствующих функциональным направлениям конкретной должности данной категории, при наличии стажа работы не менее трех лет на руководящих должностях в субъектах среднего, крупного предпринимательства, квазигосударственного сектора, международных, зарубежных, транснациональных организациях или зарубежных государственных структурах.";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 административным государственным должностям категории В-2 аппаратов Палат Парламента Республики Казахстан, Аппарата Правительства Республики Казахстан, Аппарата Конституционного Суда Республики Казахстан, Аппарата Высшего Судебного Совета Республики Казахстан, Судебной администрации Республики Казахстан устанавливаются следующие требования: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семи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А-4, B-3, С-2, С-О-2, D-2, D-O-2;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семи лет стажа работы, в том числе не менее одного года на руководящих должностях правоохранительных или специальных государственных органов центрального либо областного уровней, или на руководящих должностях не ниже оперативно-тактического уровня органа военного управления Вооруженных Сил или военных учебных заведений либо на должностях судьи не ниже областного и приравненного к нему суда или Конституционного суда Республики Казахстан;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семи лет стажа работы в областях, соответствующих функциональным направлениям конкретной должности данной категории, при наличии стажа работы не менее двух лет на руководящих должностях в субъектах среднего, крупного предпринимательства, квазигосударственного сектора, международных, зарубежных, транснациональных организациях или зарубежных государственных структурах.";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К административным государственным должностям категории В-3 аппаратов Палат Парламента Республики Казахстан, Аппарата Правительства Республики Казахстан, Аппарата Конституционного Суда Республики Казахстан, Аппарата Высшего Судебного Совета Республики Казахстан, Судебной администрации Республики Казахстан устанавливаются следующие требования: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шести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B-4, С-3, C-O-3, D-3, D-O-3;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шести лет стажа работы, в том числе не менее одного года на руководящих должностях правоохранительных или специальных государственных органов центрального либо областного уровней, или на руководящих должностях не ниже оперативно-тактического уровня органа военного управления Вооруженных Сил или военных учебных заведений либо на должности судьи;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шести лет стажа работы в областях, соответствующих функциональным направлениям конкретной должности данной категории, при наличии стажа работы не менее одного года на руководящих должностях организаций.";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К административным государственным должностям категории В-4 аппаратов Палат Парламента Республики Казахстан, Аппарата Правительства Республики Казахстан, Аппарата Конституционного Суда Республики Казахстан, Аппарата Высшего Судебного Совета Республики Казахстан, Судебной администрации Республики Казахстан устанавливаются следующие требования: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четырех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B-5, С-4, C-O-4, D-4, D-O-4;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четырех лет стажа работы, в том числе на должностях правоохранительных или специальных государственных органов центрального либо областного уровней, или не ниже оперативно-тактического уровня органа военного управления Вооруженных Сил или военных учебных заведений либо на должности судьи;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четырех лет стажа работы в областях, соответствующих функциональным направлениям конкретной должности данной категории.";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К административным государственным должностям категории В-5 аппаратов Палат Парламента Республики Казахстан, Аппарата Правительства Республики Казахстан, Аппарата Конституционного Суда Республики Казахстан, Аппарата Высшего Судебного Совета Республики Казахстан, Судебной администрации Республики Казахстан устанавливаются следующие требования: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трех лет стажа работы (на должность помощника депутата опыт работы не требуется).";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К административным государственным должностям категории В-6 аппаратов Палат Парламента Республики Казахстан, Аппарата Правительства Республики Казахстан, Аппарата Конституционного Суда Республики Казахстан, Аппарата Высшего Судебного Совета Республики Казахстан, Судебной администрации Республики Казахстан устанавливаются следующие требования: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требуется.";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К административным государственным должностям категории В-1 (кроме должностей аппаратов палат Парламента Республики Казахстан, Аппарата Правительства Республики Казахстан, Аппарата Конституционного суда Республики Казахстан, Аппарата Высшего Судебного Совета Республики Казахстан, Судебной администрации Республики Казахстан) устанавливаются следующие требования: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восьми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А-3, B-3 (руководящие должности), C-2, C-O-2, D-2 (руководящие должности), D-O-1;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восьми лет стажа работы, в том числе не менее одного года на должностях не ниже заместителя начальника департамента правоохранительных или специальных государственных органов центрального уровня, или начальника управления не ниже оперативно-тактического уровня органа военного управления Вооруженных Сил или военных учебных заведений либо на должностях судьи не ниже областного и приравненного к нему суда или Конституционного суда Республики Казахстан;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восьми лет стажа работы в областях, соответствующих функциональным направлениям конкретной должности данной категории, при наличии стажа работы не менее трех лет на руководящих должностях в субъектах среднего, крупного предпринимательства, квазигосударственного сектора, международных, зарубежных, транснациональных организациях или зарубежных государственных структурах.";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К административным государственным должностям категории В-2 (кроме должностей аппаратов палат Парламента Республики Казахстан, Аппарата Правительства Республики Казахстан, Аппарата Конституционного суда Республики Казахстан, Аппарата Высшего Судебного Совета Республики Казахстан, Судебной администрации Республики Казахстан) устанавливаются следующие требования: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шести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А-4, B-3, С-3, С-О-2, D-3, D-O-2, Е-1;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шести лет стажа работы, в том числе не менее одного года на должностях правоохранительных или специальных государственных органов центрального либо областного уровней, или не ниже оперативно-тактического уровня органа военного управления Вооруженных Сил или военных учебных заведений либо на должностях судьи не ниже областного и приравненного к нему суда или Конституционного суда Республики Казахстан;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шести лет стажа работы в областях, соответствующих функциональным направлениям конкретной должности данной категории, при наличии стажа работы не менее двух лет на руководящих должностях в субъектах среднего, крупного предпринимательства, квазигосударственного сектора, международных, зарубежных, транснациональных организациях или зарубежных государственных структурах.";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К административным государственным должностям категории В-3 (кроме должностей аппаратов палат Парламента Республики Казахстан, Аппарата Правительства Республики Казахстан, Аппарата Конституционного суда Республики Казахстан, Аппарата Высшего Судебного Совета Республики Казахстан, Судебной администрации Республики Казахстан) устанавливаются следующие требования: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пяти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B-4, С-4, C-O-3, C-R-1, D-3, D-O-3, D-R-1, Е-2, Е-R-1;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пяти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 либо на должности судьи;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пяти лет стажа работы в областях, соответствующих функциональным направлениям конкретной должности данной категории, при наличии стажа работы не менее одного года на руководящих должностях организаций.";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К административным государственным должностям категории В-4 (кроме должностей аппаратов палат Парламента Республики Казахстан, Аппарата Правительства Республики Казахстан, Аппарата Конституционного суда Республики Казахстан, Аппарата Высшего Судебного Совета Республики Казахстан, Судебной администрации Республики Казахстан) устанавливаются следующие требования: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или послевузовское образование; 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B-5, С-4, C-O-4, C-R-2, D-4, D-O-4, D-R-2, Е-3, Е-R-2, E-G-1;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работы, в том числе на должностях правоохранительных или специальных государственных органов, или руководящих должностях воинской службы либо на должности судьи;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в областях, соответствующих функциональным направлениям конкретной должности данной категории;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должности Судебной администрации Республики Казахстан не менее трех лет стажа работы в качестве секретаря судебного заседания, в том числе не менее двух лет в качестве секретаря судебного заседания областного уровня.";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К административным государственным должностям категории В-5 (кроме должностей аппаратов палат Парламента Республики Казахстан, Аппарата Правительства Республики Казахстан, Аппарата Конституционного суда Республики Казахстан, Аппарата Высшего Судебного Совета Республики Казахстан, Судебной администрации Республики Казахстан) устанавливаются следующие требования: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двух лет стажа работы (на должности Судебной администрации Республики Казахстан не менее двух лет стажа работы в качестве секретаря судебного заседания, в том числе не менее одного года в качестве секретаря судебного заседания областного уровня).";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К административным государственным должностям категории В-6 (кроме должностей аппаратов палат Парламента Республики Казахстан, Аппарата Правительства Республики Казахстан, Аппарата Конституционного суда Республики Казахстан, Аппарата Высшего Судебного Совета Республики Казахстан, Судебной администрации Республики Казахстан) устанавливаются следующие требования: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требуется.";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К административным государственным должностям категории С-1 устанавливаются следующие требования: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восьми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А-3, В-3 (руководящие должности), C-2, C-O-1, D-2 (руководящие должности), D-O-1;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восьми лет стажа работы, в том числе не менее одного года на должностях не ниже заместителя начальника департамента правоохранительных или специальных государственных органов центрального уровня, или начальника управления не ниже оперативно-тактического уровня органа военного управления Вооруженных Сил или военных учебных заведений либо на должностях судьи не ниже областного и приравненного к нему суда или Конституционного суда Республики Казахстан;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восьми лет стажа работы в областях, соответствующих функциональным направлениям конкретной должности данной категории, при наличии стажа работы не менее трех лет на руководящих должностях в субъектах среднего, крупного предпринимательства, квазигосударственного сектора, международных, зарубежных, транснациональных организациях или зарубежных государственных структурах.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административным государственным должностям категории С-1, на которые возложены функции по формированию и реализации государственной политики в соответствующей сфере (отрасли) государственного управления, устанавливаются обязательное наличие не менее одного года стажа работы на политических или административных государственных должностях корпуса "А", корпуса "Б" категорий А, В, C-O, C-R, D, D-O, D-R, E, E-R или E-G либо в организациях, в том числе в их филиалах, представительствах либо иных обособленных структурных подразделениях на должностях, соответствующих функциональным направлениям конкретной должности данной категории**.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требование является обязательным также при внеконкурсном назначении.";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К административным государственным должностям категории С-2 устанавливаются следующие требования: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шести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А-4, B-4, С-3, С-О-2, D-2, D-O-2,Е-1;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шести лет стажа работы, в том числе не менее одного года на должностях правоохранительных или специальных государственных органов центрального либо областного уровней, или не ниже оперативно-тактического уровня органа военного управления Вооруженных Сил или военных учебных заведений либо на должностях судьи не ниже областного и приравненного к нему суда или Конституционного суда Республики Казахстан;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шести лет стажа работы в областях, соответствующих функциональным направлениям конкретной должности данной категории, при наличии стажа работы не менее одного года на руководящих должностях в субъектах среднего, крупного предпринимательства, квазигосударственного сектора, международных, зарубежных, транснациональных организациях или зарубежных государственных структурах.";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К административным государственным должностям категории С-3 устанавливаются следующие требования: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пяти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B-5, С-4, C-O-3, C-R-1, D-3, D-O-3, D-R-1, Е-2, Е-R-1;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пяти лет стажа работы, в том числе не менее одного года на должностях правоохранительных или специальных государственных органов центрального либо областного уровней, или не ниже оперативно-тактического уровня органа военного управления Вооруженных Сил или военных учебных заведений либо на должности судьи;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пяти лет стажа работы в областях, соответствующих функциональным направлениям конкретной должности данной категории.";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К административным государственным должностям категории С-4 устанавливаются следующие требования: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двух лет стажа работы.";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К административным государственным должностям категории С-5 устанавливаются следующие требования:</w:t>
      </w:r>
    </w:p>
    <w:bookmarkEnd w:id="114"/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требуется.";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К административным государственным должностям категории С-О-1 устанавливаются следующие требования: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шести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А-4, B-4, C-3, C-O-2, C-R-1, D-3, D-O-2, D-R-1, Е-2, E-R-1;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шести лет стажа работы, в том числе не менее одного года на должностях правоохранительных или специальных государственных органов центрального либо областного уровней, или не ниже оперативно-тактического уровня органа военного управления Вооруженных Сил или военных учебных заведений либо на должностях судьи не ниже областного и приравненного к нему суда или Конституционного суда Республики Казахстан;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шести лет стажа работы в областях, соответствующих функциональным направлениям конкретной должности данной категории, при наличии стажа работы не менее двух лет на руководящих должностях организаций.";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К административным государственным должностям категории С-О-2 устанавливаются следующие требования:</w:t>
      </w:r>
    </w:p>
    <w:bookmarkEnd w:id="123"/>
    <w:bookmarkStart w:name="z15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24"/>
    <w:bookmarkStart w:name="z15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125"/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пяти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B-5, C-4, C-O-4, C-R-1, D-4, D-O-3, D-R-1, Е-2, E-R-1;</w:t>
      </w:r>
    </w:p>
    <w:bookmarkEnd w:id="126"/>
    <w:bookmarkStart w:name="z15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не менее пяти лет стажа работы, в том числе не менее одного года на должностях правоохранительных или специальных государственных органов центрального либо областного уровней, или не ниже оперативно-тактического уровня органа военного управления Вооруженных Сил или военных учебных заведений либо на должности судьи;</w:t>
      </w:r>
    </w:p>
    <w:bookmarkEnd w:id="127"/>
    <w:bookmarkStart w:name="z15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пяти лет стажа работы в областях, соответствующих функциональным направлениям конкретной должности данной категории, при наличии стажа работы не менее одного года на руководящих должностях организаций.";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К административным государственным должностям категории С-О-4 устанавливаются следующие требования:</w:t>
      </w:r>
    </w:p>
    <w:bookmarkEnd w:id="129"/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30"/>
    <w:bookmarkStart w:name="z1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двух лет стажа работы (на должность судебного исполнителя опыт работы не требуется).";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К административным государственным должностям категории С-О-5 устанавливаются следующие требования:</w:t>
      </w:r>
    </w:p>
    <w:bookmarkEnd w:id="132"/>
    <w:bookmarkStart w:name="z16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33"/>
    <w:bookmarkStart w:name="z1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требуется.";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К административным государственным должностям категории С-О-6 устанавливаются следующие требования:</w:t>
      </w:r>
    </w:p>
    <w:bookmarkEnd w:id="135"/>
    <w:bookmarkStart w:name="z16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 или послесреднее образование;</w:t>
      </w:r>
    </w:p>
    <w:bookmarkEnd w:id="136"/>
    <w:bookmarkStart w:name="z16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требуется.";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К административным государственным должностям категории C-R-3 устанавливаются следующие требования:</w:t>
      </w:r>
    </w:p>
    <w:bookmarkEnd w:id="138"/>
    <w:bookmarkStart w:name="z17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39"/>
    <w:bookmarkStart w:name="z17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одного года стажа работы.";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К административным государственным должностям категории С-R-4 устанавливаются следующие требования:</w:t>
      </w:r>
    </w:p>
    <w:bookmarkEnd w:id="141"/>
    <w:bookmarkStart w:name="z17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высшего или послевузовского образования стаж работы не требуется;</w:t>
      </w:r>
    </w:p>
    <w:bookmarkEnd w:id="142"/>
    <w:bookmarkStart w:name="z17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послесреднее или техническое и профессиональное образование при наличии стажа работы не менее одного года.";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К административным государственным должностям категории С-R-5 устанавливаются следующие требования:</w:t>
      </w:r>
    </w:p>
    <w:bookmarkEnd w:id="144"/>
    <w:bookmarkStart w:name="z18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либо послесреднее или техническое и профессиональное образование;</w:t>
      </w:r>
    </w:p>
    <w:bookmarkEnd w:id="145"/>
    <w:bookmarkStart w:name="z18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требуется.";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К административным государственным должностям категории D-1 устанавливаются следующие требования:</w:t>
      </w:r>
    </w:p>
    <w:bookmarkEnd w:id="147"/>
    <w:bookmarkStart w:name="z18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48"/>
    <w:bookmarkStart w:name="z18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149"/>
    <w:bookmarkStart w:name="z18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семи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А-4, B-4, C-3, C-O-2, D-3, D-O-2, Е-1;</w:t>
      </w:r>
    </w:p>
    <w:bookmarkEnd w:id="150"/>
    <w:bookmarkStart w:name="z18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не менее семи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 либо на должностях судьи не ниже областного и приравненного к нему суда или Конституционного суда Республики Казахстан;</w:t>
      </w:r>
    </w:p>
    <w:bookmarkEnd w:id="151"/>
    <w:bookmarkStart w:name="z18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семи лет стажа работы в областях, соответствующих функциональным направлениям конкретной должности данной категории, при наличии стажа работы не менее двух лет на руководящих должностях организаций.";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К административным государственным должностям категории D-2 устанавливаются следующие требования:</w:t>
      </w:r>
    </w:p>
    <w:bookmarkEnd w:id="153"/>
    <w:bookmarkStart w:name="z19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54"/>
    <w:bookmarkStart w:name="z19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155"/>
    <w:bookmarkStart w:name="z19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пяти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А-4, В-4, C-3, C-O-3, C-R-1, D-3, D-O-3, D-R-1, Е-2, E-R-1;</w:t>
      </w:r>
    </w:p>
    <w:bookmarkEnd w:id="156"/>
    <w:bookmarkStart w:name="z19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пяти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 либо на должностях судьи не ниже областного и приравненного к нему суда или Конституционного суда Республики Казахстан;</w:t>
      </w:r>
    </w:p>
    <w:bookmarkEnd w:id="157"/>
    <w:bookmarkStart w:name="z19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пяти лет стажа работы в областях, соответствующих функциональным направлениям конкретной должности данной категории, при наличии стажа работы не менее одного года на руководящих должностях организаций.";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К административным государственным должностям категории D-3 устанавливаются следующие требования:</w:t>
      </w:r>
    </w:p>
    <w:bookmarkEnd w:id="159"/>
    <w:bookmarkStart w:name="z19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60"/>
    <w:bookmarkStart w:name="z19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161"/>
    <w:bookmarkStart w:name="z20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не менее трех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B-5, C-4, C-O-4, C-R-2, D-4, D-O-4, D-R-2, Е-3, E-R-2;</w:t>
      </w:r>
    </w:p>
    <w:bookmarkEnd w:id="162"/>
    <w:bookmarkStart w:name="z20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 либо на должности судьи;</w:t>
      </w:r>
    </w:p>
    <w:bookmarkEnd w:id="163"/>
    <w:bookmarkStart w:name="z20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в областях, соответствующих функциональным направлениям конкретной должности данной категории.";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К административным государственным должностям категории D-4 устанавливаются следующие требования:</w:t>
      </w:r>
    </w:p>
    <w:bookmarkEnd w:id="165"/>
    <w:bookmarkStart w:name="z20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66"/>
    <w:bookmarkStart w:name="z20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одного года стажа работы.";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К административным государственным должностям категории D-5 устанавливаются следующие требования:</w:t>
      </w:r>
    </w:p>
    <w:bookmarkEnd w:id="168"/>
    <w:bookmarkStart w:name="z20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высшего или послевузовского образования стаж работы не требуется; </w:t>
      </w:r>
    </w:p>
    <w:bookmarkEnd w:id="169"/>
    <w:bookmarkStart w:name="z21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послесреднее образование при наличии стажа работы не менее одного года.";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К административным государственным должностям категории D-О-1 устанавливаются следующие требования:</w:t>
      </w:r>
    </w:p>
    <w:bookmarkEnd w:id="171"/>
    <w:bookmarkStart w:name="z21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72"/>
    <w:bookmarkStart w:name="z21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173"/>
    <w:bookmarkStart w:name="z21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шести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А-4, B-4, C-3, C-O-2, C-R-1, D-3, D-O-2, D-R-1, Е-2, E-R-1;</w:t>
      </w:r>
    </w:p>
    <w:bookmarkEnd w:id="174"/>
    <w:bookmarkStart w:name="z21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шести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 либо на должностях судьи не ниже областного и приравненного к нему суда или Конституционного суда Республики Казахстан;</w:t>
      </w:r>
    </w:p>
    <w:bookmarkEnd w:id="175"/>
    <w:bookmarkStart w:name="z21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шести лет стажа работы в областях, соответствующих функциональным направлениям конкретной должности данной категории, при наличии стажа работы не менее двух лет на руководящих должностях организаций.";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К административным государственным должностям категории D-О-2 устанавливаются следующие требования:</w:t>
      </w:r>
    </w:p>
    <w:bookmarkEnd w:id="177"/>
    <w:bookmarkStart w:name="z22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78"/>
    <w:bookmarkStart w:name="z22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179"/>
    <w:bookmarkStart w:name="z22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четырех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B-5, C-4, C-O-3, C-R-2, D-4, D-O-3, D-R-2, Е-3, E-R-2, E-G-1;</w:t>
      </w:r>
    </w:p>
    <w:bookmarkEnd w:id="180"/>
    <w:bookmarkStart w:name="z22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четырех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 либо на должности судьи;</w:t>
      </w:r>
    </w:p>
    <w:bookmarkEnd w:id="181"/>
    <w:bookmarkStart w:name="z22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четырех лет стажа работы в областях, соответствующих функциональным направлениям конкретной должности данной категории, при наличии стажа работы не менее одного года на руководящих должностях организаций.";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К административным государственным должностям категории D-О-3 устанавливаются следующие требования:</w:t>
      </w:r>
    </w:p>
    <w:bookmarkEnd w:id="183"/>
    <w:bookmarkStart w:name="z22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84"/>
    <w:bookmarkStart w:name="z22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трех лет стажа работы.";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К административным государственным должностям категории D-О-4 устанавливаются следующие требования:</w:t>
      </w:r>
    </w:p>
    <w:bookmarkEnd w:id="186"/>
    <w:bookmarkStart w:name="z23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87"/>
    <w:bookmarkStart w:name="z23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требуется.";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К административным государственным должностям категории D-О-5 устанавливаются следующие требования:</w:t>
      </w:r>
    </w:p>
    <w:bookmarkEnd w:id="189"/>
    <w:bookmarkStart w:name="z23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высшего или послевузовского образования стаж работы не требуется; </w:t>
      </w:r>
    </w:p>
    <w:bookmarkEnd w:id="190"/>
    <w:bookmarkStart w:name="z23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послесреднее образование при наличии стажа работы не менее одного года.";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К административным государственным должностям категории D-О-6 устанавливаются следующие требования:</w:t>
      </w:r>
    </w:p>
    <w:bookmarkEnd w:id="192"/>
    <w:bookmarkStart w:name="z23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либо послесреднее образование;</w:t>
      </w:r>
    </w:p>
    <w:bookmarkEnd w:id="193"/>
    <w:bookmarkStart w:name="z24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требуется.";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К административным государственным должностям категории D-R-3 устанавливаются следующие требования:</w:t>
      </w:r>
    </w:p>
    <w:bookmarkEnd w:id="195"/>
    <w:bookmarkStart w:name="z24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96"/>
    <w:bookmarkStart w:name="z24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одного года стажа работы.";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К административным государственным должностям категории D-R-4 устанавливаются следующие требования:</w:t>
      </w:r>
    </w:p>
    <w:bookmarkEnd w:id="198"/>
    <w:bookmarkStart w:name="z24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высшего или послевузовского образования стаж работы не требуется; </w:t>
      </w:r>
    </w:p>
    <w:bookmarkEnd w:id="199"/>
    <w:bookmarkStart w:name="z24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послесреднее или техническое и профессиональное образование при наличии стажа работы не менее одного года.";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К административным государственным должностям категории D-R-5 устанавливаются следующие требования:</w:t>
      </w:r>
    </w:p>
    <w:bookmarkEnd w:id="201"/>
    <w:bookmarkStart w:name="z25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либо послесреднее или техническое и профессиональное образование;</w:t>
      </w:r>
    </w:p>
    <w:bookmarkEnd w:id="202"/>
    <w:bookmarkStart w:name="z25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требуется.";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К административным государственным должностям категории Е-1 устанавливаются следующие требования:</w:t>
      </w:r>
    </w:p>
    <w:bookmarkEnd w:id="204"/>
    <w:bookmarkStart w:name="z25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205"/>
    <w:bookmarkStart w:name="z25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206"/>
    <w:bookmarkStart w:name="z25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пяти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А-4, B-4, C-3, C-O-3, C-R-1, D-3, D-O-2, D-R-1, Е-3, E-R-1;</w:t>
      </w:r>
    </w:p>
    <w:bookmarkEnd w:id="207"/>
    <w:bookmarkStart w:name="z25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пяти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 либо на должности судьи;</w:t>
      </w:r>
    </w:p>
    <w:bookmarkEnd w:id="208"/>
    <w:bookmarkStart w:name="z25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пяти лет стажа работы в областях, соответствующих функциональным направлениям конкретной должности данной категории, при наличии стажа работы не менее двух лет на руководящих должностях организаций.";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К административным государственным должностям категории Е-2 устанавливаются следующие требования:</w:t>
      </w:r>
    </w:p>
    <w:bookmarkEnd w:id="210"/>
    <w:bookmarkStart w:name="z26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211"/>
    <w:bookmarkStart w:name="z26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212"/>
    <w:bookmarkStart w:name="z26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не менее четырех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B-5, C-4, C-O-4, C-R-2, D-3, D-O-3, D-R-2, Е-3, E-R-2;</w:t>
      </w:r>
    </w:p>
    <w:bookmarkEnd w:id="213"/>
    <w:bookmarkStart w:name="z26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четырех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 либо на должности судьи;</w:t>
      </w:r>
    </w:p>
    <w:bookmarkEnd w:id="214"/>
    <w:bookmarkStart w:name="z26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четырех лет стажа работы в областях, соответствующих функциональным направлениям конкретной должности данной категории, при наличии стажа работы не менее одного года на руководящих должностях организаций.";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К административным государственным должностям категории Е-3 устанавливаются следующие требования:</w:t>
      </w:r>
    </w:p>
    <w:bookmarkEnd w:id="216"/>
    <w:bookmarkStart w:name="z26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217"/>
    <w:bookmarkStart w:name="z27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двух лет стажа работы.";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К административным государственным должностям категории Е-4 устанавливаются следующие требования:</w:t>
      </w:r>
    </w:p>
    <w:bookmarkEnd w:id="219"/>
    <w:bookmarkStart w:name="z27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высшего или послевузовского образования стаж работы не требуется; </w:t>
      </w:r>
    </w:p>
    <w:bookmarkEnd w:id="220"/>
    <w:bookmarkStart w:name="z27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послесреднее или техническое и профессиональное образование при наличии стажа работы не менее одного года.";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К административным государственным должностям категории Е-5 устанавливаются следующие требования:</w:t>
      </w:r>
    </w:p>
    <w:bookmarkEnd w:id="222"/>
    <w:bookmarkStart w:name="z27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либо послесреднее или техническое и профессиональное образование;</w:t>
      </w:r>
    </w:p>
    <w:bookmarkEnd w:id="223"/>
    <w:bookmarkStart w:name="z27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требуется.";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К административным государственным должностям акимов городов районного значения, категории E-R-1 устанавливаются следующие требования:</w:t>
      </w:r>
    </w:p>
    <w:bookmarkEnd w:id="225"/>
    <w:bookmarkStart w:name="z28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 либо послесреднее или техническое и профессиональное образование;</w:t>
      </w:r>
    </w:p>
    <w:bookmarkEnd w:id="226"/>
    <w:bookmarkStart w:name="z28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227"/>
    <w:bookmarkStart w:name="z28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не менее четырех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B-5, C-4, C-O-4, C-R-3, D-3, D-O-3, D-R-3, Е-3, E-R-3, E-G-2;</w:t>
      </w:r>
    </w:p>
    <w:bookmarkEnd w:id="228"/>
    <w:bookmarkStart w:name="z28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четырех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 либо на должности судьи;</w:t>
      </w:r>
    </w:p>
    <w:bookmarkEnd w:id="229"/>
    <w:bookmarkStart w:name="z28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четырех лет стажа работы в областях, соответствующих функциональным направлениям конкретной должности данной категории при наличии не менее двух лет стажа на руководящих должностях организаций;</w:t>
      </w:r>
    </w:p>
    <w:bookmarkEnd w:id="230"/>
    <w:bookmarkStart w:name="z28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менее четырех лет стажа работы в государственных учреждениях, финансируемых из республиканского и местного бюджетов, в том числе один год на руководящих должностях.";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К административным государственным должностям акимов сел, поселков, сельских округов, руководителей отделов районных исполнительных органов категории E-R-1 устанавливаются следующие требования:</w:t>
      </w:r>
    </w:p>
    <w:bookmarkEnd w:id="232"/>
    <w:bookmarkStart w:name="z28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образование, либо послесреднее или техническое и профессиональное образование;</w:t>
      </w:r>
    </w:p>
    <w:bookmarkEnd w:id="233"/>
    <w:bookmarkStart w:name="z29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234"/>
    <w:bookmarkStart w:name="z29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B-5, C-4, C-O-4, C-R-3, D-4, D-O-3, D-R-3, Е-3, E-R-3, E-G-3;</w:t>
      </w:r>
    </w:p>
    <w:bookmarkEnd w:id="235"/>
    <w:bookmarkStart w:name="z29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 либо на должности судьи;</w:t>
      </w:r>
    </w:p>
    <w:bookmarkEnd w:id="236"/>
    <w:bookmarkStart w:name="z29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в областях, соответствующих функциональным направлениям конкретной должности данной категории, при наличии стажа работы не менее одного года на руководящих должностях организаций;</w:t>
      </w:r>
    </w:p>
    <w:bookmarkEnd w:id="237"/>
    <w:bookmarkStart w:name="z29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не менее трех лет стажа работы в государственных учреждениях, финансируемых из республиканского и местного бюджетов, в том числе один год на руководящих должностях.";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 К административным государственным должностям категории E-R-2 устанавливаются следующие требования:</w:t>
      </w:r>
    </w:p>
    <w:bookmarkEnd w:id="239"/>
    <w:bookmarkStart w:name="z29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 либо послесреднее или техническое и профессиональное образование;</w:t>
      </w:r>
    </w:p>
    <w:bookmarkEnd w:id="240"/>
    <w:bookmarkStart w:name="z29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241"/>
    <w:bookmarkStart w:name="z29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В-6, С-5, C-O-6, C-R-3, D-5, D-O-5, D-R-3, Е-4, E-R-3, E-G-2;</w:t>
      </w:r>
    </w:p>
    <w:bookmarkEnd w:id="242"/>
    <w:bookmarkStart w:name="z30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двух лет стажа работы, в том числе не менее одного года на должностях правоохранительных или специальных государственных органов, или руководящих должностях воинской службы либо на должности судьи;</w:t>
      </w:r>
    </w:p>
    <w:bookmarkEnd w:id="243"/>
    <w:bookmarkStart w:name="z30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двух лет стажа работы в областях, соответствующих функциональным направлениям конкретной должности данной категории, при наличии стажа работы не менее одного года на руководящих должностях организаций.";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К административным государственным должностям категории E-R-3 устанавливаются следующие требования:</w:t>
      </w:r>
    </w:p>
    <w:bookmarkEnd w:id="245"/>
    <w:bookmarkStart w:name="z30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либо послесреднее или техническое и профессиональное образование;</w:t>
      </w:r>
    </w:p>
    <w:bookmarkEnd w:id="246"/>
    <w:bookmarkStart w:name="z30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одного года стажа работы.";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К административным государственным должностям категории E-R-4 устанавливаются следующие требования:</w:t>
      </w:r>
    </w:p>
    <w:bookmarkEnd w:id="248"/>
    <w:bookmarkStart w:name="z30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 либо послесреднее или техническое и профессиональное образование;</w:t>
      </w:r>
    </w:p>
    <w:bookmarkEnd w:id="249"/>
    <w:bookmarkStart w:name="z30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требуется.";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"72. К административным государственным должностям категории E-R-5 устанавливаются следующие требования:</w:t>
      </w:r>
    </w:p>
    <w:bookmarkEnd w:id="251"/>
    <w:bookmarkStart w:name="z31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 либо послесреднее или техническое и профессиональное образование;</w:t>
      </w:r>
    </w:p>
    <w:bookmarkEnd w:id="252"/>
    <w:bookmarkStart w:name="z31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требуется.";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"73. К административным государственным должностям заместителей акима города районного значения категории E-G-1 устанавливаются следующие требования:</w:t>
      </w:r>
    </w:p>
    <w:bookmarkEnd w:id="254"/>
    <w:bookmarkStart w:name="z31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образование, либо послесреднее или техническое и профессиональное образование;</w:t>
      </w:r>
    </w:p>
    <w:bookmarkEnd w:id="255"/>
    <w:bookmarkStart w:name="z31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трех лет стажа работы.";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К административным государственным должностям заместителей акимов сел, поселков, сельских округов категории E-G-1 устанавливаются следующие требования:</w:t>
      </w:r>
    </w:p>
    <w:bookmarkEnd w:id="257"/>
    <w:bookmarkStart w:name="z32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 либо послесреднее или техническое и профессиональное образование;</w:t>
      </w:r>
    </w:p>
    <w:bookmarkEnd w:id="258"/>
    <w:bookmarkStart w:name="z32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259"/>
    <w:bookmarkStart w:name="z32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B-6, C-5, C-O-6, C-R-5, D-5, D-O-6, D-R-5, E-5, E-R-5, E-G-3;</w:t>
      </w:r>
    </w:p>
    <w:bookmarkEnd w:id="260"/>
    <w:bookmarkStart w:name="z32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двух лет стажа работы, в том числе не менее одного года на руководящих должностях правоохранительных или специальных государственных органов, или руководящих должностях воинской службы либо на должности судьи;</w:t>
      </w:r>
    </w:p>
    <w:bookmarkEnd w:id="261"/>
    <w:bookmarkStart w:name="z32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двух лет стажа работы в областях, соответствующих функциональным направлениям конкретной должности данной категории.";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К административным государственным должностям категории E-G-2 устанавливаются следующие требования:</w:t>
      </w:r>
    </w:p>
    <w:bookmarkEnd w:id="263"/>
    <w:bookmarkStart w:name="z32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 либо послесреднее или техническое и профессиональное образование;</w:t>
      </w:r>
    </w:p>
    <w:bookmarkEnd w:id="264"/>
    <w:bookmarkStart w:name="z32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двух лет стажа работы.";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К административным государственным должностям категории E-G-3 устанавливаются следующие требования:</w:t>
      </w:r>
    </w:p>
    <w:bookmarkEnd w:id="266"/>
    <w:bookmarkStart w:name="z33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 либо послесреднее или техническое и профессиональное образование;</w:t>
      </w:r>
    </w:p>
    <w:bookmarkEnd w:id="267"/>
    <w:bookmarkStart w:name="z33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требуется.";</w:t>
      </w:r>
    </w:p>
    <w:bookmarkEnd w:id="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"77. К административным государственным должностям категории E-G-4 устанавливаются следующие требования:</w:t>
      </w:r>
    </w:p>
    <w:bookmarkEnd w:id="269"/>
    <w:bookmarkStart w:name="z33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 либо послесреднее или техническое и профессиональное образование;</w:t>
      </w:r>
    </w:p>
    <w:bookmarkEnd w:id="270"/>
    <w:bookmarkStart w:name="z33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требуется.".</w:t>
      </w:r>
    </w:p>
    <w:bookmarkEnd w:id="271"/>
    <w:bookmarkStart w:name="z33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отбора на государственную службу Агентства Республики Казахстан по делам государственной службы в установленном законодательством порядке обеспечить:</w:t>
      </w:r>
    </w:p>
    <w:bookmarkEnd w:id="272"/>
    <w:bookmarkStart w:name="z33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3"/>
    <w:bookmarkStart w:name="z33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274"/>
    <w:bookmarkStart w:name="z34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275"/>
    <w:bookmarkStart w:name="z34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