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7df7" w14:textId="1ad7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19 марта 2015 года № 194 "Об утверждении Перечня товаров (работ, услуг), международные деловые операции по которым подлежат мониторингу сделок"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декабря 2024 года № 866. Зарегистрирован в Министерстве юстиции Республики Казахстан 25 декабря 2024 года № 35524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2015 года № 194 "Об утверждении Перечня товаров (работ, услуг), международные деловые операции по которым подлежат мониторингу сделок" (зарегистрирован в Реестре государственной регистрации нормативных правовых актов под № 10680)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международных деловых операций, по которым предоставляется отчетность по мониторингу сделок";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трансфертном ценообразовании"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деловых операций, по которым предоставляется отчетность по мониторингу сделок.";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 (работ, услуг), международные деловые операции по которым подлежат мониторингу сделок,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866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2015 года № 194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международных деловых операций, по которым предоставляется отчетность по мониторингу сделок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деловые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Операции, связанные с: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Нефтью и нефтепродуктами: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 конденсат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Легкие дистилляты (бензин)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12, 2710 12 110 - 2710 12 900, 2710 20 900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дистилляты (газойли)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19 310 0, 2710 19 350 0, 2710 19 42 - 2710 19 480 0, 2710 20 110 0 - 2710 20 190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дистилляты (мазут)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19 620 1 - 2710 19 680 9, 2710 20 310 1 - 2710 20 390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Нефтяными газами: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Сжиженный газ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11 000 0 — 2711 19 000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газ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2711 21 000 0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Углем каменным; брикетами, окатышами и аналогичными видами твердого топлива, полученные из каменного угля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Лигнитом или бурым углем, агломерированным или неагломерированным, кроме гагата.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Водородом, газами инертными и прочими неметаллами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Углеводородами циклическими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Полимерами этилена в первичных формах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Полимерами пропилена или прочих олефинов в первичных формах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Серой всех видов, кроме серы сублимированной, осажденной или коллоидной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2503 00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Цветными металлами: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 00 000 0, 7403 11 000 0 - 7403 29 000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10 000 0 - 7801 99 900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 11 000 0 - 7901 20 000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необработанный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алюминиевая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Тантал и изделия из него, включая отходы и 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и изделия из него, включая отходы и 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и изделия из него, включая отходы и 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Прочими недрагоценными металлами: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Бериллий, хром, гафний, рений, таллий, кадмий, германий, ванадий, галлий, индий и ниобий (колумбий), и изделия из них, включая отходы и 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Черными металлами: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 7205, 7214 — 7217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из железа или нелегированной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7208-7212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коррозионностойкой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7219-7220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Драгоценными металлами: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11 000 0, 7108 12 000, 7108 13 100 0 - 7108 20 000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7106 10 000 0, 7106 91 000, 7106 91 000 9, 7106 92 000 0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Рудами и концентратами: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Марганцевые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2602 00 000 0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2610 00 000 0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2607 00 000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2608 00 000 0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2603 00 000 0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и концентраты драгоценных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Редкоземельными металлами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неорганической химии: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корунд определенного или неопределенного химического состава; оксид алюминия; гидроксид алюминия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и гидроксиды хрома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химические радиоактивные и изотопы радиоактивные (включая делящиеся или воспроизводящиеся химические элементы и изотопы) и их соединения; смеси и остатки, содержащие эти 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Пшеницей и меслином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хлопковое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5201 00 100 0, 5201 00 900 0, 5203 00 000 0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или пшенично-ржаной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Семенами: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льна, дробленые или недробленые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1204 00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подсолнечника, дробленые или недробленые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1206 00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подсолнечным, сафлоровым или хлопковым и их фракциями, нерафинированными или рафинированными, но без изменения химического состава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Фосфатами кальция природными, фосфатами алюминиево-кальциевыми природными и мелом фосфатным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Удобрениями минеральными или химическими, содержащие два или три питательных элемента: азот, фосфор и калий; удобрениями прочими; товарами данной группы в таблетках или аналогичных формах или в упаковках, брутто-масса которых не превышает 10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Коксом нефтяным, битумом нефтяным и прочими остатками от переработки нефти или нефтепродуктов, полученных из битуминозных пород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Соединением скандия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2846 90 300 0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международные деловые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(выданные/полученные)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Маркетинговые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Экспедиторские услуги</w:t>
            </w:r>
          </w:p>
        </w:tc>
      </w:tr>
    </w:tbl>
    <w:p>
      <w:pPr>
        <w:spacing w:after="0"/>
        <w:ind w:left="0"/>
        <w:jc w:val="both"/>
      </w:pPr>
      <w:bookmarkStart w:name="z22" w:id="11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– номер по порядку;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 ЕАЭС – Код Товарной номенклатуры внешнеэкономической деятельности Евразийского экономического союза.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