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1798" w14:textId="9021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11 июля 2023 года № 127 "Об утверждении Правил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25 декабря 2024 года № 111. Зарегистрирован в Министерстве юстиции Республики Казахстан 25 декабря 2024 года № 35523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июля 2023 года № 127 "Об утверждении Правил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33071)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w:t>
      </w:r>
      <w:r>
        <w:rPr>
          <w:rFonts w:ascii="Times New Roman"/>
          <w:b w:val="false"/>
          <w:i w:val="false"/>
          <w:color w:val="000000"/>
          <w:sz w:val="28"/>
        </w:rPr>
        <w:t xml:space="preserve">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"4) ценовое предложение – коммерческое предложение по формам согласно приложениям 1, 1-1, 1-2 к настоящим Правилам, представленное потенциальным поставщиком, включающее в себя цены одного паллетоместа в месяц в разрезе температурного режима хранения, перевозки грузовым автотранспортом за один километр в зависимости от категории автотранспорта;";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"7) распределительный центр – аптечный склад на территории городов Астаны, Алматы, Актобе или Шымкента или их агломераций, используемый для хранения лекарственных средств, медицинских изделий в регионах обслуживания;";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"17) операционный склад – аптечный склад на территории областного центра или его агломерации, используемый для приемки, хранения и транспортировки лекарственных средств, медицинских изделий на территории области, где он расположен;";</w:t>
      </w:r>
    </w:p>
    <w:bookmarkEnd w:id="6"/>
    <w:bookmarkStart w:name="z14" w:id="7"/>
    <w:p>
      <w:pPr>
        <w:spacing w:after="0"/>
        <w:ind w:left="0"/>
        <w:jc w:val="both"/>
      </w:pPr>
      <w:r>
        <w:rPr>
          <w:rFonts w:ascii="Times New Roman"/>
          <w:b w:val="false"/>
          <w:i w:val="false"/>
          <w:color w:val="000000"/>
          <w:sz w:val="28"/>
        </w:rPr>
        <w:t>
      дополнить подпунктом17-1) следующего содержания:</w:t>
      </w:r>
    </w:p>
    <w:bookmarkEnd w:id="7"/>
    <w:bookmarkStart w:name="z15" w:id="8"/>
    <w:p>
      <w:pPr>
        <w:spacing w:after="0"/>
        <w:ind w:left="0"/>
        <w:jc w:val="both"/>
      </w:pPr>
      <w:r>
        <w:rPr>
          <w:rFonts w:ascii="Times New Roman"/>
          <w:b w:val="false"/>
          <w:i w:val="false"/>
          <w:color w:val="000000"/>
          <w:sz w:val="28"/>
        </w:rPr>
        <w:t>
      "17-1) аптечный склад – объект в сфере обращения лекарственных средств, медицинских изделий;";</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17" w:id="9"/>
    <w:p>
      <w:pPr>
        <w:spacing w:after="0"/>
        <w:ind w:left="0"/>
        <w:jc w:val="both"/>
      </w:pPr>
      <w:r>
        <w:rPr>
          <w:rFonts w:ascii="Times New Roman"/>
          <w:b w:val="false"/>
          <w:i w:val="false"/>
          <w:color w:val="000000"/>
          <w:sz w:val="28"/>
        </w:rPr>
        <w:t>
      "21) предварительная стоимость услуги по хранению и транспортировке лекарственных средств и медицинских изделий, хранению лекарственных средств, хранению медицинских изделий, транспортировке лекарственных средств, транспортировке медицинских изделий - сумма, выделенная для закупа услуги на соответствующий финансовый год, которая формируется единым дистрибьютором с учетом объема потребности и минимального значения ценового предложения в разрезе региона обслуживания;</w:t>
      </w:r>
    </w:p>
    <w:bookmarkEnd w:id="9"/>
    <w:bookmarkStart w:name="z18" w:id="10"/>
    <w:p>
      <w:pPr>
        <w:spacing w:after="0"/>
        <w:ind w:left="0"/>
        <w:jc w:val="both"/>
      </w:pPr>
      <w:r>
        <w:rPr>
          <w:rFonts w:ascii="Times New Roman"/>
          <w:b w:val="false"/>
          <w:i w:val="false"/>
          <w:color w:val="000000"/>
          <w:sz w:val="28"/>
        </w:rPr>
        <w:t>
      22) договор по хранению и транспортировке лекарственных средств и медицинских изделий, договор хранения лекарственных средств, договор хранения медицинских изделий, договор по транспортировке лекарственных средств, договор по транспортировке медицинских изделий (далее-договор) – гражданско-правовой договор оказания услуг, заключаемый единым дистрибьютором на веб-портале с поставщиком согласно условиям настоящих Правил;";</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0" w:id="11"/>
    <w:p>
      <w:pPr>
        <w:spacing w:after="0"/>
        <w:ind w:left="0"/>
        <w:jc w:val="both"/>
      </w:pPr>
      <w:r>
        <w:rPr>
          <w:rFonts w:ascii="Times New Roman"/>
          <w:b w:val="false"/>
          <w:i w:val="false"/>
          <w:color w:val="000000"/>
          <w:sz w:val="28"/>
        </w:rPr>
        <w:t>
      "5. Единый дистрибьютор определяет за один лот:</w:t>
      </w:r>
    </w:p>
    <w:bookmarkEnd w:id="11"/>
    <w:bookmarkStart w:name="z21" w:id="12"/>
    <w:p>
      <w:pPr>
        <w:spacing w:after="0"/>
        <w:ind w:left="0"/>
        <w:jc w:val="both"/>
      </w:pPr>
      <w:r>
        <w:rPr>
          <w:rFonts w:ascii="Times New Roman"/>
          <w:b w:val="false"/>
          <w:i w:val="false"/>
          <w:color w:val="000000"/>
          <w:sz w:val="28"/>
        </w:rPr>
        <w:t>
      1) административно-территориальную единицу (область) при закупе услуг по хранению и транспортировке лекарственных средств (операционный склад);</w:t>
      </w:r>
    </w:p>
    <w:bookmarkEnd w:id="12"/>
    <w:bookmarkStart w:name="z22" w:id="13"/>
    <w:p>
      <w:pPr>
        <w:spacing w:after="0"/>
        <w:ind w:left="0"/>
        <w:jc w:val="both"/>
      </w:pPr>
      <w:r>
        <w:rPr>
          <w:rFonts w:ascii="Times New Roman"/>
          <w:b w:val="false"/>
          <w:i w:val="false"/>
          <w:color w:val="000000"/>
          <w:sz w:val="28"/>
        </w:rPr>
        <w:t>
      2) административно-территориальную единицу (область) при закупе услуг по хранению и транспортировке медицинских изделий (операционный склад);</w:t>
      </w:r>
    </w:p>
    <w:bookmarkEnd w:id="13"/>
    <w:bookmarkStart w:name="z23" w:id="14"/>
    <w:p>
      <w:pPr>
        <w:spacing w:after="0"/>
        <w:ind w:left="0"/>
        <w:jc w:val="both"/>
      </w:pPr>
      <w:r>
        <w:rPr>
          <w:rFonts w:ascii="Times New Roman"/>
          <w:b w:val="false"/>
          <w:i w:val="false"/>
          <w:color w:val="000000"/>
          <w:sz w:val="28"/>
        </w:rPr>
        <w:t>
      3) регион обслуживания при закупе услуг по хранению лекарственных средств (распределительный центр);</w:t>
      </w:r>
    </w:p>
    <w:bookmarkEnd w:id="14"/>
    <w:bookmarkStart w:name="z24" w:id="15"/>
    <w:p>
      <w:pPr>
        <w:spacing w:after="0"/>
        <w:ind w:left="0"/>
        <w:jc w:val="both"/>
      </w:pPr>
      <w:r>
        <w:rPr>
          <w:rFonts w:ascii="Times New Roman"/>
          <w:b w:val="false"/>
          <w:i w:val="false"/>
          <w:color w:val="000000"/>
          <w:sz w:val="28"/>
        </w:rPr>
        <w:t>
      4) регион обслуживания при закупе услуг по хранению медицинских изделий (распределительный центр);</w:t>
      </w:r>
    </w:p>
    <w:bookmarkEnd w:id="15"/>
    <w:bookmarkStart w:name="z25" w:id="16"/>
    <w:p>
      <w:pPr>
        <w:spacing w:after="0"/>
        <w:ind w:left="0"/>
        <w:jc w:val="both"/>
      </w:pPr>
      <w:r>
        <w:rPr>
          <w:rFonts w:ascii="Times New Roman"/>
          <w:b w:val="false"/>
          <w:i w:val="false"/>
          <w:color w:val="000000"/>
          <w:sz w:val="28"/>
        </w:rPr>
        <w:t>
      5) регион обслуживания при закупе услуг по транспортировке лекарственных средств (от распределительного центра до операционного склада);</w:t>
      </w:r>
    </w:p>
    <w:bookmarkEnd w:id="16"/>
    <w:bookmarkStart w:name="z26" w:id="17"/>
    <w:p>
      <w:pPr>
        <w:spacing w:after="0"/>
        <w:ind w:left="0"/>
        <w:jc w:val="both"/>
      </w:pPr>
      <w:r>
        <w:rPr>
          <w:rFonts w:ascii="Times New Roman"/>
          <w:b w:val="false"/>
          <w:i w:val="false"/>
          <w:color w:val="000000"/>
          <w:sz w:val="28"/>
        </w:rPr>
        <w:t>
      6) регион обслуживания при закупе услуг по транспортировке лекарственных средств (от распределительного центра до получателя, а также между распределительными центрами);</w:t>
      </w:r>
    </w:p>
    <w:bookmarkEnd w:id="17"/>
    <w:bookmarkStart w:name="z27" w:id="18"/>
    <w:p>
      <w:pPr>
        <w:spacing w:after="0"/>
        <w:ind w:left="0"/>
        <w:jc w:val="both"/>
      </w:pPr>
      <w:r>
        <w:rPr>
          <w:rFonts w:ascii="Times New Roman"/>
          <w:b w:val="false"/>
          <w:i w:val="false"/>
          <w:color w:val="000000"/>
          <w:sz w:val="28"/>
        </w:rPr>
        <w:t>
      7) регион обслуживания при закупе услуг по транспортировке медицинских изделий (от распределительного центра до операционного склада);</w:t>
      </w:r>
    </w:p>
    <w:bookmarkEnd w:id="18"/>
    <w:bookmarkStart w:name="z28" w:id="19"/>
    <w:p>
      <w:pPr>
        <w:spacing w:after="0"/>
        <w:ind w:left="0"/>
        <w:jc w:val="both"/>
      </w:pPr>
      <w:r>
        <w:rPr>
          <w:rFonts w:ascii="Times New Roman"/>
          <w:b w:val="false"/>
          <w:i w:val="false"/>
          <w:color w:val="000000"/>
          <w:sz w:val="28"/>
        </w:rPr>
        <w:t>
      8) регион обслуживания при закупе услуг по транспортировке медицинских изделий (от распределительного центра до получателя, а также между распределительными центрами);</w:t>
      </w:r>
    </w:p>
    <w:bookmarkEnd w:id="19"/>
    <w:bookmarkStart w:name="z29" w:id="20"/>
    <w:p>
      <w:pPr>
        <w:spacing w:after="0"/>
        <w:ind w:left="0"/>
        <w:jc w:val="both"/>
      </w:pPr>
      <w:r>
        <w:rPr>
          <w:rFonts w:ascii="Times New Roman"/>
          <w:b w:val="false"/>
          <w:i w:val="false"/>
          <w:color w:val="000000"/>
          <w:sz w:val="28"/>
        </w:rPr>
        <w:t>
      9) регион обслуживания при закупе услуги хранения и транспортировки лекарственных средств и медицинских изделий при заключении долгосрочного договора.";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1" w:id="21"/>
    <w:p>
      <w:pPr>
        <w:spacing w:after="0"/>
        <w:ind w:left="0"/>
        <w:jc w:val="both"/>
      </w:pPr>
      <w:r>
        <w:rPr>
          <w:rFonts w:ascii="Times New Roman"/>
          <w:b w:val="false"/>
          <w:i w:val="false"/>
          <w:color w:val="000000"/>
          <w:sz w:val="28"/>
        </w:rPr>
        <w:t>
      "6. Распределительный центр оказывает услугу хранения в регионе обслуживания.";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3" w:id="22"/>
    <w:p>
      <w:pPr>
        <w:spacing w:after="0"/>
        <w:ind w:left="0"/>
        <w:jc w:val="both"/>
      </w:pPr>
      <w:r>
        <w:rPr>
          <w:rFonts w:ascii="Times New Roman"/>
          <w:b w:val="false"/>
          <w:i w:val="false"/>
          <w:color w:val="000000"/>
          <w:sz w:val="28"/>
        </w:rPr>
        <w:t>
      "7. При признании конкурса или отдельного лота на закуп услуг через операционный склад несостоявшимся:</w:t>
      </w:r>
    </w:p>
    <w:bookmarkEnd w:id="22"/>
    <w:bookmarkStart w:name="z34" w:id="23"/>
    <w:p>
      <w:pPr>
        <w:spacing w:after="0"/>
        <w:ind w:left="0"/>
        <w:jc w:val="both"/>
      </w:pPr>
      <w:r>
        <w:rPr>
          <w:rFonts w:ascii="Times New Roman"/>
          <w:b w:val="false"/>
          <w:i w:val="false"/>
          <w:color w:val="000000"/>
          <w:sz w:val="28"/>
        </w:rPr>
        <w:t>
      1) распределительный центр оказывает услугу хранения;</w:t>
      </w:r>
    </w:p>
    <w:bookmarkEnd w:id="23"/>
    <w:bookmarkStart w:name="z35" w:id="24"/>
    <w:p>
      <w:pPr>
        <w:spacing w:after="0"/>
        <w:ind w:left="0"/>
        <w:jc w:val="both"/>
      </w:pPr>
      <w:r>
        <w:rPr>
          <w:rFonts w:ascii="Times New Roman"/>
          <w:b w:val="false"/>
          <w:i w:val="false"/>
          <w:color w:val="000000"/>
          <w:sz w:val="28"/>
        </w:rPr>
        <w:t>
      2) поставщик, оказывающий услугу транспортировки от распределительного центра до получателя, а также между распределительными центрами оказывает услугу транспортировки.</w:t>
      </w:r>
    </w:p>
    <w:bookmarkEnd w:id="24"/>
    <w:bookmarkStart w:name="z36" w:id="25"/>
    <w:p>
      <w:pPr>
        <w:spacing w:after="0"/>
        <w:ind w:left="0"/>
        <w:jc w:val="both"/>
      </w:pPr>
      <w:r>
        <w:rPr>
          <w:rFonts w:ascii="Times New Roman"/>
          <w:b w:val="false"/>
          <w:i w:val="false"/>
          <w:color w:val="000000"/>
          <w:sz w:val="28"/>
        </w:rPr>
        <w:t>
      При признании закупа услуги по транспортировке медицинских изделий, услуги по транспортировке лекарственных средств (от распределительного центра до операционного склада) несостоявшимся, такую услугу оказывает поставщик, оказывающий услугу транспортировки от распределительного центра до получателя, а также между распределительными центрами.";</w:t>
      </w:r>
    </w:p>
    <w:bookmarkEnd w:id="25"/>
    <w:bookmarkStart w:name="z37" w:id="26"/>
    <w:p>
      <w:pPr>
        <w:spacing w:after="0"/>
        <w:ind w:left="0"/>
        <w:jc w:val="both"/>
      </w:pPr>
      <w:r>
        <w:rPr>
          <w:rFonts w:ascii="Times New Roman"/>
          <w:b w:val="false"/>
          <w:i w:val="false"/>
          <w:color w:val="000000"/>
          <w:sz w:val="28"/>
        </w:rPr>
        <w:t>
      дополнить пунктом 7-1 следующего содержания:</w:t>
      </w:r>
    </w:p>
    <w:bookmarkEnd w:id="26"/>
    <w:bookmarkStart w:name="z38" w:id="27"/>
    <w:p>
      <w:pPr>
        <w:spacing w:after="0"/>
        <w:ind w:left="0"/>
        <w:jc w:val="both"/>
      </w:pPr>
      <w:r>
        <w:rPr>
          <w:rFonts w:ascii="Times New Roman"/>
          <w:b w:val="false"/>
          <w:i w:val="false"/>
          <w:color w:val="000000"/>
          <w:sz w:val="28"/>
        </w:rPr>
        <w:t>
      "7-1. Поставщик услуг транспортировки лекарственных средств, услуг транспортировки медицинских изделий оказывающий услугу транспортировки по месту нахождения распределительного центра осуществляет транспортировку товаров между распределительными центрами.";</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0" w:id="28"/>
    <w:p>
      <w:pPr>
        <w:spacing w:after="0"/>
        <w:ind w:left="0"/>
        <w:jc w:val="both"/>
      </w:pPr>
      <w:r>
        <w:rPr>
          <w:rFonts w:ascii="Times New Roman"/>
          <w:b w:val="false"/>
          <w:i w:val="false"/>
          <w:color w:val="000000"/>
          <w:sz w:val="28"/>
        </w:rPr>
        <w:t>
      "13. Конкурс на веб-портале представляет собой совокупность следующих последовательных этапов:</w:t>
      </w:r>
    </w:p>
    <w:bookmarkEnd w:id="28"/>
    <w:bookmarkStart w:name="z41" w:id="29"/>
    <w:p>
      <w:pPr>
        <w:spacing w:after="0"/>
        <w:ind w:left="0"/>
        <w:jc w:val="both"/>
      </w:pPr>
      <w:r>
        <w:rPr>
          <w:rFonts w:ascii="Times New Roman"/>
          <w:b w:val="false"/>
          <w:i w:val="false"/>
          <w:color w:val="000000"/>
          <w:sz w:val="28"/>
        </w:rPr>
        <w:t>
      1) размещение секретарем конкурсной комиссии объявления о закупе услуги способом конкурса;</w:t>
      </w:r>
    </w:p>
    <w:bookmarkEnd w:id="29"/>
    <w:bookmarkStart w:name="z42" w:id="30"/>
    <w:p>
      <w:pPr>
        <w:spacing w:after="0"/>
        <w:ind w:left="0"/>
        <w:jc w:val="both"/>
      </w:pPr>
      <w:r>
        <w:rPr>
          <w:rFonts w:ascii="Times New Roman"/>
          <w:b w:val="false"/>
          <w:i w:val="false"/>
          <w:color w:val="000000"/>
          <w:sz w:val="28"/>
        </w:rPr>
        <w:t>
      2) представление потенциальными поставщиками заявок в соответствии с настоящими Правилами посредством веб-портала и гарантийного обеспечения конкурсной заявки;</w:t>
      </w:r>
    </w:p>
    <w:bookmarkEnd w:id="30"/>
    <w:bookmarkStart w:name="z43" w:id="31"/>
    <w:p>
      <w:pPr>
        <w:spacing w:after="0"/>
        <w:ind w:left="0"/>
        <w:jc w:val="both"/>
      </w:pPr>
      <w:r>
        <w:rPr>
          <w:rFonts w:ascii="Times New Roman"/>
          <w:b w:val="false"/>
          <w:i w:val="false"/>
          <w:color w:val="000000"/>
          <w:sz w:val="28"/>
        </w:rPr>
        <w:t>
      3) автоматическое вскрытие веб-порталом конкурсных заявок, публикация протокола вскрытия;</w:t>
      </w:r>
    </w:p>
    <w:bookmarkEnd w:id="31"/>
    <w:bookmarkStart w:name="z44" w:id="32"/>
    <w:p>
      <w:pPr>
        <w:spacing w:after="0"/>
        <w:ind w:left="0"/>
        <w:jc w:val="both"/>
      </w:pPr>
      <w:r>
        <w:rPr>
          <w:rFonts w:ascii="Times New Roman"/>
          <w:b w:val="false"/>
          <w:i w:val="false"/>
          <w:color w:val="000000"/>
          <w:sz w:val="28"/>
        </w:rPr>
        <w:t>
      4) рассмотрение конкурсной комиссией конкурсных заявок и голосование на предмет их соответствия условиям объявления и положениям настоящих Правил;</w:t>
      </w:r>
    </w:p>
    <w:bookmarkEnd w:id="32"/>
    <w:bookmarkStart w:name="z45" w:id="33"/>
    <w:p>
      <w:pPr>
        <w:spacing w:after="0"/>
        <w:ind w:left="0"/>
        <w:jc w:val="both"/>
      </w:pPr>
      <w:r>
        <w:rPr>
          <w:rFonts w:ascii="Times New Roman"/>
          <w:b w:val="false"/>
          <w:i w:val="false"/>
          <w:color w:val="000000"/>
          <w:sz w:val="28"/>
        </w:rPr>
        <w:t>
      5) публикация секретарем конкурсной комиссии протокола предварительного допуска;</w:t>
      </w:r>
    </w:p>
    <w:bookmarkEnd w:id="33"/>
    <w:bookmarkStart w:name="z46" w:id="34"/>
    <w:p>
      <w:pPr>
        <w:spacing w:after="0"/>
        <w:ind w:left="0"/>
        <w:jc w:val="both"/>
      </w:pPr>
      <w:r>
        <w:rPr>
          <w:rFonts w:ascii="Times New Roman"/>
          <w:b w:val="false"/>
          <w:i w:val="false"/>
          <w:color w:val="000000"/>
          <w:sz w:val="28"/>
        </w:rPr>
        <w:t>
      6) представление потенциальными поставщиками дополнений к конкурсным заявкам;</w:t>
      </w:r>
    </w:p>
    <w:bookmarkEnd w:id="34"/>
    <w:bookmarkStart w:name="z47" w:id="35"/>
    <w:p>
      <w:pPr>
        <w:spacing w:after="0"/>
        <w:ind w:left="0"/>
        <w:jc w:val="both"/>
      </w:pPr>
      <w:r>
        <w:rPr>
          <w:rFonts w:ascii="Times New Roman"/>
          <w:b w:val="false"/>
          <w:i w:val="false"/>
          <w:color w:val="000000"/>
          <w:sz w:val="28"/>
        </w:rPr>
        <w:t>
      7) рассмотрение конкурсной комиссией дополнений к конкурсным заявкам и голосование на предмет их соответствия условиям объявления и положениям настоящих Правил;</w:t>
      </w:r>
    </w:p>
    <w:bookmarkEnd w:id="35"/>
    <w:bookmarkStart w:name="z48" w:id="36"/>
    <w:p>
      <w:pPr>
        <w:spacing w:after="0"/>
        <w:ind w:left="0"/>
        <w:jc w:val="both"/>
      </w:pPr>
      <w:r>
        <w:rPr>
          <w:rFonts w:ascii="Times New Roman"/>
          <w:b w:val="false"/>
          <w:i w:val="false"/>
          <w:color w:val="000000"/>
          <w:sz w:val="28"/>
        </w:rPr>
        <w:t>
      8) публикация секретарем конкурсной комиссии протокола допуска;</w:t>
      </w:r>
    </w:p>
    <w:bookmarkEnd w:id="36"/>
    <w:bookmarkStart w:name="z49" w:id="37"/>
    <w:p>
      <w:pPr>
        <w:spacing w:after="0"/>
        <w:ind w:left="0"/>
        <w:jc w:val="both"/>
      </w:pPr>
      <w:r>
        <w:rPr>
          <w:rFonts w:ascii="Times New Roman"/>
          <w:b w:val="false"/>
          <w:i w:val="false"/>
          <w:color w:val="000000"/>
          <w:sz w:val="28"/>
        </w:rPr>
        <w:t>
      9) аукцион по конкурентным лотам;</w:t>
      </w:r>
    </w:p>
    <w:bookmarkEnd w:id="37"/>
    <w:bookmarkStart w:name="z50" w:id="38"/>
    <w:p>
      <w:pPr>
        <w:spacing w:after="0"/>
        <w:ind w:left="0"/>
        <w:jc w:val="both"/>
      </w:pPr>
      <w:r>
        <w:rPr>
          <w:rFonts w:ascii="Times New Roman"/>
          <w:b w:val="false"/>
          <w:i w:val="false"/>
          <w:color w:val="000000"/>
          <w:sz w:val="28"/>
        </w:rPr>
        <w:t>
      10) автоматическая публикация веб-порталом протокола итогов;</w:t>
      </w:r>
    </w:p>
    <w:bookmarkEnd w:id="38"/>
    <w:bookmarkStart w:name="z51" w:id="39"/>
    <w:p>
      <w:pPr>
        <w:spacing w:after="0"/>
        <w:ind w:left="0"/>
        <w:jc w:val="both"/>
      </w:pPr>
      <w:r>
        <w:rPr>
          <w:rFonts w:ascii="Times New Roman"/>
          <w:b w:val="false"/>
          <w:i w:val="false"/>
          <w:color w:val="000000"/>
          <w:sz w:val="28"/>
        </w:rPr>
        <w:t>
      11) заключение единым дистрибьютором и победителями конкурса долгосрочного договора или договора на веб-портале с помощью электронных цифровых подписей.";</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53" w:id="40"/>
    <w:p>
      <w:pPr>
        <w:spacing w:after="0"/>
        <w:ind w:left="0"/>
        <w:jc w:val="both"/>
      </w:pPr>
      <w:r>
        <w:rPr>
          <w:rFonts w:ascii="Times New Roman"/>
          <w:b w:val="false"/>
          <w:i w:val="false"/>
          <w:color w:val="000000"/>
          <w:sz w:val="28"/>
        </w:rPr>
        <w:t>
      "14. Объявление о проведении конкурса содержит:</w:t>
      </w:r>
    </w:p>
    <w:bookmarkEnd w:id="40"/>
    <w:bookmarkStart w:name="z54" w:id="41"/>
    <w:p>
      <w:pPr>
        <w:spacing w:after="0"/>
        <w:ind w:left="0"/>
        <w:jc w:val="both"/>
      </w:pPr>
      <w:r>
        <w:rPr>
          <w:rFonts w:ascii="Times New Roman"/>
          <w:b w:val="false"/>
          <w:i w:val="false"/>
          <w:color w:val="000000"/>
          <w:sz w:val="28"/>
        </w:rPr>
        <w:t>
      1) наименование и адрес единого дистрибьютора;</w:t>
      </w:r>
    </w:p>
    <w:bookmarkEnd w:id="41"/>
    <w:bookmarkStart w:name="z55" w:id="42"/>
    <w:p>
      <w:pPr>
        <w:spacing w:after="0"/>
        <w:ind w:left="0"/>
        <w:jc w:val="both"/>
      </w:pPr>
      <w:r>
        <w:rPr>
          <w:rFonts w:ascii="Times New Roman"/>
          <w:b w:val="false"/>
          <w:i w:val="false"/>
          <w:color w:val="000000"/>
          <w:sz w:val="28"/>
        </w:rPr>
        <w:t>
      2) банковские реквизиты единого дистрибьютора;</w:t>
      </w:r>
    </w:p>
    <w:bookmarkEnd w:id="42"/>
    <w:bookmarkStart w:name="z56" w:id="43"/>
    <w:p>
      <w:pPr>
        <w:spacing w:after="0"/>
        <w:ind w:left="0"/>
        <w:jc w:val="both"/>
      </w:pPr>
      <w:r>
        <w:rPr>
          <w:rFonts w:ascii="Times New Roman"/>
          <w:b w:val="false"/>
          <w:i w:val="false"/>
          <w:color w:val="000000"/>
          <w:sz w:val="28"/>
        </w:rPr>
        <w:t>
      3) наименование конкурса;</w:t>
      </w:r>
    </w:p>
    <w:bookmarkEnd w:id="43"/>
    <w:bookmarkStart w:name="z57" w:id="44"/>
    <w:p>
      <w:pPr>
        <w:spacing w:after="0"/>
        <w:ind w:left="0"/>
        <w:jc w:val="both"/>
      </w:pPr>
      <w:r>
        <w:rPr>
          <w:rFonts w:ascii="Times New Roman"/>
          <w:b w:val="false"/>
          <w:i w:val="false"/>
          <w:color w:val="000000"/>
          <w:sz w:val="28"/>
        </w:rPr>
        <w:t>
      4) наименование услуги по лоту с указанием условий: места и срока оказания услуг, наименования и объемов лекарственных средств, медицинских изделий, связанных с оказанием услуг по каждому лоту;</w:t>
      </w:r>
    </w:p>
    <w:bookmarkEnd w:id="44"/>
    <w:bookmarkStart w:name="z58" w:id="45"/>
    <w:p>
      <w:pPr>
        <w:spacing w:after="0"/>
        <w:ind w:left="0"/>
        <w:jc w:val="both"/>
      </w:pPr>
      <w:r>
        <w:rPr>
          <w:rFonts w:ascii="Times New Roman"/>
          <w:b w:val="false"/>
          <w:i w:val="false"/>
          <w:color w:val="000000"/>
          <w:sz w:val="28"/>
        </w:rPr>
        <w:t>
      5) плановое количество паллетомест со специальным температурным режимом и без специального температурного режима, прогнозное расстояние в километрах для транспортировки, прогнозное количество нормо-часов для погрузочно-разгрузочных работ по лоту, перечень и адреса субъектов здравоохранения при закупе услуг хранения и транспортировки через операционный склад;</w:t>
      </w:r>
    </w:p>
    <w:bookmarkEnd w:id="45"/>
    <w:bookmarkStart w:name="z59" w:id="46"/>
    <w:p>
      <w:pPr>
        <w:spacing w:after="0"/>
        <w:ind w:left="0"/>
        <w:jc w:val="both"/>
      </w:pPr>
      <w:r>
        <w:rPr>
          <w:rFonts w:ascii="Times New Roman"/>
          <w:b w:val="false"/>
          <w:i w:val="false"/>
          <w:color w:val="000000"/>
          <w:sz w:val="28"/>
        </w:rPr>
        <w:t>
      6) плановое количество паллетомест со специальным температурным режимом и без специального температурного режима при закупе услуг хранения через распределительный центр;</w:t>
      </w:r>
    </w:p>
    <w:bookmarkEnd w:id="46"/>
    <w:bookmarkStart w:name="z60" w:id="47"/>
    <w:p>
      <w:pPr>
        <w:spacing w:after="0"/>
        <w:ind w:left="0"/>
        <w:jc w:val="both"/>
      </w:pPr>
      <w:r>
        <w:rPr>
          <w:rFonts w:ascii="Times New Roman"/>
          <w:b w:val="false"/>
          <w:i w:val="false"/>
          <w:color w:val="000000"/>
          <w:sz w:val="28"/>
        </w:rPr>
        <w:t>
      7) прогнозное расстояние в километрах при закупе услуг транспортировки, перечень и адреса субъектов здравоохранения;</w:t>
      </w:r>
    </w:p>
    <w:bookmarkEnd w:id="47"/>
    <w:bookmarkStart w:name="z61" w:id="48"/>
    <w:p>
      <w:pPr>
        <w:spacing w:after="0"/>
        <w:ind w:left="0"/>
        <w:jc w:val="both"/>
      </w:pPr>
      <w:r>
        <w:rPr>
          <w:rFonts w:ascii="Times New Roman"/>
          <w:b w:val="false"/>
          <w:i w:val="false"/>
          <w:color w:val="000000"/>
          <w:sz w:val="28"/>
        </w:rPr>
        <w:t>
      8) дату и время окончания приема заявок;</w:t>
      </w:r>
    </w:p>
    <w:bookmarkEnd w:id="48"/>
    <w:bookmarkStart w:name="z62" w:id="49"/>
    <w:p>
      <w:pPr>
        <w:spacing w:after="0"/>
        <w:ind w:left="0"/>
        <w:jc w:val="both"/>
      </w:pPr>
      <w:r>
        <w:rPr>
          <w:rFonts w:ascii="Times New Roman"/>
          <w:b w:val="false"/>
          <w:i w:val="false"/>
          <w:color w:val="000000"/>
          <w:sz w:val="28"/>
        </w:rPr>
        <w:t>
      9) проект долгосрочного договора, проект договора;</w:t>
      </w:r>
    </w:p>
    <w:bookmarkEnd w:id="49"/>
    <w:bookmarkStart w:name="z63" w:id="50"/>
    <w:p>
      <w:pPr>
        <w:spacing w:after="0"/>
        <w:ind w:left="0"/>
        <w:jc w:val="both"/>
      </w:pPr>
      <w:r>
        <w:rPr>
          <w:rFonts w:ascii="Times New Roman"/>
          <w:b w:val="false"/>
          <w:i w:val="false"/>
          <w:color w:val="000000"/>
          <w:sz w:val="28"/>
        </w:rPr>
        <w:t>
      10) предварительную стоимость услуг, выделенную для закупа по каждому лоту.";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65" w:id="51"/>
    <w:p>
      <w:pPr>
        <w:spacing w:after="0"/>
        <w:ind w:left="0"/>
        <w:jc w:val="both"/>
      </w:pPr>
      <w:r>
        <w:rPr>
          <w:rFonts w:ascii="Times New Roman"/>
          <w:b w:val="false"/>
          <w:i w:val="false"/>
          <w:color w:val="000000"/>
          <w:sz w:val="28"/>
        </w:rPr>
        <w:t>
      "18. Секретарем комиссии определяется работник единого дистрибьютора, который своевременно обеспечивает:</w:t>
      </w:r>
    </w:p>
    <w:bookmarkEnd w:id="51"/>
    <w:bookmarkStart w:name="z66" w:id="52"/>
    <w:p>
      <w:pPr>
        <w:spacing w:after="0"/>
        <w:ind w:left="0"/>
        <w:jc w:val="both"/>
      </w:pPr>
      <w:r>
        <w:rPr>
          <w:rFonts w:ascii="Times New Roman"/>
          <w:b w:val="false"/>
          <w:i w:val="false"/>
          <w:color w:val="000000"/>
          <w:sz w:val="28"/>
        </w:rPr>
        <w:t>
      1) публикацию на веб-портале объявления о проведении конкурса;</w:t>
      </w:r>
    </w:p>
    <w:bookmarkEnd w:id="52"/>
    <w:bookmarkStart w:name="z67" w:id="53"/>
    <w:p>
      <w:pPr>
        <w:spacing w:after="0"/>
        <w:ind w:left="0"/>
        <w:jc w:val="both"/>
      </w:pPr>
      <w:r>
        <w:rPr>
          <w:rFonts w:ascii="Times New Roman"/>
          <w:b w:val="false"/>
          <w:i w:val="false"/>
          <w:color w:val="000000"/>
          <w:sz w:val="28"/>
        </w:rPr>
        <w:t>
      2) формирование по итогам голосования комиссии проекта протокола предварительного допуска, протокола допуска для ознакомления, а по уведомлению одного из членов комиссии – возобновление голосования на веб-портале;</w:t>
      </w:r>
    </w:p>
    <w:bookmarkEnd w:id="53"/>
    <w:bookmarkStart w:name="z68" w:id="54"/>
    <w:p>
      <w:pPr>
        <w:spacing w:after="0"/>
        <w:ind w:left="0"/>
        <w:jc w:val="both"/>
      </w:pPr>
      <w:r>
        <w:rPr>
          <w:rFonts w:ascii="Times New Roman"/>
          <w:b w:val="false"/>
          <w:i w:val="false"/>
          <w:color w:val="000000"/>
          <w:sz w:val="28"/>
        </w:rPr>
        <w:t>
      3) публикацию на веб-портале протокола предварительного допуска, протокола допуска;</w:t>
      </w:r>
    </w:p>
    <w:bookmarkEnd w:id="54"/>
    <w:bookmarkStart w:name="z69" w:id="55"/>
    <w:p>
      <w:pPr>
        <w:spacing w:after="0"/>
        <w:ind w:left="0"/>
        <w:jc w:val="both"/>
      </w:pPr>
      <w:r>
        <w:rPr>
          <w:rFonts w:ascii="Times New Roman"/>
          <w:b w:val="false"/>
          <w:i w:val="false"/>
          <w:color w:val="000000"/>
          <w:sz w:val="28"/>
        </w:rPr>
        <w:t>
      4) размещение на веб-портале электронной копии представленного документа, подтверждающего отсутствие члена комиссии (при наличии);</w:t>
      </w:r>
    </w:p>
    <w:bookmarkEnd w:id="55"/>
    <w:bookmarkStart w:name="z70" w:id="56"/>
    <w:p>
      <w:pPr>
        <w:spacing w:after="0"/>
        <w:ind w:left="0"/>
        <w:jc w:val="both"/>
      </w:pPr>
      <w:r>
        <w:rPr>
          <w:rFonts w:ascii="Times New Roman"/>
          <w:b w:val="false"/>
          <w:i w:val="false"/>
          <w:color w:val="000000"/>
          <w:sz w:val="28"/>
        </w:rPr>
        <w:t>
      5) отмену на веб-портале конкурса в целом или по одному из лотов при принятии решения о его отмене или признании недействительным с размещением его копии;</w:t>
      </w:r>
    </w:p>
    <w:bookmarkEnd w:id="56"/>
    <w:bookmarkStart w:name="z71" w:id="57"/>
    <w:p>
      <w:pPr>
        <w:spacing w:after="0"/>
        <w:ind w:left="0"/>
        <w:jc w:val="both"/>
      </w:pPr>
      <w:r>
        <w:rPr>
          <w:rFonts w:ascii="Times New Roman"/>
          <w:b w:val="false"/>
          <w:i w:val="false"/>
          <w:color w:val="000000"/>
          <w:sz w:val="28"/>
        </w:rPr>
        <w:t>
      6) информирование об итогах конкурса.";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73" w:id="58"/>
    <w:p>
      <w:pPr>
        <w:spacing w:after="0"/>
        <w:ind w:left="0"/>
        <w:jc w:val="both"/>
      </w:pPr>
      <w:r>
        <w:rPr>
          <w:rFonts w:ascii="Times New Roman"/>
          <w:b w:val="false"/>
          <w:i w:val="false"/>
          <w:color w:val="000000"/>
          <w:sz w:val="28"/>
        </w:rPr>
        <w:t>
      "20. Конкурсная заявка потенциального поставщика на участие в конкурсе содержит (в электронных копиях):</w:t>
      </w:r>
    </w:p>
    <w:bookmarkEnd w:id="58"/>
    <w:bookmarkStart w:name="z74" w:id="59"/>
    <w:p>
      <w:pPr>
        <w:spacing w:after="0"/>
        <w:ind w:left="0"/>
        <w:jc w:val="both"/>
      </w:pPr>
      <w:r>
        <w:rPr>
          <w:rFonts w:ascii="Times New Roman"/>
          <w:b w:val="false"/>
          <w:i w:val="false"/>
          <w:color w:val="000000"/>
          <w:sz w:val="28"/>
        </w:rPr>
        <w:t>
      1) выписку об участниках или акционерах, имеющих влияние на принятие исполнительным органом, советом директоров, наблюдательным советом потенциального поставщика решений, их индивидуальный идентификационный номер (далее – ИИН) или бизнес-идентификационный номер (далее – БИН) по форме, предусмотренной на веб-портале;</w:t>
      </w:r>
    </w:p>
    <w:bookmarkEnd w:id="59"/>
    <w:bookmarkStart w:name="z75" w:id="60"/>
    <w:p>
      <w:pPr>
        <w:spacing w:after="0"/>
        <w:ind w:left="0"/>
        <w:jc w:val="both"/>
      </w:pPr>
      <w:r>
        <w:rPr>
          <w:rFonts w:ascii="Times New Roman"/>
          <w:b w:val="false"/>
          <w:i w:val="false"/>
          <w:color w:val="000000"/>
          <w:sz w:val="28"/>
        </w:rPr>
        <w:t>
      2)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из информационных систем государственных органов в соответствии с законодательством Республики Казахстан об информатизации;</w:t>
      </w:r>
    </w:p>
    <w:bookmarkEnd w:id="60"/>
    <w:bookmarkStart w:name="z76" w:id="61"/>
    <w:p>
      <w:pPr>
        <w:spacing w:after="0"/>
        <w:ind w:left="0"/>
        <w:jc w:val="both"/>
      </w:pPr>
      <w:r>
        <w:rPr>
          <w:rFonts w:ascii="Times New Roman"/>
          <w:b w:val="false"/>
          <w:i w:val="false"/>
          <w:color w:val="000000"/>
          <w:sz w:val="28"/>
        </w:rPr>
        <w:t>
      3) разрешение на фармацевтическую деятельность: на оптовую реализацию лекарственных средств и (или) уведомление о начале или прекращении деятельности по оптовой реализации медицинских изделий, а при оказании услуги, связанной с хранением и (или) транспортировкой и (или) реализацией наркотических средств и прекурсоров в области здравоохранения, разрешение на деятельность, связанную с оборотом наркотических средств, психотропных веществ и прекурсоров в области здравоохранения.";</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78" w:id="62"/>
    <w:p>
      <w:pPr>
        <w:spacing w:after="0"/>
        <w:ind w:left="0"/>
        <w:jc w:val="both"/>
      </w:pPr>
      <w:r>
        <w:rPr>
          <w:rFonts w:ascii="Times New Roman"/>
          <w:b w:val="false"/>
          <w:i w:val="false"/>
          <w:color w:val="000000"/>
          <w:sz w:val="28"/>
        </w:rPr>
        <w:t>
      "21. Конкурсная заявка на оказание услуг дополнительно содержит по лоту (в электронных копиях):</w:t>
      </w:r>
    </w:p>
    <w:bookmarkEnd w:id="62"/>
    <w:bookmarkStart w:name="z79" w:id="63"/>
    <w:p>
      <w:pPr>
        <w:spacing w:after="0"/>
        <w:ind w:left="0"/>
        <w:jc w:val="both"/>
      </w:pPr>
      <w:r>
        <w:rPr>
          <w:rFonts w:ascii="Times New Roman"/>
          <w:b w:val="false"/>
          <w:i w:val="false"/>
          <w:color w:val="000000"/>
          <w:sz w:val="28"/>
        </w:rPr>
        <w:t>
      1) справку о зарегистрированных правах на аптечный склад с веб-портала "электронное правительство", выданную менее чем за один календарный месяц до даты вскрытия заявки – при закупе услуг по хранению;</w:t>
      </w:r>
    </w:p>
    <w:bookmarkEnd w:id="63"/>
    <w:bookmarkStart w:name="z80" w:id="64"/>
    <w:p>
      <w:pPr>
        <w:spacing w:after="0"/>
        <w:ind w:left="0"/>
        <w:jc w:val="both"/>
      </w:pPr>
      <w:r>
        <w:rPr>
          <w:rFonts w:ascii="Times New Roman"/>
          <w:b w:val="false"/>
          <w:i w:val="false"/>
          <w:color w:val="000000"/>
          <w:sz w:val="28"/>
        </w:rPr>
        <w:t>
      2) технический документ на аптечный склад – при закупе услуг по хранению;</w:t>
      </w:r>
    </w:p>
    <w:bookmarkEnd w:id="64"/>
    <w:bookmarkStart w:name="z81" w:id="65"/>
    <w:p>
      <w:pPr>
        <w:spacing w:after="0"/>
        <w:ind w:left="0"/>
        <w:jc w:val="both"/>
      </w:pPr>
      <w:r>
        <w:rPr>
          <w:rFonts w:ascii="Times New Roman"/>
          <w:b w:val="false"/>
          <w:i w:val="false"/>
          <w:color w:val="000000"/>
          <w:sz w:val="28"/>
        </w:rPr>
        <w:t>
      3) документы, подтверждающие соответствие паллетомест положениям настоящих Правил – при закупе услуг по хранению;</w:t>
      </w:r>
    </w:p>
    <w:bookmarkEnd w:id="65"/>
    <w:bookmarkStart w:name="z82" w:id="66"/>
    <w:p>
      <w:pPr>
        <w:spacing w:after="0"/>
        <w:ind w:left="0"/>
        <w:jc w:val="both"/>
      </w:pPr>
      <w:r>
        <w:rPr>
          <w:rFonts w:ascii="Times New Roman"/>
          <w:b w:val="false"/>
          <w:i w:val="false"/>
          <w:color w:val="000000"/>
          <w:sz w:val="28"/>
        </w:rPr>
        <w:t>
      4) сертификат о надлежащей дистрибьюторской практике (GDP) – при закупе услуг по хранению или транспортировке лекарственных средств;</w:t>
      </w:r>
    </w:p>
    <w:bookmarkEnd w:id="66"/>
    <w:bookmarkStart w:name="z83" w:id="67"/>
    <w:p>
      <w:pPr>
        <w:spacing w:after="0"/>
        <w:ind w:left="0"/>
        <w:jc w:val="both"/>
      </w:pPr>
      <w:r>
        <w:rPr>
          <w:rFonts w:ascii="Times New Roman"/>
          <w:b w:val="false"/>
          <w:i w:val="false"/>
          <w:color w:val="000000"/>
          <w:sz w:val="28"/>
        </w:rPr>
        <w:t>
      5) документ, подтверждающий наличие автотранспортных средств разных категорий, с соблюдением регулируемого температурного режима. Категории транспортных средств: категория 1 – до 1,5 тонн включительно (вместимостью от 1 до 4 паллетомест), категория 2 – до 5 тонн включительно (вместимостью – от 5 до 10 паллетомест), категория 3 – до 10 тонн включительно (вместимостью от 11 до 20 паллетомест), категория 4 – более 10 тонн (вместимостью более 21 паллетомест - при закупе услуг по транспортировке);</w:t>
      </w:r>
    </w:p>
    <w:bookmarkEnd w:id="67"/>
    <w:bookmarkStart w:name="z84" w:id="68"/>
    <w:p>
      <w:pPr>
        <w:spacing w:after="0"/>
        <w:ind w:left="0"/>
        <w:jc w:val="both"/>
      </w:pPr>
      <w:r>
        <w:rPr>
          <w:rFonts w:ascii="Times New Roman"/>
          <w:b w:val="false"/>
          <w:i w:val="false"/>
          <w:color w:val="000000"/>
          <w:sz w:val="28"/>
        </w:rPr>
        <w:t>
      6) ценовое предложение по формам согласно приложениям 1, 1-1 или 1-2 к настоящим Правилам;</w:t>
      </w:r>
    </w:p>
    <w:bookmarkEnd w:id="68"/>
    <w:bookmarkStart w:name="z85" w:id="69"/>
    <w:p>
      <w:pPr>
        <w:spacing w:after="0"/>
        <w:ind w:left="0"/>
        <w:jc w:val="both"/>
      </w:pPr>
      <w:r>
        <w:rPr>
          <w:rFonts w:ascii="Times New Roman"/>
          <w:b w:val="false"/>
          <w:i w:val="false"/>
          <w:color w:val="000000"/>
          <w:sz w:val="28"/>
        </w:rPr>
        <w:t>
      7) гарантийное обеспечение заявки.";</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87" w:id="70"/>
    <w:p>
      <w:pPr>
        <w:spacing w:after="0"/>
        <w:ind w:left="0"/>
        <w:jc w:val="both"/>
      </w:pPr>
      <w:r>
        <w:rPr>
          <w:rFonts w:ascii="Times New Roman"/>
          <w:b w:val="false"/>
          <w:i w:val="false"/>
          <w:color w:val="000000"/>
          <w:sz w:val="28"/>
        </w:rPr>
        <w:t>
      "26. Гарантийное обеспечение заявки вносится на каждый лот в отдельности и составляет 3 (три) процента.";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89" w:id="71"/>
    <w:p>
      <w:pPr>
        <w:spacing w:after="0"/>
        <w:ind w:left="0"/>
        <w:jc w:val="both"/>
      </w:pPr>
      <w:r>
        <w:rPr>
          <w:rFonts w:ascii="Times New Roman"/>
          <w:b w:val="false"/>
          <w:i w:val="false"/>
          <w:color w:val="000000"/>
          <w:sz w:val="28"/>
        </w:rPr>
        <w:t>
      "29. Срок действия конкурсной заявки, а также ее гарантийного обеспечения составляет не менее 45 (сорок пять) календарных дней. Срок действия гарантийного обеспечения заявки потенциального поставщика истекает в момент ее отклонения согласно протоколу допуска или итогов либо своевременного представления победителем закупа меры обеспечения исполнения обязательств по заключенному договору или дополнительному соглашению к долгосрочному договору.";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91" w:id="72"/>
    <w:p>
      <w:pPr>
        <w:spacing w:after="0"/>
        <w:ind w:left="0"/>
        <w:jc w:val="both"/>
      </w:pPr>
      <w:r>
        <w:rPr>
          <w:rFonts w:ascii="Times New Roman"/>
          <w:b w:val="false"/>
          <w:i w:val="false"/>
          <w:color w:val="000000"/>
          <w:sz w:val="28"/>
        </w:rPr>
        <w:t>
      "30. Гарантийное обеспечение возвращается при:</w:t>
      </w:r>
    </w:p>
    <w:bookmarkEnd w:id="72"/>
    <w:bookmarkStart w:name="z92" w:id="73"/>
    <w:p>
      <w:pPr>
        <w:spacing w:after="0"/>
        <w:ind w:left="0"/>
        <w:jc w:val="both"/>
      </w:pPr>
      <w:r>
        <w:rPr>
          <w:rFonts w:ascii="Times New Roman"/>
          <w:b w:val="false"/>
          <w:i w:val="false"/>
          <w:color w:val="000000"/>
          <w:sz w:val="28"/>
        </w:rPr>
        <w:t>
      1) отклонении заявки потенциального поставщика;</w:t>
      </w:r>
    </w:p>
    <w:bookmarkEnd w:id="73"/>
    <w:bookmarkStart w:name="z93" w:id="74"/>
    <w:p>
      <w:pPr>
        <w:spacing w:after="0"/>
        <w:ind w:left="0"/>
        <w:jc w:val="both"/>
      </w:pPr>
      <w:r>
        <w:rPr>
          <w:rFonts w:ascii="Times New Roman"/>
          <w:b w:val="false"/>
          <w:i w:val="false"/>
          <w:color w:val="000000"/>
          <w:sz w:val="28"/>
        </w:rPr>
        <w:t>
      2) своевременном представлении победителем меры обеспечения исполнения обязательств по заключенному договору или дополнительного соглашения к долгосрочному договору;</w:t>
      </w:r>
    </w:p>
    <w:bookmarkEnd w:id="74"/>
    <w:bookmarkStart w:name="z94" w:id="75"/>
    <w:p>
      <w:pPr>
        <w:spacing w:after="0"/>
        <w:ind w:left="0"/>
        <w:jc w:val="both"/>
      </w:pPr>
      <w:r>
        <w:rPr>
          <w:rFonts w:ascii="Times New Roman"/>
          <w:b w:val="false"/>
          <w:i w:val="false"/>
          <w:color w:val="000000"/>
          <w:sz w:val="28"/>
        </w:rPr>
        <w:t>
      3) отмены конкурса или закупа отдельного лота;</w:t>
      </w:r>
    </w:p>
    <w:bookmarkEnd w:id="75"/>
    <w:bookmarkStart w:name="z95" w:id="76"/>
    <w:p>
      <w:pPr>
        <w:spacing w:after="0"/>
        <w:ind w:left="0"/>
        <w:jc w:val="both"/>
      </w:pPr>
      <w:r>
        <w:rPr>
          <w:rFonts w:ascii="Times New Roman"/>
          <w:b w:val="false"/>
          <w:i w:val="false"/>
          <w:color w:val="000000"/>
          <w:sz w:val="28"/>
        </w:rPr>
        <w:t>
      4) признании конкурса или закупа отдельного лота недействительным;</w:t>
      </w:r>
    </w:p>
    <w:bookmarkEnd w:id="76"/>
    <w:bookmarkStart w:name="z96" w:id="77"/>
    <w:p>
      <w:pPr>
        <w:spacing w:after="0"/>
        <w:ind w:left="0"/>
        <w:jc w:val="both"/>
      </w:pPr>
      <w:r>
        <w:rPr>
          <w:rFonts w:ascii="Times New Roman"/>
          <w:b w:val="false"/>
          <w:i w:val="false"/>
          <w:color w:val="000000"/>
          <w:sz w:val="28"/>
        </w:rPr>
        <w:t>
      5) внесении, но неучастии лица в конкурсе;</w:t>
      </w:r>
    </w:p>
    <w:bookmarkEnd w:id="77"/>
    <w:bookmarkStart w:name="z97" w:id="78"/>
    <w:p>
      <w:pPr>
        <w:spacing w:after="0"/>
        <w:ind w:left="0"/>
        <w:jc w:val="both"/>
      </w:pPr>
      <w:r>
        <w:rPr>
          <w:rFonts w:ascii="Times New Roman"/>
          <w:b w:val="false"/>
          <w:i w:val="false"/>
          <w:color w:val="000000"/>
          <w:sz w:val="28"/>
        </w:rPr>
        <w:t>
      6) объявлении чрезвычайного положения.";</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99" w:id="79"/>
    <w:p>
      <w:pPr>
        <w:spacing w:after="0"/>
        <w:ind w:left="0"/>
        <w:jc w:val="both"/>
      </w:pPr>
      <w:r>
        <w:rPr>
          <w:rFonts w:ascii="Times New Roman"/>
          <w:b w:val="false"/>
          <w:i w:val="false"/>
          <w:color w:val="000000"/>
          <w:sz w:val="28"/>
        </w:rPr>
        <w:t>
      "33. Гарантийное обеспечение заявки удерживается при нарушении сроков, предусмотренных настоящими Правилами если:</w:t>
      </w:r>
    </w:p>
    <w:bookmarkEnd w:id="79"/>
    <w:bookmarkStart w:name="z100" w:id="80"/>
    <w:p>
      <w:pPr>
        <w:spacing w:after="0"/>
        <w:ind w:left="0"/>
        <w:jc w:val="both"/>
      </w:pPr>
      <w:r>
        <w:rPr>
          <w:rFonts w:ascii="Times New Roman"/>
          <w:b w:val="false"/>
          <w:i w:val="false"/>
          <w:color w:val="000000"/>
          <w:sz w:val="28"/>
        </w:rPr>
        <w:t>
      1) победитель отказался или уклонился от заключения долгосрочного договора или договора;</w:t>
      </w:r>
    </w:p>
    <w:bookmarkEnd w:id="80"/>
    <w:bookmarkStart w:name="z101" w:id="81"/>
    <w:p>
      <w:pPr>
        <w:spacing w:after="0"/>
        <w:ind w:left="0"/>
        <w:jc w:val="both"/>
      </w:pPr>
      <w:r>
        <w:rPr>
          <w:rFonts w:ascii="Times New Roman"/>
          <w:b w:val="false"/>
          <w:i w:val="false"/>
          <w:color w:val="000000"/>
          <w:sz w:val="28"/>
        </w:rPr>
        <w:t>
      2) победитель не представил меру обеспечения исполнения обязательств по дополнительному соглашению к долгосрочному договору или договору;</w:t>
      </w:r>
    </w:p>
    <w:bookmarkEnd w:id="81"/>
    <w:bookmarkStart w:name="z102" w:id="82"/>
    <w:p>
      <w:pPr>
        <w:spacing w:after="0"/>
        <w:ind w:left="0"/>
        <w:jc w:val="both"/>
      </w:pPr>
      <w:r>
        <w:rPr>
          <w:rFonts w:ascii="Times New Roman"/>
          <w:b w:val="false"/>
          <w:i w:val="false"/>
          <w:color w:val="000000"/>
          <w:sz w:val="28"/>
        </w:rPr>
        <w:t>
      3) представлена недостоверная информация о соответствии потенциального поставщика настоящим Правилам.";</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104" w:id="83"/>
    <w:p>
      <w:pPr>
        <w:spacing w:after="0"/>
        <w:ind w:left="0"/>
        <w:jc w:val="both"/>
      </w:pPr>
      <w:r>
        <w:rPr>
          <w:rFonts w:ascii="Times New Roman"/>
          <w:b w:val="false"/>
          <w:i w:val="false"/>
          <w:color w:val="000000"/>
          <w:sz w:val="28"/>
        </w:rPr>
        <w:t xml:space="preserve">
      "60. По итогам конкурса заключает долгосрочный договор или договор с победителем по каждому лоту в отдельности на веб-портале в течение 5 (пяти) рабочих дней после подведения итогов, за исключением случаев, требующих проведения переговоров согласно </w:t>
      </w:r>
      <w:r>
        <w:rPr>
          <w:rFonts w:ascii="Times New Roman"/>
          <w:b w:val="false"/>
          <w:i w:val="false"/>
          <w:color w:val="000000"/>
          <w:sz w:val="28"/>
        </w:rPr>
        <w:t>параграфу 2</w:t>
      </w:r>
      <w:r>
        <w:rPr>
          <w:rFonts w:ascii="Times New Roman"/>
          <w:b w:val="false"/>
          <w:i w:val="false"/>
          <w:color w:val="000000"/>
          <w:sz w:val="28"/>
        </w:rPr>
        <w:t xml:space="preserve"> главы 9 настоящих Правил.</w:t>
      </w:r>
    </w:p>
    <w:bookmarkEnd w:id="83"/>
    <w:bookmarkStart w:name="z105" w:id="84"/>
    <w:p>
      <w:pPr>
        <w:spacing w:after="0"/>
        <w:ind w:left="0"/>
        <w:jc w:val="both"/>
      </w:pPr>
      <w:r>
        <w:rPr>
          <w:rFonts w:ascii="Times New Roman"/>
          <w:b w:val="false"/>
          <w:i w:val="false"/>
          <w:color w:val="000000"/>
          <w:sz w:val="28"/>
        </w:rPr>
        <w:t>
      По итогам конкурса, если закуп способом конкурса или его какой-либо лот признаны несостоявшимися, единый дистрибьютор принимает одно из следующих решений:</w:t>
      </w:r>
    </w:p>
    <w:bookmarkEnd w:id="84"/>
    <w:bookmarkStart w:name="z106" w:id="85"/>
    <w:p>
      <w:pPr>
        <w:spacing w:after="0"/>
        <w:ind w:left="0"/>
        <w:jc w:val="both"/>
      </w:pPr>
      <w:r>
        <w:rPr>
          <w:rFonts w:ascii="Times New Roman"/>
          <w:b w:val="false"/>
          <w:i w:val="false"/>
          <w:color w:val="000000"/>
          <w:sz w:val="28"/>
        </w:rPr>
        <w:t>
      1) о повторном проведении конкурса;</w:t>
      </w:r>
    </w:p>
    <w:bookmarkEnd w:id="85"/>
    <w:bookmarkStart w:name="z107" w:id="86"/>
    <w:p>
      <w:pPr>
        <w:spacing w:after="0"/>
        <w:ind w:left="0"/>
        <w:jc w:val="both"/>
      </w:pPr>
      <w:r>
        <w:rPr>
          <w:rFonts w:ascii="Times New Roman"/>
          <w:b w:val="false"/>
          <w:i w:val="false"/>
          <w:color w:val="000000"/>
          <w:sz w:val="28"/>
        </w:rPr>
        <w:t>
      2) об изменении условий конкурса и проведении нового конкурса при изменении сроков оказания услуг;</w:t>
      </w:r>
    </w:p>
    <w:bookmarkEnd w:id="86"/>
    <w:bookmarkStart w:name="z108" w:id="87"/>
    <w:p>
      <w:pPr>
        <w:spacing w:after="0"/>
        <w:ind w:left="0"/>
        <w:jc w:val="both"/>
      </w:pPr>
      <w:r>
        <w:rPr>
          <w:rFonts w:ascii="Times New Roman"/>
          <w:b w:val="false"/>
          <w:i w:val="false"/>
          <w:color w:val="000000"/>
          <w:sz w:val="28"/>
        </w:rPr>
        <w:t>
      3) об осуществлении закупа способом из одного источника.";</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110" w:id="88"/>
    <w:p>
      <w:pPr>
        <w:spacing w:after="0"/>
        <w:ind w:left="0"/>
        <w:jc w:val="both"/>
      </w:pPr>
      <w:r>
        <w:rPr>
          <w:rFonts w:ascii="Times New Roman"/>
          <w:b w:val="false"/>
          <w:i w:val="false"/>
          <w:color w:val="000000"/>
          <w:sz w:val="28"/>
        </w:rPr>
        <w:t>
      "61. Конкурсная заявка потенциального поставщика отклоняется комиссией, когда:</w:t>
      </w:r>
    </w:p>
    <w:bookmarkEnd w:id="88"/>
    <w:bookmarkStart w:name="z111" w:id="89"/>
    <w:p>
      <w:pPr>
        <w:spacing w:after="0"/>
        <w:ind w:left="0"/>
        <w:jc w:val="both"/>
      </w:pPr>
      <w:r>
        <w:rPr>
          <w:rFonts w:ascii="Times New Roman"/>
          <w:b w:val="false"/>
          <w:i w:val="false"/>
          <w:color w:val="000000"/>
          <w:sz w:val="28"/>
        </w:rPr>
        <w:t xml:space="preserve">
      1) не соответствует </w:t>
      </w:r>
      <w:r>
        <w:rPr>
          <w:rFonts w:ascii="Times New Roman"/>
          <w:b w:val="false"/>
          <w:i w:val="false"/>
          <w:color w:val="000000"/>
          <w:sz w:val="28"/>
        </w:rPr>
        <w:t>пунктам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w:t>
      </w:r>
    </w:p>
    <w:bookmarkEnd w:id="89"/>
    <w:bookmarkStart w:name="z112" w:id="90"/>
    <w:p>
      <w:pPr>
        <w:spacing w:after="0"/>
        <w:ind w:left="0"/>
        <w:jc w:val="both"/>
      </w:pPr>
      <w:r>
        <w:rPr>
          <w:rFonts w:ascii="Times New Roman"/>
          <w:b w:val="false"/>
          <w:i w:val="false"/>
          <w:color w:val="000000"/>
          <w:sz w:val="28"/>
        </w:rPr>
        <w:t>
      2) не представлена выписка об участниках или акционерах, имеющих влияние на принятие исполнительным органом, советом директоров, наблюдательным советом потенциального поставщика решений, их БИН (ИИН) по форме, предусмотренной на веб-портале;</w:t>
      </w:r>
    </w:p>
    <w:bookmarkEnd w:id="90"/>
    <w:bookmarkStart w:name="z113" w:id="91"/>
    <w:p>
      <w:pPr>
        <w:spacing w:after="0"/>
        <w:ind w:left="0"/>
        <w:jc w:val="both"/>
      </w:pPr>
      <w:r>
        <w:rPr>
          <w:rFonts w:ascii="Times New Roman"/>
          <w:b w:val="false"/>
          <w:i w:val="false"/>
          <w:color w:val="000000"/>
          <w:sz w:val="28"/>
        </w:rPr>
        <w:t>
      3) не представлены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из информационных систем государственных органов в соответствии с законодательством Республики Казахстан об информатизации;</w:t>
      </w:r>
    </w:p>
    <w:bookmarkEnd w:id="91"/>
    <w:bookmarkStart w:name="z114" w:id="92"/>
    <w:p>
      <w:pPr>
        <w:spacing w:after="0"/>
        <w:ind w:left="0"/>
        <w:jc w:val="both"/>
      </w:pPr>
      <w:r>
        <w:rPr>
          <w:rFonts w:ascii="Times New Roman"/>
          <w:b w:val="false"/>
          <w:i w:val="false"/>
          <w:color w:val="000000"/>
          <w:sz w:val="28"/>
        </w:rPr>
        <w:t>
      4) не представлено разрешение на фармацевтическую деятельность: оптовую реализацию лекарственных средств и (или) уведомление о начале или прекращении деятельности по оптовой и (или) розничной реализации медицинских изделий, и (или) разрешение на деятельность, связанную с оборотом наркотических средств, психотропных веществ и прекурсоров в области здравоохранения, для распределительных центров;</w:t>
      </w:r>
    </w:p>
    <w:bookmarkEnd w:id="92"/>
    <w:bookmarkStart w:name="z115" w:id="93"/>
    <w:p>
      <w:pPr>
        <w:spacing w:after="0"/>
        <w:ind w:left="0"/>
        <w:jc w:val="both"/>
      </w:pPr>
      <w:r>
        <w:rPr>
          <w:rFonts w:ascii="Times New Roman"/>
          <w:b w:val="false"/>
          <w:i w:val="false"/>
          <w:color w:val="000000"/>
          <w:sz w:val="28"/>
        </w:rPr>
        <w:t xml:space="preserve">
      5) не соблюдены условия, предусмотренные </w:t>
      </w:r>
      <w:r>
        <w:rPr>
          <w:rFonts w:ascii="Times New Roman"/>
          <w:b w:val="false"/>
          <w:i w:val="false"/>
          <w:color w:val="000000"/>
          <w:sz w:val="28"/>
        </w:rPr>
        <w:t>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настоящих Правил;</w:t>
      </w:r>
    </w:p>
    <w:bookmarkEnd w:id="93"/>
    <w:bookmarkStart w:name="z116" w:id="94"/>
    <w:p>
      <w:pPr>
        <w:spacing w:after="0"/>
        <w:ind w:left="0"/>
        <w:jc w:val="both"/>
      </w:pPr>
      <w:r>
        <w:rPr>
          <w:rFonts w:ascii="Times New Roman"/>
          <w:b w:val="false"/>
          <w:i w:val="false"/>
          <w:color w:val="000000"/>
          <w:sz w:val="28"/>
        </w:rPr>
        <w:t>
      6) представлена недостоверная информация о соответствии потенциального поставщика;</w:t>
      </w:r>
    </w:p>
    <w:bookmarkEnd w:id="94"/>
    <w:bookmarkStart w:name="z117" w:id="95"/>
    <w:p>
      <w:pPr>
        <w:spacing w:after="0"/>
        <w:ind w:left="0"/>
        <w:jc w:val="both"/>
      </w:pPr>
      <w:r>
        <w:rPr>
          <w:rFonts w:ascii="Times New Roman"/>
          <w:b w:val="false"/>
          <w:i w:val="false"/>
          <w:color w:val="000000"/>
          <w:sz w:val="28"/>
        </w:rPr>
        <w:t>
      7) потенциальный поставщик не соответствует условиям, предусмотренным настоящими Правилами;</w:t>
      </w:r>
    </w:p>
    <w:bookmarkEnd w:id="95"/>
    <w:bookmarkStart w:name="z118" w:id="96"/>
    <w:p>
      <w:pPr>
        <w:spacing w:after="0"/>
        <w:ind w:left="0"/>
        <w:jc w:val="both"/>
      </w:pPr>
      <w:r>
        <w:rPr>
          <w:rFonts w:ascii="Times New Roman"/>
          <w:b w:val="false"/>
          <w:i w:val="false"/>
          <w:color w:val="000000"/>
          <w:sz w:val="28"/>
        </w:rPr>
        <w:t>
      8) не соответствует объявлению.</w:t>
      </w:r>
    </w:p>
    <w:bookmarkEnd w:id="96"/>
    <w:bookmarkStart w:name="z119" w:id="97"/>
    <w:p>
      <w:pPr>
        <w:spacing w:after="0"/>
        <w:ind w:left="0"/>
        <w:jc w:val="both"/>
      </w:pPr>
      <w:r>
        <w:rPr>
          <w:rFonts w:ascii="Times New Roman"/>
          <w:b w:val="false"/>
          <w:i w:val="false"/>
          <w:color w:val="000000"/>
          <w:sz w:val="28"/>
        </w:rPr>
        <w:t>
      В целях уточнения соответствия потенциальных поставщиков в части их непричастности к процедуре банкротства либо ликвидации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121" w:id="98"/>
    <w:p>
      <w:pPr>
        <w:spacing w:after="0"/>
        <w:ind w:left="0"/>
        <w:jc w:val="both"/>
      </w:pPr>
      <w:r>
        <w:rPr>
          <w:rFonts w:ascii="Times New Roman"/>
          <w:b w:val="false"/>
          <w:i w:val="false"/>
          <w:color w:val="000000"/>
          <w:sz w:val="28"/>
        </w:rPr>
        <w:t>
      "62. Конкурсная заявка потенциального поставщика отклоняется по лоту, если не представлены:</w:t>
      </w:r>
    </w:p>
    <w:bookmarkEnd w:id="98"/>
    <w:bookmarkStart w:name="z122" w:id="99"/>
    <w:p>
      <w:pPr>
        <w:spacing w:after="0"/>
        <w:ind w:left="0"/>
        <w:jc w:val="both"/>
      </w:pPr>
      <w:r>
        <w:rPr>
          <w:rFonts w:ascii="Times New Roman"/>
          <w:b w:val="false"/>
          <w:i w:val="false"/>
          <w:color w:val="000000"/>
          <w:sz w:val="28"/>
        </w:rPr>
        <w:t>
      1) ценовое предложение по формам согласно приложениям 1, 1-1 или 1-2 к настоящим Правилам или ценовое предложение заполнено ненадлежащим образом;</w:t>
      </w:r>
    </w:p>
    <w:bookmarkEnd w:id="99"/>
    <w:bookmarkStart w:name="z123" w:id="100"/>
    <w:p>
      <w:pPr>
        <w:spacing w:after="0"/>
        <w:ind w:left="0"/>
        <w:jc w:val="both"/>
      </w:pPr>
      <w:r>
        <w:rPr>
          <w:rFonts w:ascii="Times New Roman"/>
          <w:b w:val="false"/>
          <w:i w:val="false"/>
          <w:color w:val="000000"/>
          <w:sz w:val="28"/>
        </w:rPr>
        <w:t>
      2) документы, подтверждающие соответствие положениям настоящих Правил и объявлению;</w:t>
      </w:r>
    </w:p>
    <w:bookmarkEnd w:id="100"/>
    <w:bookmarkStart w:name="z124" w:id="101"/>
    <w:p>
      <w:pPr>
        <w:spacing w:after="0"/>
        <w:ind w:left="0"/>
        <w:jc w:val="both"/>
      </w:pPr>
      <w:r>
        <w:rPr>
          <w:rFonts w:ascii="Times New Roman"/>
          <w:b w:val="false"/>
          <w:i w:val="false"/>
          <w:color w:val="000000"/>
          <w:sz w:val="28"/>
        </w:rPr>
        <w:t>
      3) гарантийное обеспечение в соответствии с положениями настоящих Правил;</w:t>
      </w:r>
    </w:p>
    <w:bookmarkEnd w:id="101"/>
    <w:bookmarkStart w:name="z125" w:id="102"/>
    <w:p>
      <w:pPr>
        <w:spacing w:after="0"/>
        <w:ind w:left="0"/>
        <w:jc w:val="both"/>
      </w:pPr>
      <w:r>
        <w:rPr>
          <w:rFonts w:ascii="Times New Roman"/>
          <w:b w:val="false"/>
          <w:i w:val="false"/>
          <w:color w:val="000000"/>
          <w:sz w:val="28"/>
        </w:rPr>
        <w:t>
      4) справка о зарегистрированных правах на склад с веб-портала "электронное правительство", выданная менее чем за один календарный месяц до даты вскрытия заявки – при закупе услуг по хранению;</w:t>
      </w:r>
    </w:p>
    <w:bookmarkEnd w:id="102"/>
    <w:bookmarkStart w:name="z126" w:id="103"/>
    <w:p>
      <w:pPr>
        <w:spacing w:after="0"/>
        <w:ind w:left="0"/>
        <w:jc w:val="both"/>
      </w:pPr>
      <w:r>
        <w:rPr>
          <w:rFonts w:ascii="Times New Roman"/>
          <w:b w:val="false"/>
          <w:i w:val="false"/>
          <w:color w:val="000000"/>
          <w:sz w:val="28"/>
        </w:rPr>
        <w:t>
      5) технический документ на склад – при закупе услуг по хранению;</w:t>
      </w:r>
    </w:p>
    <w:bookmarkEnd w:id="103"/>
    <w:bookmarkStart w:name="z127" w:id="104"/>
    <w:p>
      <w:pPr>
        <w:spacing w:after="0"/>
        <w:ind w:left="0"/>
        <w:jc w:val="both"/>
      </w:pPr>
      <w:r>
        <w:rPr>
          <w:rFonts w:ascii="Times New Roman"/>
          <w:b w:val="false"/>
          <w:i w:val="false"/>
          <w:color w:val="000000"/>
          <w:sz w:val="28"/>
        </w:rPr>
        <w:t>
      6) не представлен сертификат о соответствии объекта требованиям надлежащей дистрибьюторской практики (GDP) – при закупе услуг по хранению, услуг по транспортировке лекарственных средств;</w:t>
      </w:r>
    </w:p>
    <w:bookmarkEnd w:id="104"/>
    <w:bookmarkStart w:name="z128" w:id="105"/>
    <w:p>
      <w:pPr>
        <w:spacing w:after="0"/>
        <w:ind w:left="0"/>
        <w:jc w:val="both"/>
      </w:pPr>
      <w:r>
        <w:rPr>
          <w:rFonts w:ascii="Times New Roman"/>
          <w:b w:val="false"/>
          <w:i w:val="false"/>
          <w:color w:val="000000"/>
          <w:sz w:val="28"/>
        </w:rPr>
        <w:t>
      7) документы, подтверждающие соответствие паллетомест положениям настоящих Правил – при закупе услуг по хранению;</w:t>
      </w:r>
    </w:p>
    <w:bookmarkEnd w:id="105"/>
    <w:bookmarkStart w:name="z129" w:id="106"/>
    <w:p>
      <w:pPr>
        <w:spacing w:after="0"/>
        <w:ind w:left="0"/>
        <w:jc w:val="both"/>
      </w:pPr>
      <w:r>
        <w:rPr>
          <w:rFonts w:ascii="Times New Roman"/>
          <w:b w:val="false"/>
          <w:i w:val="false"/>
          <w:color w:val="000000"/>
          <w:sz w:val="28"/>
        </w:rPr>
        <w:t xml:space="preserve">
      8) документы, подтверждающие право собственности, право пользования транспортными средствами по категориям,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21 настоящих Правил – при закупе услуг по транспортировке.";</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131" w:id="107"/>
    <w:p>
      <w:pPr>
        <w:spacing w:after="0"/>
        <w:ind w:left="0"/>
        <w:jc w:val="both"/>
      </w:pPr>
      <w:r>
        <w:rPr>
          <w:rFonts w:ascii="Times New Roman"/>
          <w:b w:val="false"/>
          <w:i w:val="false"/>
          <w:color w:val="000000"/>
          <w:sz w:val="28"/>
        </w:rPr>
        <w:t>
      "81. Закуп способом из одного источника осуществляется единым дистрибьютором в следующих случаях:</w:t>
      </w:r>
    </w:p>
    <w:bookmarkEnd w:id="107"/>
    <w:bookmarkStart w:name="z132" w:id="108"/>
    <w:p>
      <w:pPr>
        <w:spacing w:after="0"/>
        <w:ind w:left="0"/>
        <w:jc w:val="both"/>
      </w:pPr>
      <w:r>
        <w:rPr>
          <w:rFonts w:ascii="Times New Roman"/>
          <w:b w:val="false"/>
          <w:i w:val="false"/>
          <w:color w:val="000000"/>
          <w:sz w:val="28"/>
        </w:rPr>
        <w:t>
      1) признания конкурса несостоявшимся. Приглашение направляется поставщику, оказывавшему услугу в той же административно- территориальной единице в предыдущем финансовом году. При отсутствии поставщика, оказывающего услугу в предыдущем финансовом году или его отказе от оказания услуги, приглашение направляется любому иному потенциальному поставщику при соответствии настоящим Правилам;</w:t>
      </w:r>
    </w:p>
    <w:bookmarkEnd w:id="108"/>
    <w:bookmarkStart w:name="z133" w:id="109"/>
    <w:p>
      <w:pPr>
        <w:spacing w:after="0"/>
        <w:ind w:left="0"/>
        <w:jc w:val="both"/>
      </w:pPr>
      <w:r>
        <w:rPr>
          <w:rFonts w:ascii="Times New Roman"/>
          <w:b w:val="false"/>
          <w:i w:val="false"/>
          <w:color w:val="000000"/>
          <w:sz w:val="28"/>
        </w:rPr>
        <w:t>
      2) расторжения с поставщиком долгосрочного договора, дополнительного соглашения или договора. Приглашение направляется потенциальному поставщику, занявшему второе место, при его отсутствии – любому иному потенциальному поставщику при соответствии настоящим Правилам;</w:t>
      </w:r>
    </w:p>
    <w:bookmarkEnd w:id="109"/>
    <w:bookmarkStart w:name="z134" w:id="110"/>
    <w:p>
      <w:pPr>
        <w:spacing w:after="0"/>
        <w:ind w:left="0"/>
        <w:jc w:val="both"/>
      </w:pPr>
      <w:r>
        <w:rPr>
          <w:rFonts w:ascii="Times New Roman"/>
          <w:b w:val="false"/>
          <w:i w:val="false"/>
          <w:color w:val="000000"/>
          <w:sz w:val="28"/>
        </w:rPr>
        <w:t>
      3) возникновения потребности у единого дистрибьютора в осуществлении закупа услуг до шестидесятидневной потребности на период до подведения единым дистрибьютором итогов. Приглашение направляется поставщику, с которым имеется заключенный долгосрочный договор или договор. При отсутствии поставщика, оказывающего услугу в предыдущем финансовом году или его отказе от оказания услуги, приглашение направляется любому иному потенциальному поставщику при соответствии настоящим Правилам.";</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136" w:id="111"/>
    <w:p>
      <w:pPr>
        <w:spacing w:after="0"/>
        <w:ind w:left="0"/>
        <w:jc w:val="both"/>
      </w:pPr>
      <w:r>
        <w:rPr>
          <w:rFonts w:ascii="Times New Roman"/>
          <w:b w:val="false"/>
          <w:i w:val="false"/>
          <w:color w:val="000000"/>
          <w:sz w:val="28"/>
        </w:rPr>
        <w:t>
      "90. Если потенциальный поставщик, занявший второе место (при наличии), не подписал в установленный срок представленный проект долгосрочного договора или договора, единый дистрибьютор направляет на подписание проект долгосрочного договора или договора потенциальному поставщику, занявшему третье место (при наличии).</w:t>
      </w:r>
    </w:p>
    <w:bookmarkEnd w:id="111"/>
    <w:bookmarkStart w:name="z137" w:id="112"/>
    <w:p>
      <w:pPr>
        <w:spacing w:after="0"/>
        <w:ind w:left="0"/>
        <w:jc w:val="both"/>
      </w:pPr>
      <w:r>
        <w:rPr>
          <w:rFonts w:ascii="Times New Roman"/>
          <w:b w:val="false"/>
          <w:i w:val="false"/>
          <w:color w:val="000000"/>
          <w:sz w:val="28"/>
        </w:rPr>
        <w:t>
      При отказе от подписания долгосрочного договора или договора потенциальным поставщиком, занявшим третье место, единый дистрибьютор повторно проводит конкурс.";</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139" w:id="113"/>
    <w:p>
      <w:pPr>
        <w:spacing w:after="0"/>
        <w:ind w:left="0"/>
        <w:jc w:val="both"/>
      </w:pPr>
      <w:r>
        <w:rPr>
          <w:rFonts w:ascii="Times New Roman"/>
          <w:b w:val="false"/>
          <w:i w:val="false"/>
          <w:color w:val="000000"/>
          <w:sz w:val="28"/>
        </w:rPr>
        <w:t>
      "91. Процедура заключения долгосрочного договора или договора и проведения переговоров с потенциальным поставщиком, занявшим второе место или третье место, происходит в том же порядке, что и с победителем конкурса.";</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93</w:t>
      </w:r>
      <w:r>
        <w:rPr>
          <w:rFonts w:ascii="Times New Roman"/>
          <w:b w:val="false"/>
          <w:i w:val="false"/>
          <w:color w:val="000000"/>
          <w:sz w:val="28"/>
        </w:rPr>
        <w:t xml:space="preserve"> изложить в следующей редакции:</w:t>
      </w:r>
    </w:p>
    <w:bookmarkStart w:name="z141" w:id="114"/>
    <w:p>
      <w:pPr>
        <w:spacing w:after="0"/>
        <w:ind w:left="0"/>
        <w:jc w:val="both"/>
      </w:pPr>
      <w:r>
        <w:rPr>
          <w:rFonts w:ascii="Times New Roman"/>
          <w:b w:val="false"/>
          <w:i w:val="false"/>
          <w:color w:val="000000"/>
          <w:sz w:val="28"/>
        </w:rPr>
        <w:t>
      "93. Внесение изменений в заключенный долгосрочный договор или договор при условии неизменности качества, явившихся основой для выбора поставщика, допускается:</w:t>
      </w:r>
    </w:p>
    <w:bookmarkEnd w:id="114"/>
    <w:bookmarkStart w:name="z142" w:id="115"/>
    <w:p>
      <w:pPr>
        <w:spacing w:after="0"/>
        <w:ind w:left="0"/>
        <w:jc w:val="both"/>
      </w:pPr>
      <w:r>
        <w:rPr>
          <w:rFonts w:ascii="Times New Roman"/>
          <w:b w:val="false"/>
          <w:i w:val="false"/>
          <w:color w:val="000000"/>
          <w:sz w:val="28"/>
        </w:rPr>
        <w:t>
      1) по согласию сторон в части уменьшения цены дополнительного соглашения к долгосрочному или договора;</w:t>
      </w:r>
    </w:p>
    <w:bookmarkEnd w:id="115"/>
    <w:bookmarkStart w:name="z143" w:id="116"/>
    <w:p>
      <w:pPr>
        <w:spacing w:after="0"/>
        <w:ind w:left="0"/>
        <w:jc w:val="both"/>
      </w:pPr>
      <w:r>
        <w:rPr>
          <w:rFonts w:ascii="Times New Roman"/>
          <w:b w:val="false"/>
          <w:i w:val="false"/>
          <w:color w:val="000000"/>
          <w:sz w:val="28"/>
        </w:rPr>
        <w:t>
      2) в части увеличения объема оказываемой услуги при неизменности цены, устанавливаемой по формулам согласно пунктам 94, 94-1 или 94-2 настоящих Правил;</w:t>
      </w:r>
    </w:p>
    <w:bookmarkEnd w:id="116"/>
    <w:bookmarkStart w:name="z144" w:id="117"/>
    <w:p>
      <w:pPr>
        <w:spacing w:after="0"/>
        <w:ind w:left="0"/>
        <w:jc w:val="both"/>
      </w:pPr>
      <w:r>
        <w:rPr>
          <w:rFonts w:ascii="Times New Roman"/>
          <w:b w:val="false"/>
          <w:i w:val="false"/>
          <w:color w:val="000000"/>
          <w:sz w:val="28"/>
        </w:rPr>
        <w:t>
      3) при равноценной замене аптечного склада при невозможности использования прежнего по не зависящим от поставщика причинам или замене на более качественный аптечный склад.";</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146" w:id="118"/>
    <w:p>
      <w:pPr>
        <w:spacing w:after="0"/>
        <w:ind w:left="0"/>
        <w:jc w:val="both"/>
      </w:pPr>
      <w:r>
        <w:rPr>
          <w:rFonts w:ascii="Times New Roman"/>
          <w:b w:val="false"/>
          <w:i w:val="false"/>
          <w:color w:val="000000"/>
          <w:sz w:val="28"/>
        </w:rPr>
        <w:t>
      "94. Оплата по долгосрочному договору (дополнительному соглашению к долгосрочному договору) или договору хранения и транспортировки производится по фактической цене за оказанные услуги (Х), рассчитанной по следующей формуле:</w:t>
      </w:r>
    </w:p>
    <w:bookmarkEnd w:id="118"/>
    <w:bookmarkStart w:name="z147" w:id="119"/>
    <w:p>
      <w:pPr>
        <w:spacing w:after="0"/>
        <w:ind w:left="0"/>
        <w:jc w:val="both"/>
      </w:pPr>
      <w:r>
        <w:rPr>
          <w:rFonts w:ascii="Times New Roman"/>
          <w:b w:val="false"/>
          <w:i w:val="false"/>
          <w:color w:val="000000"/>
          <w:sz w:val="28"/>
        </w:rPr>
        <w:t>
      Х = W+T+L, где</w:t>
      </w:r>
    </w:p>
    <w:bookmarkEnd w:id="119"/>
    <w:bookmarkStart w:name="z148" w:id="120"/>
    <w:p>
      <w:pPr>
        <w:spacing w:after="0"/>
        <w:ind w:left="0"/>
        <w:jc w:val="both"/>
      </w:pPr>
      <w:r>
        <w:rPr>
          <w:rFonts w:ascii="Times New Roman"/>
          <w:b w:val="false"/>
          <w:i w:val="false"/>
          <w:color w:val="000000"/>
          <w:sz w:val="28"/>
        </w:rPr>
        <w:t>
      W = Wj*(S1+S2), где</w:t>
      </w:r>
    </w:p>
    <w:bookmarkEnd w:id="120"/>
    <w:bookmarkStart w:name="z149" w:id="121"/>
    <w:p>
      <w:pPr>
        <w:spacing w:after="0"/>
        <w:ind w:left="0"/>
        <w:jc w:val="both"/>
      </w:pPr>
      <w:r>
        <w:rPr>
          <w:rFonts w:ascii="Times New Roman"/>
          <w:b w:val="false"/>
          <w:i w:val="false"/>
          <w:color w:val="000000"/>
          <w:sz w:val="28"/>
        </w:rPr>
        <w:t>
      W – услуга хранения;</w:t>
      </w:r>
    </w:p>
    <w:bookmarkEnd w:id="121"/>
    <w:bookmarkStart w:name="z150" w:id="122"/>
    <w:p>
      <w:pPr>
        <w:spacing w:after="0"/>
        <w:ind w:left="0"/>
        <w:jc w:val="both"/>
      </w:pPr>
      <w:r>
        <w:rPr>
          <w:rFonts w:ascii="Times New Roman"/>
          <w:b w:val="false"/>
          <w:i w:val="false"/>
          <w:color w:val="000000"/>
          <w:sz w:val="28"/>
        </w:rPr>
        <w:t>
      Wj – сложившаяся стоимость 1 паллетоместа в зависимости от региона (j), S1 – количество паллетомест со специальным температурным режимом (холод +2 – +8 градусов Цельсия, мороз –15 – 20 градусов Цельсия, прохладная +8 – +15 градусов Цельсия); S2 – количество паллетомест без специального температурного режима (+15 – +25 градусов Цельсия);</w:t>
      </w:r>
    </w:p>
    <w:bookmarkEnd w:id="122"/>
    <w:bookmarkStart w:name="z151" w:id="123"/>
    <w:p>
      <w:pPr>
        <w:spacing w:after="0"/>
        <w:ind w:left="0"/>
        <w:jc w:val="both"/>
      </w:pPr>
      <w:r>
        <w:rPr>
          <w:rFonts w:ascii="Times New Roman"/>
          <w:b w:val="false"/>
          <w:i w:val="false"/>
          <w:color w:val="000000"/>
          <w:sz w:val="28"/>
        </w:rPr>
        <w:t>
      T – услуга транспортировки</w:t>
      </w:r>
    </w:p>
    <w:bookmarkEnd w:id="123"/>
    <w:bookmarkStart w:name="z152" w:id="124"/>
    <w:p>
      <w:pPr>
        <w:spacing w:after="0"/>
        <w:ind w:left="0"/>
        <w:jc w:val="both"/>
      </w:pPr>
      <w:r>
        <w:rPr>
          <w:rFonts w:ascii="Times New Roman"/>
          <w:b w:val="false"/>
          <w:i w:val="false"/>
          <w:color w:val="000000"/>
          <w:sz w:val="28"/>
        </w:rPr>
        <w:t>
      Т = Cij,</w:t>
      </w:r>
    </w:p>
    <w:bookmarkEnd w:id="124"/>
    <w:bookmarkStart w:name="z153" w:id="125"/>
    <w:p>
      <w:pPr>
        <w:spacing w:after="0"/>
        <w:ind w:left="0"/>
        <w:jc w:val="both"/>
      </w:pPr>
      <w:r>
        <w:rPr>
          <w:rFonts w:ascii="Times New Roman"/>
          <w:b w:val="false"/>
          <w:i w:val="false"/>
          <w:color w:val="000000"/>
          <w:sz w:val="28"/>
        </w:rPr>
        <w:t xml:space="preserve">
      Cij – сложившаяся стоимость перевозки транспортным средством за 1 километр в зависимости от категории транспортного средства (i) и региона (j), которая предусмотрена </w:t>
      </w:r>
      <w:r>
        <w:rPr>
          <w:rFonts w:ascii="Times New Roman"/>
          <w:b w:val="false"/>
          <w:i w:val="false"/>
          <w:color w:val="000000"/>
          <w:sz w:val="28"/>
        </w:rPr>
        <w:t>пунктом 21</w:t>
      </w:r>
      <w:r>
        <w:rPr>
          <w:rFonts w:ascii="Times New Roman"/>
          <w:b w:val="false"/>
          <w:i w:val="false"/>
          <w:color w:val="000000"/>
          <w:sz w:val="28"/>
        </w:rPr>
        <w:t xml:space="preserve"> настоящих Правил;</w:t>
      </w:r>
    </w:p>
    <w:bookmarkEnd w:id="125"/>
    <w:bookmarkStart w:name="z154" w:id="126"/>
    <w:p>
      <w:pPr>
        <w:spacing w:after="0"/>
        <w:ind w:left="0"/>
        <w:jc w:val="both"/>
      </w:pPr>
      <w:r>
        <w:rPr>
          <w:rFonts w:ascii="Times New Roman"/>
          <w:b w:val="false"/>
          <w:i w:val="false"/>
          <w:color w:val="000000"/>
          <w:sz w:val="28"/>
        </w:rPr>
        <w:t>
      L – погрузочно-разгрузочные работы</w:t>
      </w:r>
    </w:p>
    <w:bookmarkEnd w:id="126"/>
    <w:bookmarkStart w:name="z155" w:id="127"/>
    <w:p>
      <w:pPr>
        <w:spacing w:after="0"/>
        <w:ind w:left="0"/>
        <w:jc w:val="both"/>
      </w:pPr>
      <w:r>
        <w:rPr>
          <w:rFonts w:ascii="Times New Roman"/>
          <w:b w:val="false"/>
          <w:i w:val="false"/>
          <w:color w:val="000000"/>
          <w:sz w:val="28"/>
        </w:rPr>
        <w:t>
      L = Lj * Lki,</w:t>
      </w:r>
    </w:p>
    <w:bookmarkEnd w:id="127"/>
    <w:bookmarkStart w:name="z156" w:id="128"/>
    <w:p>
      <w:pPr>
        <w:spacing w:after="0"/>
        <w:ind w:left="0"/>
        <w:jc w:val="both"/>
      </w:pPr>
      <w:r>
        <w:rPr>
          <w:rFonts w:ascii="Times New Roman"/>
          <w:b w:val="false"/>
          <w:i w:val="false"/>
          <w:color w:val="000000"/>
          <w:sz w:val="28"/>
        </w:rPr>
        <w:t>
      Lj – сложившаяся стоимость 1 нормо-часа погрузочно-разгрузочных работ в зависимости от региона (j);</w:t>
      </w:r>
    </w:p>
    <w:bookmarkEnd w:id="128"/>
    <w:bookmarkStart w:name="z157" w:id="129"/>
    <w:p>
      <w:pPr>
        <w:spacing w:after="0"/>
        <w:ind w:left="0"/>
        <w:jc w:val="both"/>
      </w:pPr>
      <w:r>
        <w:rPr>
          <w:rFonts w:ascii="Times New Roman"/>
          <w:b w:val="false"/>
          <w:i w:val="false"/>
          <w:color w:val="000000"/>
          <w:sz w:val="28"/>
        </w:rPr>
        <w:t>
      Lki – количество нормо-часов, затрачиваемых для разгрузки или погрузки транспортного средства (i), в соответствии с категориями транспортных средств: категория 1 вместимостью от 1 до 4 паллетомест, категория 2 вместимостью от 5 до 10 паллетомест, категория 3 вместимостью от 11 до 20 паллетомест, категория 4 вместимостью более 21 паллетомест;</w:t>
      </w:r>
    </w:p>
    <w:bookmarkEnd w:id="129"/>
    <w:bookmarkStart w:name="z158" w:id="130"/>
    <w:p>
      <w:pPr>
        <w:spacing w:after="0"/>
        <w:ind w:left="0"/>
        <w:jc w:val="both"/>
      </w:pPr>
      <w:r>
        <w:rPr>
          <w:rFonts w:ascii="Times New Roman"/>
          <w:b w:val="false"/>
          <w:i w:val="false"/>
          <w:color w:val="000000"/>
          <w:sz w:val="28"/>
        </w:rPr>
        <w:t>
      При этом нормо-час – это единица времени выполнения работ, расчетная единица за погрузочно-разгрузочные работы, которые включают: приемку, разгрузку с транспортного средства и пересчет лекарственных средств и медицинских изделий, размещение лекарственных средств и медицинских изделий на хранение, при необходимости – стикерование упаковки лекарственных средств и медицинских изделий и вложение в упаковку инструкции по медицинскому применению, комплектацию (сборку) для отгрузки или перемещения лекарственных средств и медицинских изделий, паллетирование (размещение на паллету и обертывание упаковочным материалом), погрузку на транспортное средство, разгрузку в месте доставки, оформление (подписание) товаросопроводительных документов.</w:t>
      </w:r>
    </w:p>
    <w:bookmarkEnd w:id="130"/>
    <w:bookmarkStart w:name="z159" w:id="131"/>
    <w:p>
      <w:pPr>
        <w:spacing w:after="0"/>
        <w:ind w:left="0"/>
        <w:jc w:val="both"/>
      </w:pPr>
      <w:r>
        <w:rPr>
          <w:rFonts w:ascii="Times New Roman"/>
          <w:b w:val="false"/>
          <w:i w:val="false"/>
          <w:color w:val="000000"/>
          <w:sz w:val="28"/>
        </w:rPr>
        <w:t>
      При оказании экстренной медицинской помощи, для предотвращения существенного вреда здоровью и (или) устранения угрозы жизни по письменному обращению организации здравоохранения и заявке единого дистрибьютора в фактическую цену включаются расходы, понесенные за услуги авиаперевозки лекарственных средств и медицинских изделий по цене авиаперевозчика.";</w:t>
      </w:r>
    </w:p>
    <w:bookmarkEnd w:id="131"/>
    <w:bookmarkStart w:name="z160" w:id="132"/>
    <w:p>
      <w:pPr>
        <w:spacing w:after="0"/>
        <w:ind w:left="0"/>
        <w:jc w:val="both"/>
      </w:pPr>
      <w:r>
        <w:rPr>
          <w:rFonts w:ascii="Times New Roman"/>
          <w:b w:val="false"/>
          <w:i w:val="false"/>
          <w:color w:val="000000"/>
          <w:sz w:val="28"/>
        </w:rPr>
        <w:t>
      дополнить пунктом 94-1 следующего содержания:</w:t>
      </w:r>
    </w:p>
    <w:bookmarkEnd w:id="132"/>
    <w:bookmarkStart w:name="z161" w:id="133"/>
    <w:p>
      <w:pPr>
        <w:spacing w:after="0"/>
        <w:ind w:left="0"/>
        <w:jc w:val="both"/>
      </w:pPr>
      <w:r>
        <w:rPr>
          <w:rFonts w:ascii="Times New Roman"/>
          <w:b w:val="false"/>
          <w:i w:val="false"/>
          <w:color w:val="000000"/>
          <w:sz w:val="28"/>
        </w:rPr>
        <w:t>
      "94-1. Оплата по договору транспортировки лекарственных средств, транспортировки медицинских изделий производится по фактической цене за оказанные услуги (Х), рассчитанной по следующей формуле:</w:t>
      </w:r>
    </w:p>
    <w:bookmarkEnd w:id="133"/>
    <w:bookmarkStart w:name="z162" w:id="134"/>
    <w:p>
      <w:pPr>
        <w:spacing w:after="0"/>
        <w:ind w:left="0"/>
        <w:jc w:val="both"/>
      </w:pPr>
      <w:r>
        <w:rPr>
          <w:rFonts w:ascii="Times New Roman"/>
          <w:b w:val="false"/>
          <w:i w:val="false"/>
          <w:color w:val="000000"/>
          <w:sz w:val="28"/>
        </w:rPr>
        <w:t>
      Х = T, где</w:t>
      </w:r>
    </w:p>
    <w:bookmarkEnd w:id="134"/>
    <w:bookmarkStart w:name="z163" w:id="135"/>
    <w:p>
      <w:pPr>
        <w:spacing w:after="0"/>
        <w:ind w:left="0"/>
        <w:jc w:val="both"/>
      </w:pPr>
      <w:r>
        <w:rPr>
          <w:rFonts w:ascii="Times New Roman"/>
          <w:b w:val="false"/>
          <w:i w:val="false"/>
          <w:color w:val="000000"/>
          <w:sz w:val="28"/>
        </w:rPr>
        <w:t>
      T – услуга транспортировки</w:t>
      </w:r>
    </w:p>
    <w:bookmarkEnd w:id="135"/>
    <w:bookmarkStart w:name="z164" w:id="136"/>
    <w:p>
      <w:pPr>
        <w:spacing w:after="0"/>
        <w:ind w:left="0"/>
        <w:jc w:val="both"/>
      </w:pPr>
      <w:r>
        <w:rPr>
          <w:rFonts w:ascii="Times New Roman"/>
          <w:b w:val="false"/>
          <w:i w:val="false"/>
          <w:color w:val="000000"/>
          <w:sz w:val="28"/>
        </w:rPr>
        <w:t>
      Т = Cij,</w:t>
      </w:r>
    </w:p>
    <w:bookmarkEnd w:id="136"/>
    <w:bookmarkStart w:name="z165" w:id="137"/>
    <w:p>
      <w:pPr>
        <w:spacing w:after="0"/>
        <w:ind w:left="0"/>
        <w:jc w:val="both"/>
      </w:pPr>
      <w:r>
        <w:rPr>
          <w:rFonts w:ascii="Times New Roman"/>
          <w:b w:val="false"/>
          <w:i w:val="false"/>
          <w:color w:val="000000"/>
          <w:sz w:val="28"/>
        </w:rPr>
        <w:t>
      Cij – сложившаяся стоимость перевозки транспортным средством за 1 километр в зависимости от категории транспортного средства (i) и региона (j).";</w:t>
      </w:r>
    </w:p>
    <w:bookmarkEnd w:id="137"/>
    <w:bookmarkStart w:name="z166" w:id="138"/>
    <w:p>
      <w:pPr>
        <w:spacing w:after="0"/>
        <w:ind w:left="0"/>
        <w:jc w:val="both"/>
      </w:pPr>
      <w:r>
        <w:rPr>
          <w:rFonts w:ascii="Times New Roman"/>
          <w:b w:val="false"/>
          <w:i w:val="false"/>
          <w:color w:val="000000"/>
          <w:sz w:val="28"/>
        </w:rPr>
        <w:t>
      дополнить пунктом 94-2 следующего содержания:</w:t>
      </w:r>
    </w:p>
    <w:bookmarkEnd w:id="138"/>
    <w:bookmarkStart w:name="z167" w:id="139"/>
    <w:p>
      <w:pPr>
        <w:spacing w:after="0"/>
        <w:ind w:left="0"/>
        <w:jc w:val="both"/>
      </w:pPr>
      <w:r>
        <w:rPr>
          <w:rFonts w:ascii="Times New Roman"/>
          <w:b w:val="false"/>
          <w:i w:val="false"/>
          <w:color w:val="000000"/>
          <w:sz w:val="28"/>
        </w:rPr>
        <w:t>
      "94-2. Оплата по договору хранения лекарственных средств, хранения медицинских изделий производится по фактической цене за оказанные услуги (Х), рассчитанной по следующей формуле: Хранение ЛС:</w:t>
      </w:r>
    </w:p>
    <w:bookmarkEnd w:id="139"/>
    <w:bookmarkStart w:name="z168" w:id="140"/>
    <w:p>
      <w:pPr>
        <w:spacing w:after="0"/>
        <w:ind w:left="0"/>
        <w:jc w:val="both"/>
      </w:pPr>
      <w:r>
        <w:rPr>
          <w:rFonts w:ascii="Times New Roman"/>
          <w:b w:val="false"/>
          <w:i w:val="false"/>
          <w:color w:val="000000"/>
          <w:sz w:val="28"/>
        </w:rPr>
        <w:t>
      Х = W, где</w:t>
      </w:r>
    </w:p>
    <w:bookmarkEnd w:id="140"/>
    <w:bookmarkStart w:name="z169" w:id="141"/>
    <w:p>
      <w:pPr>
        <w:spacing w:after="0"/>
        <w:ind w:left="0"/>
        <w:jc w:val="both"/>
      </w:pPr>
      <w:r>
        <w:rPr>
          <w:rFonts w:ascii="Times New Roman"/>
          <w:b w:val="false"/>
          <w:i w:val="false"/>
          <w:color w:val="000000"/>
          <w:sz w:val="28"/>
        </w:rPr>
        <w:t>
      W = Wj*S1, где</w:t>
      </w:r>
    </w:p>
    <w:bookmarkEnd w:id="141"/>
    <w:bookmarkStart w:name="z170" w:id="142"/>
    <w:p>
      <w:pPr>
        <w:spacing w:after="0"/>
        <w:ind w:left="0"/>
        <w:jc w:val="both"/>
      </w:pPr>
      <w:r>
        <w:rPr>
          <w:rFonts w:ascii="Times New Roman"/>
          <w:b w:val="false"/>
          <w:i w:val="false"/>
          <w:color w:val="000000"/>
          <w:sz w:val="28"/>
        </w:rPr>
        <w:t>
      W – услуга хранения;</w:t>
      </w:r>
    </w:p>
    <w:bookmarkEnd w:id="142"/>
    <w:bookmarkStart w:name="z171" w:id="143"/>
    <w:p>
      <w:pPr>
        <w:spacing w:after="0"/>
        <w:ind w:left="0"/>
        <w:jc w:val="both"/>
      </w:pPr>
      <w:r>
        <w:rPr>
          <w:rFonts w:ascii="Times New Roman"/>
          <w:b w:val="false"/>
          <w:i w:val="false"/>
          <w:color w:val="000000"/>
          <w:sz w:val="28"/>
        </w:rPr>
        <w:t>
      Wj – сложившаяся стоимость 1 паллетоместа в зависимости от региона (j), S1 – количество паллетомест со специальным температурным режимом (холод +2 – +8 градусов Цельсия, мороз –15 – 20 градусов Цельсия, прохладная +8 – +15, +15 - +25 градусов Цельсия);</w:t>
      </w:r>
    </w:p>
    <w:bookmarkEnd w:id="143"/>
    <w:bookmarkStart w:name="z172" w:id="144"/>
    <w:p>
      <w:pPr>
        <w:spacing w:after="0"/>
        <w:ind w:left="0"/>
        <w:jc w:val="both"/>
      </w:pPr>
      <w:r>
        <w:rPr>
          <w:rFonts w:ascii="Times New Roman"/>
          <w:b w:val="false"/>
          <w:i w:val="false"/>
          <w:color w:val="000000"/>
          <w:sz w:val="28"/>
        </w:rPr>
        <w:t>
      Хранение МИ:</w:t>
      </w:r>
    </w:p>
    <w:bookmarkEnd w:id="144"/>
    <w:bookmarkStart w:name="z173" w:id="145"/>
    <w:p>
      <w:pPr>
        <w:spacing w:after="0"/>
        <w:ind w:left="0"/>
        <w:jc w:val="both"/>
      </w:pPr>
      <w:r>
        <w:rPr>
          <w:rFonts w:ascii="Times New Roman"/>
          <w:b w:val="false"/>
          <w:i w:val="false"/>
          <w:color w:val="000000"/>
          <w:sz w:val="28"/>
        </w:rPr>
        <w:t>
      Х = W, где</w:t>
      </w:r>
    </w:p>
    <w:bookmarkEnd w:id="145"/>
    <w:bookmarkStart w:name="z174" w:id="146"/>
    <w:p>
      <w:pPr>
        <w:spacing w:after="0"/>
        <w:ind w:left="0"/>
        <w:jc w:val="both"/>
      </w:pPr>
      <w:r>
        <w:rPr>
          <w:rFonts w:ascii="Times New Roman"/>
          <w:b w:val="false"/>
          <w:i w:val="false"/>
          <w:color w:val="000000"/>
          <w:sz w:val="28"/>
        </w:rPr>
        <w:t>
      W = Wj*S2, где</w:t>
      </w:r>
    </w:p>
    <w:bookmarkEnd w:id="146"/>
    <w:bookmarkStart w:name="z175" w:id="147"/>
    <w:p>
      <w:pPr>
        <w:spacing w:after="0"/>
        <w:ind w:left="0"/>
        <w:jc w:val="both"/>
      </w:pPr>
      <w:r>
        <w:rPr>
          <w:rFonts w:ascii="Times New Roman"/>
          <w:b w:val="false"/>
          <w:i w:val="false"/>
          <w:color w:val="000000"/>
          <w:sz w:val="28"/>
        </w:rPr>
        <w:t>
      W – услуга хранения;</w:t>
      </w:r>
    </w:p>
    <w:bookmarkEnd w:id="147"/>
    <w:bookmarkStart w:name="z176" w:id="148"/>
    <w:p>
      <w:pPr>
        <w:spacing w:after="0"/>
        <w:ind w:left="0"/>
        <w:jc w:val="both"/>
      </w:pPr>
      <w:r>
        <w:rPr>
          <w:rFonts w:ascii="Times New Roman"/>
          <w:b w:val="false"/>
          <w:i w:val="false"/>
          <w:color w:val="000000"/>
          <w:sz w:val="28"/>
        </w:rPr>
        <w:t>
      Wj – сложившаяся стоимость 1 паллетоместа в зависимости от региона (j), S2 – количество паллетомест без специального температурного режима (+15 – +25 градусов Цельсия).";</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78" w:id="149"/>
    <w:p>
      <w:pPr>
        <w:spacing w:after="0"/>
        <w:ind w:left="0"/>
        <w:jc w:val="both"/>
      </w:pPr>
      <w:r>
        <w:rPr>
          <w:rFonts w:ascii="Times New Roman"/>
          <w:b w:val="false"/>
          <w:i w:val="false"/>
          <w:color w:val="000000"/>
          <w:sz w:val="28"/>
        </w:rPr>
        <w:t xml:space="preserve">
      дополнить приложениями 1-1 и 1-2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End w:id="149"/>
    <w:bookmarkStart w:name="z179" w:id="1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150"/>
    <w:bookmarkStart w:name="z180" w:id="151"/>
    <w:p>
      <w:pPr>
        <w:spacing w:after="0"/>
        <w:ind w:left="0"/>
        <w:jc w:val="both"/>
      </w:pPr>
      <w:r>
        <w:rPr>
          <w:rFonts w:ascii="Times New Roman"/>
          <w:b w:val="false"/>
          <w:i w:val="false"/>
          <w:color w:val="000000"/>
          <w:sz w:val="28"/>
        </w:rPr>
        <w:t>
      заголовок изложить в следующей редакции:</w:t>
      </w:r>
    </w:p>
    <w:bookmarkEnd w:id="151"/>
    <w:bookmarkStart w:name="z181" w:id="152"/>
    <w:p>
      <w:pPr>
        <w:spacing w:after="0"/>
        <w:ind w:left="0"/>
        <w:jc w:val="both"/>
      </w:pPr>
      <w:r>
        <w:rPr>
          <w:rFonts w:ascii="Times New Roman"/>
          <w:b w:val="false"/>
          <w:i w:val="false"/>
          <w:color w:val="000000"/>
          <w:sz w:val="28"/>
        </w:rPr>
        <w:t>
      "Типовой договор оказания услуги по хранению и транспортировке лекарственных средств или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№______</w:t>
      </w:r>
    </w:p>
    <w:bookmarkEnd w:id="152"/>
    <w:bookmarkStart w:name="z182" w:id="153"/>
    <w:p>
      <w:pPr>
        <w:spacing w:after="0"/>
        <w:ind w:left="0"/>
        <w:jc w:val="both"/>
      </w:pPr>
      <w:r>
        <w:rPr>
          <w:rFonts w:ascii="Times New Roman"/>
          <w:b w:val="false"/>
          <w:i w:val="false"/>
          <w:color w:val="000000"/>
          <w:sz w:val="28"/>
        </w:rPr>
        <w:t>
      Товарищество с ограниченной ответственностью "СК-Фармация", именуемое в дальнейшем "Единый дистрибьютор, в лице ________________, действующего на основании _______________, с одной стороны, и ___________________ "__________________", именуемое в дальнейшем "Исполнитель", в лице ______________________________________, действующего на основании _____________________________________, с другой стороны, далее вместе именуемые "Стороны", а по отдельности "Сторона", в соответствии с правилами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утвержденными приказом Министра здравоохранения Республики Казахстан от 11 июля 2023 года № 127 (зарегистрирован в Реестре государственной регистрации нормативных правовых актов под № 33071) на основании протокола об итогах конкурса ___________ на _________ год(ы) от "____" ______ 20__ года, заключили настоящий Договор оказания услуги по хранению и транспортировке лекарственных средств или медицинских изделий на ____ год (далее – Договор) о нижеследующем:";</w:t>
      </w:r>
    </w:p>
    <w:bookmarkEnd w:id="153"/>
    <w:bookmarkStart w:name="z183" w:id="1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85" w:id="155"/>
    <w:p>
      <w:pPr>
        <w:spacing w:after="0"/>
        <w:ind w:left="0"/>
        <w:jc w:val="both"/>
      </w:pPr>
      <w:r>
        <w:rPr>
          <w:rFonts w:ascii="Times New Roman"/>
          <w:b w:val="false"/>
          <w:i w:val="false"/>
          <w:color w:val="000000"/>
          <w:sz w:val="28"/>
        </w:rPr>
        <w:t>
      "2) товар – лекарственные средства (ЛС), в том числе содержащие наркотические средства и психотропные вещества, медицинские изделия (МИ), гуманитарная помощь в виде ЛС, МИ, подлежащие хранению и транспортировке в рамках оказываемой Исполнителем Услуги по Договору;";</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87" w:id="156"/>
    <w:p>
      <w:pPr>
        <w:spacing w:after="0"/>
        <w:ind w:left="0"/>
        <w:jc w:val="both"/>
      </w:pPr>
      <w:r>
        <w:rPr>
          <w:rFonts w:ascii="Times New Roman"/>
          <w:b w:val="false"/>
          <w:i w:val="false"/>
          <w:color w:val="000000"/>
          <w:sz w:val="28"/>
        </w:rPr>
        <w:t>
      "3) хранение – хранение Исполнителем товара на операционном складе и на транспортных средствах Исполнителя в условиях, обеспечивающих сохранение, целостность, безопасность, эффективность, качество, защиту товара от воздействия вредных факторов окружающей среды, соблюдение необходимого температурного режима, соблюдение требований, предъявляемых законодательством Республики Казахстан к условиям хранения товара, предотвращение контаминации, перекрестной контаминации, пересортицы с момента передачи товара Исполнителю и до момента его передачи Исполнителем Получателям или другим исполнителям или Единому дистрибьютору или Поставщикам в предусмотренных Договором случаях. Хранение в специальном температурном режиме: холод +2 - +8 С</w:t>
      </w:r>
      <w:r>
        <w:rPr>
          <w:rFonts w:ascii="Times New Roman"/>
          <w:b w:val="false"/>
          <w:i w:val="false"/>
          <w:color w:val="000000"/>
          <w:vertAlign w:val="superscript"/>
        </w:rPr>
        <w:t>0</w:t>
      </w:r>
      <w:r>
        <w:rPr>
          <w:rFonts w:ascii="Times New Roman"/>
          <w:b w:val="false"/>
          <w:i w:val="false"/>
          <w:color w:val="000000"/>
          <w:sz w:val="28"/>
        </w:rPr>
        <w:t>, мороз -15 -20 С</w:t>
      </w:r>
      <w:r>
        <w:rPr>
          <w:rFonts w:ascii="Times New Roman"/>
          <w:b w:val="false"/>
          <w:i w:val="false"/>
          <w:color w:val="000000"/>
          <w:vertAlign w:val="superscript"/>
        </w:rPr>
        <w:t>0</w:t>
      </w:r>
      <w:r>
        <w:rPr>
          <w:rFonts w:ascii="Times New Roman"/>
          <w:b w:val="false"/>
          <w:i w:val="false"/>
          <w:color w:val="000000"/>
          <w:sz w:val="28"/>
        </w:rPr>
        <w:t>, прохладная +8 - +15 С</w:t>
      </w:r>
      <w:r>
        <w:rPr>
          <w:rFonts w:ascii="Times New Roman"/>
          <w:b w:val="false"/>
          <w:i w:val="false"/>
          <w:color w:val="000000"/>
          <w:vertAlign w:val="superscript"/>
        </w:rPr>
        <w:t>0</w:t>
      </w:r>
      <w:r>
        <w:rPr>
          <w:rFonts w:ascii="Times New Roman"/>
          <w:b w:val="false"/>
          <w:i w:val="false"/>
          <w:color w:val="000000"/>
          <w:sz w:val="28"/>
        </w:rPr>
        <w:t>; без специального температурного режима +15 - +25 С</w:t>
      </w:r>
      <w:r>
        <w:rPr>
          <w:rFonts w:ascii="Times New Roman"/>
          <w:b w:val="false"/>
          <w:i w:val="false"/>
          <w:color w:val="000000"/>
          <w:vertAlign w:val="superscript"/>
        </w:rPr>
        <w:t>0</w:t>
      </w:r>
      <w:r>
        <w:rPr>
          <w:rFonts w:ascii="Times New Roman"/>
          <w:b w:val="false"/>
          <w:i w:val="false"/>
          <w:color w:val="000000"/>
          <w:sz w:val="28"/>
        </w:rPr>
        <w:t>;";</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89" w:id="157"/>
    <w:p>
      <w:pPr>
        <w:spacing w:after="0"/>
        <w:ind w:left="0"/>
        <w:jc w:val="both"/>
      </w:pPr>
      <w:r>
        <w:rPr>
          <w:rFonts w:ascii="Times New Roman"/>
          <w:b w:val="false"/>
          <w:i w:val="false"/>
          <w:color w:val="000000"/>
          <w:sz w:val="28"/>
        </w:rPr>
        <w:t>
      "4) транспортировка – перевозка, перемещение и доставка Исполнителем товара в соответствии с Договором с помощью транспортных средств в условиях, обеспечивающих их сохранность и целостность, защиту от воздействия факторов окружающей среды, соблюдение необходимого температурного режима (условий хранения), а также предотвращающих контаминацию, пересортицу, фальсификацию. В качестве расчетной единицы за транспортировку автотранспортом используется расстояние рейса в километрах с грузом. Категории транспортных средств: категория 1 – до 1,5 тонн включительно (вместимостью от 1 до 4 паллетомест), категория 2 – до 5 тонн включительно (вместимостью – от 5 до 10 паллетомест), категория 3 – до 10 тонн включительно (вместимостью от 11 до 20 паллетомест), категория 4 – более 10 тонн (вместимостью более 21 паллетомест - при закупе услуг по транспортировке);";</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92" w:id="158"/>
    <w:p>
      <w:pPr>
        <w:spacing w:after="0"/>
        <w:ind w:left="0"/>
        <w:jc w:val="both"/>
      </w:pPr>
      <w:r>
        <w:rPr>
          <w:rFonts w:ascii="Times New Roman"/>
          <w:b w:val="false"/>
          <w:i w:val="false"/>
          <w:color w:val="000000"/>
          <w:sz w:val="28"/>
        </w:rPr>
        <w:t xml:space="preserve">
      "2. Исполнитель оказывает Единому дистрибьютору Услугу по хранению и транспортировке товара, перечисленного в </w:t>
      </w:r>
      <w:r>
        <w:rPr>
          <w:rFonts w:ascii="Times New Roman"/>
          <w:b w:val="false"/>
          <w:i w:val="false"/>
          <w:color w:val="000000"/>
          <w:sz w:val="28"/>
        </w:rPr>
        <w:t>приложении 1</w:t>
      </w:r>
      <w:r>
        <w:rPr>
          <w:rFonts w:ascii="Times New Roman"/>
          <w:b w:val="false"/>
          <w:i w:val="false"/>
          <w:color w:val="000000"/>
          <w:sz w:val="28"/>
        </w:rPr>
        <w:t xml:space="preserve"> к Договору, получателям Единого дистрибьютора, указанным в </w:t>
      </w:r>
      <w:r>
        <w:rPr>
          <w:rFonts w:ascii="Times New Roman"/>
          <w:b w:val="false"/>
          <w:i w:val="false"/>
          <w:color w:val="000000"/>
          <w:sz w:val="28"/>
        </w:rPr>
        <w:t>приложении 2</w:t>
      </w:r>
      <w:r>
        <w:rPr>
          <w:rFonts w:ascii="Times New Roman"/>
          <w:b w:val="false"/>
          <w:i w:val="false"/>
          <w:color w:val="000000"/>
          <w:sz w:val="28"/>
        </w:rPr>
        <w:t xml:space="preserve"> к Договору, другим Исполнителям, с использованием операционного склада Исполнителя, а Единый дистрибьютор принимает Услугу по хранению и транспортировке (далее – Услуга) и оплачивать ее Исполнителю в порядке, предусмотренном Договором.";</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94" w:id="159"/>
    <w:p>
      <w:pPr>
        <w:spacing w:after="0"/>
        <w:ind w:left="0"/>
        <w:jc w:val="both"/>
      </w:pPr>
      <w:r>
        <w:rPr>
          <w:rFonts w:ascii="Times New Roman"/>
          <w:b w:val="false"/>
          <w:i w:val="false"/>
          <w:color w:val="000000"/>
          <w:sz w:val="28"/>
        </w:rPr>
        <w:t>
      "4. Операционный склад Исполнителя в течение срока действия Договора должны соответствовать положениям законодательства Республики Казахстан в области хранения и транспортировки лекарственных средств, медицинских изделий, стандарту надлежащей дистрибьюторской практики GDP, а также положениям Правил.";</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96" w:id="160"/>
    <w:p>
      <w:pPr>
        <w:spacing w:after="0"/>
        <w:ind w:left="0"/>
        <w:jc w:val="both"/>
      </w:pPr>
      <w:r>
        <w:rPr>
          <w:rFonts w:ascii="Times New Roman"/>
          <w:b w:val="false"/>
          <w:i w:val="false"/>
          <w:color w:val="000000"/>
          <w:sz w:val="28"/>
        </w:rPr>
        <w:t>
      "5. Цена Договора с учетом налога на добавленную стоимость составляет ____ (прописью) тенге _____ (прописью) тиын. Цена Договора подлежит корректировке с учетом фактически оказанного объема Услуги, но не реже одного раза в квартал.</w:t>
      </w:r>
    </w:p>
    <w:bookmarkEnd w:id="160"/>
    <w:bookmarkStart w:name="z197" w:id="161"/>
    <w:p>
      <w:pPr>
        <w:spacing w:after="0"/>
        <w:ind w:left="0"/>
        <w:jc w:val="both"/>
      </w:pPr>
      <w:r>
        <w:rPr>
          <w:rFonts w:ascii="Times New Roman"/>
          <w:b w:val="false"/>
          <w:i w:val="false"/>
          <w:color w:val="000000"/>
          <w:sz w:val="28"/>
        </w:rPr>
        <w:t xml:space="preserve">
      Фактическая цена Услуги определяется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договору.</w:t>
      </w:r>
    </w:p>
    <w:bookmarkEnd w:id="161"/>
    <w:bookmarkStart w:name="z198" w:id="162"/>
    <w:p>
      <w:pPr>
        <w:spacing w:after="0"/>
        <w:ind w:left="0"/>
        <w:jc w:val="both"/>
      </w:pPr>
      <w:r>
        <w:rPr>
          <w:rFonts w:ascii="Times New Roman"/>
          <w:b w:val="false"/>
          <w:i w:val="false"/>
          <w:color w:val="000000"/>
          <w:sz w:val="28"/>
        </w:rPr>
        <w:t>
      Фактическая оплата за хранение осуществляется по среднему значению ежедневного количества палетомест за календарный месяц, с учетом неснижаемого резерва палетомест в размере не менее 70% от планового количества палетомест.</w:t>
      </w:r>
    </w:p>
    <w:bookmarkEnd w:id="162"/>
    <w:bookmarkStart w:name="z199" w:id="163"/>
    <w:p>
      <w:pPr>
        <w:spacing w:after="0"/>
        <w:ind w:left="0"/>
        <w:jc w:val="both"/>
      </w:pPr>
      <w:r>
        <w:rPr>
          <w:rFonts w:ascii="Times New Roman"/>
          <w:b w:val="false"/>
          <w:i w:val="false"/>
          <w:color w:val="000000"/>
          <w:sz w:val="28"/>
        </w:rPr>
        <w:t>
      Расчет количества палетомест за календарный месяц формируется Исполнителем на основании ежедневного объема хранения товара, по формуле: S1 = количество (упаковок) * объем вторичной упаковки, м3 * 125 % *125%*/ 0,96 м</w:t>
      </w:r>
      <w:r>
        <w:rPr>
          <w:rFonts w:ascii="Times New Roman"/>
          <w:b w:val="false"/>
          <w:i w:val="false"/>
          <w:color w:val="000000"/>
          <w:vertAlign w:val="superscript"/>
        </w:rPr>
        <w:t>3</w:t>
      </w:r>
      <w:r>
        <w:rPr>
          <w:rFonts w:ascii="Times New Roman"/>
          <w:b w:val="false"/>
          <w:i w:val="false"/>
          <w:color w:val="000000"/>
          <w:sz w:val="28"/>
        </w:rPr>
        <w:t>; S2 = количество (упаковок) * объем вторичной упаковки, м3 * 125 % / 0,96 м</w:t>
      </w:r>
      <w:r>
        <w:rPr>
          <w:rFonts w:ascii="Times New Roman"/>
          <w:b w:val="false"/>
          <w:i w:val="false"/>
          <w:color w:val="000000"/>
          <w:vertAlign w:val="superscript"/>
        </w:rPr>
        <w:t>3</w:t>
      </w:r>
      <w:r>
        <w:rPr>
          <w:rFonts w:ascii="Times New Roman"/>
          <w:b w:val="false"/>
          <w:i w:val="false"/>
          <w:color w:val="000000"/>
          <w:sz w:val="28"/>
        </w:rPr>
        <w:t>; где S1 - количество палетомест со специальным температурным режимом (+2+8 С</w:t>
      </w:r>
      <w:r>
        <w:rPr>
          <w:rFonts w:ascii="Times New Roman"/>
          <w:b w:val="false"/>
          <w:i w:val="false"/>
          <w:color w:val="000000"/>
          <w:vertAlign w:val="superscript"/>
        </w:rPr>
        <w:t>о</w:t>
      </w:r>
      <w:r>
        <w:rPr>
          <w:rFonts w:ascii="Times New Roman"/>
          <w:b w:val="false"/>
          <w:i w:val="false"/>
          <w:color w:val="000000"/>
          <w:sz w:val="28"/>
        </w:rPr>
        <w:t>; +8+15 С</w:t>
      </w:r>
      <w:r>
        <w:rPr>
          <w:rFonts w:ascii="Times New Roman"/>
          <w:b w:val="false"/>
          <w:i w:val="false"/>
          <w:color w:val="000000"/>
          <w:vertAlign w:val="superscript"/>
        </w:rPr>
        <w:t>о</w:t>
      </w:r>
      <w:r>
        <w:rPr>
          <w:rFonts w:ascii="Times New Roman"/>
          <w:b w:val="false"/>
          <w:i w:val="false"/>
          <w:color w:val="000000"/>
          <w:sz w:val="28"/>
        </w:rPr>
        <w:t>; -15 -20 С</w:t>
      </w:r>
      <w:r>
        <w:rPr>
          <w:rFonts w:ascii="Times New Roman"/>
          <w:b w:val="false"/>
          <w:i w:val="false"/>
          <w:color w:val="000000"/>
          <w:vertAlign w:val="superscript"/>
        </w:rPr>
        <w:t>о</w:t>
      </w:r>
      <w:r>
        <w:rPr>
          <w:rFonts w:ascii="Times New Roman"/>
          <w:b w:val="false"/>
          <w:i w:val="false"/>
          <w:color w:val="000000"/>
          <w:sz w:val="28"/>
        </w:rPr>
        <w:t xml:space="preserve"> и ниже), S2 - количество палетомест без специального температурного режима (+15+25 С</w:t>
      </w:r>
      <w:r>
        <w:rPr>
          <w:rFonts w:ascii="Times New Roman"/>
          <w:b w:val="false"/>
          <w:i w:val="false"/>
          <w:color w:val="000000"/>
          <w:vertAlign w:val="superscript"/>
        </w:rPr>
        <w:t>о</w:t>
      </w:r>
      <w:r>
        <w:rPr>
          <w:rFonts w:ascii="Times New Roman"/>
          <w:b w:val="false"/>
          <w:i w:val="false"/>
          <w:color w:val="000000"/>
          <w:sz w:val="28"/>
        </w:rPr>
        <w:t>). Габариты стандартной палеты 0,8м х 1,2м, высотой загрузки 1 метр составляет объем хранения 0,96 м</w:t>
      </w:r>
      <w:r>
        <w:rPr>
          <w:rFonts w:ascii="Times New Roman"/>
          <w:b w:val="false"/>
          <w:i w:val="false"/>
          <w:color w:val="000000"/>
          <w:vertAlign w:val="superscript"/>
        </w:rPr>
        <w:t>3</w:t>
      </w:r>
      <w:r>
        <w:rPr>
          <w:rFonts w:ascii="Times New Roman"/>
          <w:b w:val="false"/>
          <w:i w:val="false"/>
          <w:color w:val="000000"/>
          <w:sz w:val="28"/>
        </w:rPr>
        <w:t>; надбавка на стандартную транспортную упаковку - 125%, надбавка для термолабильной продукции на охлаждаемые кейсы - 125%.</w:t>
      </w:r>
    </w:p>
    <w:bookmarkEnd w:id="163"/>
    <w:bookmarkStart w:name="z200" w:id="164"/>
    <w:p>
      <w:pPr>
        <w:spacing w:after="0"/>
        <w:ind w:left="0"/>
        <w:jc w:val="both"/>
      </w:pPr>
      <w:r>
        <w:rPr>
          <w:rFonts w:ascii="Times New Roman"/>
          <w:b w:val="false"/>
          <w:i w:val="false"/>
          <w:color w:val="000000"/>
          <w:sz w:val="28"/>
        </w:rPr>
        <w:t>
      Расчет количества паллетомест за календарный месяц формируется Исполнителем с помощью системы управления складом, после ее интеграции с ЕФИС.</w:t>
      </w:r>
    </w:p>
    <w:bookmarkEnd w:id="164"/>
    <w:bookmarkStart w:name="z201" w:id="165"/>
    <w:p>
      <w:pPr>
        <w:spacing w:after="0"/>
        <w:ind w:left="0"/>
        <w:jc w:val="both"/>
      </w:pPr>
      <w:r>
        <w:rPr>
          <w:rFonts w:ascii="Times New Roman"/>
          <w:b w:val="false"/>
          <w:i w:val="false"/>
          <w:color w:val="000000"/>
          <w:sz w:val="28"/>
        </w:rPr>
        <w:t>
      Расчет рейсов Исполнителя для определения нормо-часов и пройденного расстояния автотранспортными средствами формируется Исполнителем с помощью системы управления транспортом, после ее интеграции с ЕФИС.";</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204" w:id="166"/>
    <w:p>
      <w:pPr>
        <w:spacing w:after="0"/>
        <w:ind w:left="0"/>
        <w:jc w:val="both"/>
      </w:pPr>
      <w:r>
        <w:rPr>
          <w:rFonts w:ascii="Times New Roman"/>
          <w:b w:val="false"/>
          <w:i w:val="false"/>
          <w:color w:val="000000"/>
          <w:sz w:val="28"/>
        </w:rPr>
        <w:t>
      "1) осуществлять от имени Единого дистрибьютора приемку товара от Поставщика/ другого Исполнителя/ Получателя на операционный склад;";</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206" w:id="167"/>
    <w:p>
      <w:pPr>
        <w:spacing w:after="0"/>
        <w:ind w:left="0"/>
        <w:jc w:val="both"/>
      </w:pPr>
      <w:r>
        <w:rPr>
          <w:rFonts w:ascii="Times New Roman"/>
          <w:b w:val="false"/>
          <w:i w:val="false"/>
          <w:color w:val="000000"/>
          <w:sz w:val="28"/>
        </w:rPr>
        <w:t>
      "3) осуществлять серийный учет товара, в том числе в ЕФИС: постоянный учет прихода и расхода товара, ежеквартальную инвентаризацию товара операционном складе Исполнителя;";</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208" w:id="168"/>
    <w:p>
      <w:pPr>
        <w:spacing w:after="0"/>
        <w:ind w:left="0"/>
        <w:jc w:val="both"/>
      </w:pPr>
      <w:r>
        <w:rPr>
          <w:rFonts w:ascii="Times New Roman"/>
          <w:b w:val="false"/>
          <w:i w:val="false"/>
          <w:color w:val="000000"/>
          <w:sz w:val="28"/>
        </w:rPr>
        <w:t>
      "4) осуществлять транспортировку товара из операционного склада: сборку и комплектацию для отгрузки, погрузочно-разгрузочные работы, поставку в пункты доставки и передачу Получателям или другим Исполнителям по актам приема-передачи, при необходимости – транспортировку возврата товара от Получателей в распределительный центр;";</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211" w:id="169"/>
    <w:p>
      <w:pPr>
        <w:spacing w:after="0"/>
        <w:ind w:left="0"/>
        <w:jc w:val="both"/>
      </w:pPr>
      <w:r>
        <w:rPr>
          <w:rFonts w:ascii="Times New Roman"/>
          <w:b w:val="false"/>
          <w:i w:val="false"/>
          <w:color w:val="000000"/>
          <w:sz w:val="28"/>
        </w:rPr>
        <w:t>
      "15) осуществлять контроль за сроками годности товара и сроком действия заключений о безопасности и качестве товара, выданных уполномоченной организацией. За 45 (сорок пять) календарных дней информировать Единого дистрибьютора об истечении срока годности товара и срока действия заключений о безопасности и качестве товара, а также направлять Поставщику информацию об истечении срока действия заключения о безопасности товара на их электронные адреса, указанные в договорах поставки с Поставщиками и Договоре соответственно;";</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bookmarkStart w:name="z213" w:id="170"/>
    <w:p>
      <w:pPr>
        <w:spacing w:after="0"/>
        <w:ind w:left="0"/>
        <w:jc w:val="both"/>
      </w:pPr>
      <w:r>
        <w:rPr>
          <w:rFonts w:ascii="Times New Roman"/>
          <w:b w:val="false"/>
          <w:i w:val="false"/>
          <w:color w:val="000000"/>
          <w:sz w:val="28"/>
        </w:rPr>
        <w:t>
      "16) представлять Единому дистрибьютору беспрепятственный доступ на операционный склад, а также к документам, связанным с оказанием Услуги для отслеживания исполнение Договора; представлять Единому дистрибьютору беспрепятственный доступ на операционный склад, а также к документам, связанным с оказанием Услуги для отслеживания исполнение Договора;";</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10 изложить в следующей редакции:</w:t>
      </w:r>
    </w:p>
    <w:bookmarkStart w:name="z216" w:id="171"/>
    <w:p>
      <w:pPr>
        <w:spacing w:after="0"/>
        <w:ind w:left="0"/>
        <w:jc w:val="both"/>
      </w:pPr>
      <w:r>
        <w:rPr>
          <w:rFonts w:ascii="Times New Roman"/>
          <w:b w:val="false"/>
          <w:i w:val="false"/>
          <w:color w:val="000000"/>
          <w:sz w:val="28"/>
        </w:rPr>
        <w:t>
      "7) в срок не позднее, чем за 8 (восемь) рабочих часов до начала отслеживания исполнения Договора, представить Исполнителю письменное уведомление об осуществлении отслеживания на операционном складе с перечислением работников Единого дистрибьютора, уполномоченных на осуществление отслеживания.";</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11 изложить в следующе редакции:</w:t>
      </w:r>
    </w:p>
    <w:bookmarkStart w:name="z218" w:id="172"/>
    <w:p>
      <w:pPr>
        <w:spacing w:after="0"/>
        <w:ind w:left="0"/>
        <w:jc w:val="both"/>
      </w:pPr>
      <w:r>
        <w:rPr>
          <w:rFonts w:ascii="Times New Roman"/>
          <w:b w:val="false"/>
          <w:i w:val="false"/>
          <w:color w:val="000000"/>
          <w:sz w:val="28"/>
        </w:rPr>
        <w:t>
      "1) осуществлять отслеживание исполнения Исполнителем условий Договора, в том числе наличия товара, условий его хранения Исполнителем операционном складе и на транспортных средствах;";</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20" w:id="173"/>
    <w:p>
      <w:pPr>
        <w:spacing w:after="0"/>
        <w:ind w:left="0"/>
        <w:jc w:val="both"/>
      </w:pPr>
      <w:r>
        <w:rPr>
          <w:rFonts w:ascii="Times New Roman"/>
          <w:b w:val="false"/>
          <w:i w:val="false"/>
          <w:color w:val="000000"/>
          <w:sz w:val="28"/>
        </w:rPr>
        <w:t>
      "12. Исполнитель осуществляет приемку товара в операционном складе от Поставщиков, от других Исполнителей в соответствии с Договором, договорами, заключенными между Единым дистрибьютором и Поставщиками или другими Исполнителями. Если договором поставки предусмотрен самовывоз, или поставка товара в таможенный склад, международный аэропорт столицы или городов республиканского значения, Исполнитель осуществляет приемку товара на складе Поставщика или таможенном складе или международном аэропорту, погрузку на транспортное средство Исполнителя и транспортировку на склад Исполнителя.";</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22" w:id="174"/>
    <w:p>
      <w:pPr>
        <w:spacing w:after="0"/>
        <w:ind w:left="0"/>
        <w:jc w:val="both"/>
      </w:pPr>
      <w:r>
        <w:rPr>
          <w:rFonts w:ascii="Times New Roman"/>
          <w:b w:val="false"/>
          <w:i w:val="false"/>
          <w:color w:val="000000"/>
          <w:sz w:val="28"/>
        </w:rPr>
        <w:t>
      "14. Исполнитель принимает товар от Поставщиков и подписывает акт приема-передачи в течение 2 (двух) рабочих дней с момента его разгрузки на складе Исполнителя (даты отметки о прибытии груза в ТТН) и предоставления поставщиком/другим Исполнителем на товар первичных документов.";</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225" w:id="175"/>
    <w:p>
      <w:pPr>
        <w:spacing w:after="0"/>
        <w:ind w:left="0"/>
        <w:jc w:val="both"/>
      </w:pPr>
      <w:r>
        <w:rPr>
          <w:rFonts w:ascii="Times New Roman"/>
          <w:b w:val="false"/>
          <w:i w:val="false"/>
          <w:color w:val="000000"/>
          <w:sz w:val="28"/>
        </w:rPr>
        <w:t>
      "40. При необходимости Единый дистрибьютор осуществляет отслеживание исполнение Исполнителем условий Договора путем направления работников Единого дистрибьютора на операционный склад, предварительно письменно уведомив Поставщика о таком отслеживании не менее, чем за 8 (восемь) рабочих часов, и указав, должности, фамилии и имена работников Единого дистрибьютора, уполномоченных на проведение отслеживания. По итогам отслеживания Сторонами составляется и подписывается акт с описанием результатов отслеживания, 1 (один) экземпляр которого вручается Исполнителю.".</w:t>
      </w:r>
    </w:p>
    <w:bookmarkEnd w:id="175"/>
    <w:bookmarkStart w:name="z226" w:id="176"/>
    <w:p>
      <w:pPr>
        <w:spacing w:after="0"/>
        <w:ind w:left="0"/>
        <w:jc w:val="both"/>
      </w:pPr>
      <w:r>
        <w:rPr>
          <w:rFonts w:ascii="Times New Roman"/>
          <w:b w:val="false"/>
          <w:i w:val="false"/>
          <w:color w:val="000000"/>
          <w:sz w:val="28"/>
        </w:rPr>
        <w:t>
      2.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176"/>
    <w:bookmarkStart w:name="z227" w:id="17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7"/>
    <w:bookmarkStart w:name="z228" w:id="178"/>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178"/>
    <w:bookmarkStart w:name="z229" w:id="17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79"/>
    <w:bookmarkStart w:name="z230" w:id="18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180"/>
    <w:bookmarkStart w:name="z231" w:id="18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2024 года № 111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закупа услуг по хранению и</w:t>
            </w:r>
            <w:r>
              <w:br/>
            </w:r>
            <w:r>
              <w:rPr>
                <w:rFonts w:ascii="Times New Roman"/>
                <w:b w:val="false"/>
                <w:i w:val="false"/>
                <w:color w:val="000000"/>
                <w:sz w:val="20"/>
              </w:rPr>
              <w:t>транспортировке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услуг по учету и реализации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r>
              <w:br/>
            </w:r>
            <w:r>
              <w:rPr>
                <w:rFonts w:ascii="Times New Roman"/>
                <w:b w:val="false"/>
                <w:i w:val="false"/>
                <w:color w:val="000000"/>
                <w:sz w:val="20"/>
              </w:rPr>
              <w:t>единым дистрибьютором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w:t>
            </w:r>
            <w:r>
              <w:br/>
            </w:r>
            <w:r>
              <w:rPr>
                <w:rFonts w:ascii="Times New Roman"/>
                <w:b w:val="false"/>
                <w:i w:val="false"/>
                <w:color w:val="000000"/>
                <w:sz w:val="20"/>
              </w:rPr>
              <w:t>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w:t>
            </w:r>
            <w:r>
              <w:br/>
            </w:r>
            <w:r>
              <w:rPr>
                <w:rFonts w:ascii="Times New Roman"/>
                <w:b w:val="false"/>
                <w:i w:val="false"/>
                <w:color w:val="000000"/>
                <w:sz w:val="20"/>
              </w:rPr>
              <w:t>для лиц, содержащихся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35" w:id="182"/>
    <w:p>
      <w:pPr>
        <w:spacing w:after="0"/>
        <w:ind w:left="0"/>
        <w:jc w:val="left"/>
      </w:pPr>
      <w:r>
        <w:rPr>
          <w:rFonts w:ascii="Times New Roman"/>
          <w:b/>
          <w:i w:val="false"/>
          <w:color w:val="000000"/>
        </w:rPr>
        <w:t xml:space="preserve"> Форма ценового предложения (по хранению и транспортировке)</w:t>
      </w:r>
    </w:p>
    <w:bookmarkEnd w:id="182"/>
    <w:bookmarkStart w:name="z236" w:id="183"/>
    <w:p>
      <w:pPr>
        <w:spacing w:after="0"/>
        <w:ind w:left="0"/>
        <w:jc w:val="both"/>
      </w:pPr>
      <w:r>
        <w:rPr>
          <w:rFonts w:ascii="Times New Roman"/>
          <w:b w:val="false"/>
          <w:i w:val="false"/>
          <w:color w:val="000000"/>
          <w:sz w:val="28"/>
        </w:rPr>
        <w:t>
      Плановое количество палетомест хранения, прогнозное количество километров для транспортировки, прогнозное количество нормо-часов погрузочно-разгрузочных работ.</w:t>
      </w:r>
    </w:p>
    <w:bookmarkEnd w:id="183"/>
    <w:bookmarkStart w:name="z237" w:id="184"/>
    <w:p>
      <w:pPr>
        <w:spacing w:after="0"/>
        <w:ind w:left="0"/>
        <w:jc w:val="both"/>
      </w:pPr>
      <w:r>
        <w:rPr>
          <w:rFonts w:ascii="Times New Roman"/>
          <w:b w:val="false"/>
          <w:i w:val="false"/>
          <w:color w:val="000000"/>
          <w:sz w:val="28"/>
        </w:rPr>
        <w:t>
      Лот №</w:t>
      </w:r>
    </w:p>
    <w:bookmarkEnd w:id="184"/>
    <w:bookmarkStart w:name="z238" w:id="185"/>
    <w:p>
      <w:pPr>
        <w:spacing w:after="0"/>
        <w:ind w:left="0"/>
        <w:jc w:val="both"/>
      </w:pPr>
      <w:r>
        <w:rPr>
          <w:rFonts w:ascii="Times New Roman"/>
          <w:b w:val="false"/>
          <w:i w:val="false"/>
          <w:color w:val="000000"/>
          <w:sz w:val="28"/>
        </w:rPr>
        <w:t>
      Регион:</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автотранспорта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Прогнозное расстояние,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цена без учета НДС тенге/километр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 без учета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1, вместимостью от 1 до 4 паллетомест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2, вместимостью от 5 до 10 паллетомест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3, вместимостью от 11 до 20 паллетомест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4, вместимостью более 21 паллетомест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количество паллетомест,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цена тенге/паллетоместо/месяц без учета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 без учета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без специального температурного режима (+15+25 градусов Цельсия)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со специальным температурным режимом (+2+8 градусов Цельсия)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со специальным температурным режимом (+8+15 градусов Цельсия)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со специальным температурным режимом -15 -20 градусов Цельсия и ниже)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нормо-часов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Прогнозное количество нормо-часов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цена тенге/нормо-час без учета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 без учета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1 - 0,5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2 - 1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3 - 1,5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4 - 3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239" w:id="186"/>
    <w:p>
      <w:pPr>
        <w:spacing w:after="0"/>
        <w:ind w:left="0"/>
        <w:jc w:val="both"/>
      </w:pPr>
      <w:r>
        <w:rPr>
          <w:rFonts w:ascii="Times New Roman"/>
          <w:b w:val="false"/>
          <w:i w:val="false"/>
          <w:color w:val="000000"/>
          <w:sz w:val="28"/>
        </w:rPr>
        <w:t>
      Я (Мы) согласен (ны) с Вашими условиями платежа. Потенциальный поставщик: _______________________________ является плательщиком НДС.</w:t>
      </w:r>
    </w:p>
    <w:bookmarkEnd w:id="186"/>
    <w:bookmarkStart w:name="z240" w:id="187"/>
    <w:p>
      <w:pPr>
        <w:spacing w:after="0"/>
        <w:ind w:left="0"/>
        <w:jc w:val="both"/>
      </w:pPr>
      <w:r>
        <w:rPr>
          <w:rFonts w:ascii="Times New Roman"/>
          <w:b w:val="false"/>
          <w:i w:val="false"/>
          <w:color w:val="000000"/>
          <w:sz w:val="28"/>
        </w:rPr>
        <w:t>
      Примечание: потенциальный поставщик не указывает составляющие общей цены, при этом указанная в данной строке цена рассматривается Комиссией как определенная с учетом всех затрат потенциального поставщика.</w:t>
      </w:r>
    </w:p>
    <w:bookmarkEnd w:id="187"/>
    <w:bookmarkStart w:name="z241" w:id="188"/>
    <w:p>
      <w:pPr>
        <w:spacing w:after="0"/>
        <w:ind w:left="0"/>
        <w:jc w:val="both"/>
      </w:pPr>
      <w:r>
        <w:rPr>
          <w:rFonts w:ascii="Times New Roman"/>
          <w:b w:val="false"/>
          <w:i w:val="false"/>
          <w:color w:val="000000"/>
          <w:sz w:val="28"/>
        </w:rPr>
        <w:t>
      *НДС – налог на добавленную стоимость</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закупа услуг по</w:t>
            </w:r>
            <w:r>
              <w:br/>
            </w:r>
            <w:r>
              <w:rPr>
                <w:rFonts w:ascii="Times New Roman"/>
                <w:b w:val="false"/>
                <w:i w:val="false"/>
                <w:color w:val="000000"/>
                <w:sz w:val="20"/>
              </w:rPr>
              <w:t>хранению и транспортировке</w:t>
            </w:r>
            <w:r>
              <w:br/>
            </w:r>
            <w:r>
              <w:rPr>
                <w:rFonts w:ascii="Times New Roman"/>
                <w:b w:val="false"/>
                <w:i w:val="false"/>
                <w:color w:val="000000"/>
                <w:sz w:val="20"/>
              </w:rPr>
              <w:t>лекарственных средств и</w:t>
            </w:r>
            <w:r>
              <w:br/>
            </w:r>
            <w:r>
              <w:rPr>
                <w:rFonts w:ascii="Times New Roman"/>
                <w:b w:val="false"/>
                <w:i w:val="false"/>
                <w:color w:val="000000"/>
                <w:sz w:val="20"/>
              </w:rPr>
              <w:t xml:space="preserve">медицинских изделий, </w:t>
            </w:r>
            <w:r>
              <w:br/>
            </w:r>
            <w:r>
              <w:rPr>
                <w:rFonts w:ascii="Times New Roman"/>
                <w:b w:val="false"/>
                <w:i w:val="false"/>
                <w:color w:val="000000"/>
                <w:sz w:val="20"/>
              </w:rPr>
              <w:t>услуг по учету и реализации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 единым</w:t>
            </w:r>
            <w:r>
              <w:br/>
            </w:r>
            <w:r>
              <w:rPr>
                <w:rFonts w:ascii="Times New Roman"/>
                <w:b w:val="false"/>
                <w:i w:val="false"/>
                <w:color w:val="000000"/>
                <w:sz w:val="20"/>
              </w:rPr>
              <w:t>дистрибьютором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для лиц, содержащихся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44" w:id="189"/>
    <w:p>
      <w:pPr>
        <w:spacing w:after="0"/>
        <w:ind w:left="0"/>
        <w:jc w:val="left"/>
      </w:pPr>
      <w:r>
        <w:rPr>
          <w:rFonts w:ascii="Times New Roman"/>
          <w:b/>
          <w:i w:val="false"/>
          <w:color w:val="000000"/>
        </w:rPr>
        <w:t xml:space="preserve"> Форма ценового предложения (по транспортировке лекарственных средств, транспортировке медицинских изделий)</w:t>
      </w:r>
    </w:p>
    <w:bookmarkEnd w:id="189"/>
    <w:bookmarkStart w:name="z245" w:id="190"/>
    <w:p>
      <w:pPr>
        <w:spacing w:after="0"/>
        <w:ind w:left="0"/>
        <w:jc w:val="both"/>
      </w:pPr>
      <w:r>
        <w:rPr>
          <w:rFonts w:ascii="Times New Roman"/>
          <w:b w:val="false"/>
          <w:i w:val="false"/>
          <w:color w:val="000000"/>
          <w:sz w:val="28"/>
        </w:rPr>
        <w:t>
      Лот №</w:t>
      </w:r>
    </w:p>
    <w:bookmarkEnd w:id="190"/>
    <w:bookmarkStart w:name="z246" w:id="191"/>
    <w:p>
      <w:pPr>
        <w:spacing w:after="0"/>
        <w:ind w:left="0"/>
        <w:jc w:val="both"/>
      </w:pPr>
      <w:r>
        <w:rPr>
          <w:rFonts w:ascii="Times New Roman"/>
          <w:b w:val="false"/>
          <w:i w:val="false"/>
          <w:color w:val="000000"/>
          <w:sz w:val="28"/>
        </w:rPr>
        <w:t>
      Регион:</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автотранспорта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Прогнозное расстояние,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цена без учета НДС тенге/километр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 без учета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1 (≤1,5 тонн, вместимостью от 1 до 4 паллетомест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2 (≤ до 5 тонн, вместимостью от 5 до 10 паллетомест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3 (≤ 10 тонн, вместимостью от 11 до 20 паллетомест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4 более 10 тонн, вместимостью более 21 паллетомест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247" w:id="192"/>
    <w:p>
      <w:pPr>
        <w:spacing w:after="0"/>
        <w:ind w:left="0"/>
        <w:jc w:val="both"/>
      </w:pPr>
      <w:r>
        <w:rPr>
          <w:rFonts w:ascii="Times New Roman"/>
          <w:b w:val="false"/>
          <w:i w:val="false"/>
          <w:color w:val="000000"/>
          <w:sz w:val="28"/>
        </w:rPr>
        <w:t>
      Я (Мы) согласен (ны) с Вашими условиями платежа. Потенциальный поставщик: _______________________________ является плательщиком НДС.</w:t>
      </w:r>
    </w:p>
    <w:bookmarkEnd w:id="192"/>
    <w:bookmarkStart w:name="z248" w:id="193"/>
    <w:p>
      <w:pPr>
        <w:spacing w:after="0"/>
        <w:ind w:left="0"/>
        <w:jc w:val="both"/>
      </w:pPr>
      <w:r>
        <w:rPr>
          <w:rFonts w:ascii="Times New Roman"/>
          <w:b w:val="false"/>
          <w:i w:val="false"/>
          <w:color w:val="000000"/>
          <w:sz w:val="28"/>
        </w:rPr>
        <w:t>
      Примечание: потенциальный поставщик не указывает составляющие общей цены, при этом указанная в данной строке цена рассматривается Комиссией как определенная с учетом всех затрат потенциального поставщика.</w:t>
      </w:r>
    </w:p>
    <w:bookmarkEnd w:id="193"/>
    <w:bookmarkStart w:name="z249" w:id="194"/>
    <w:p>
      <w:pPr>
        <w:spacing w:after="0"/>
        <w:ind w:left="0"/>
        <w:jc w:val="both"/>
      </w:pPr>
      <w:r>
        <w:rPr>
          <w:rFonts w:ascii="Times New Roman"/>
          <w:b w:val="false"/>
          <w:i w:val="false"/>
          <w:color w:val="000000"/>
          <w:sz w:val="28"/>
        </w:rPr>
        <w:t>
      *НДС – налог на добавленную стоимость</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закупа услуг по</w:t>
            </w:r>
            <w:r>
              <w:br/>
            </w:r>
            <w:r>
              <w:rPr>
                <w:rFonts w:ascii="Times New Roman"/>
                <w:b w:val="false"/>
                <w:i w:val="false"/>
                <w:color w:val="000000"/>
                <w:sz w:val="20"/>
              </w:rPr>
              <w:t>хранению и транспортировке</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r>
              <w:br/>
            </w:r>
            <w:r>
              <w:rPr>
                <w:rFonts w:ascii="Times New Roman"/>
                <w:b w:val="false"/>
                <w:i w:val="false"/>
                <w:color w:val="000000"/>
                <w:sz w:val="20"/>
              </w:rPr>
              <w:t>услуг по учету и реализации</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 единым</w:t>
            </w:r>
            <w:r>
              <w:br/>
            </w:r>
            <w:r>
              <w:rPr>
                <w:rFonts w:ascii="Times New Roman"/>
                <w:b w:val="false"/>
                <w:i w:val="false"/>
                <w:color w:val="000000"/>
                <w:sz w:val="20"/>
              </w:rPr>
              <w:t>дистрибьютором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для лиц, содержащихся в</w:t>
            </w:r>
            <w:r>
              <w:br/>
            </w:r>
            <w:r>
              <w:rPr>
                <w:rFonts w:ascii="Times New Roman"/>
                <w:b w:val="false"/>
                <w:i w:val="false"/>
                <w:color w:val="000000"/>
                <w:sz w:val="20"/>
              </w:rPr>
              <w:t>следственных изоляторах и</w:t>
            </w:r>
            <w:r>
              <w:br/>
            </w:r>
            <w:r>
              <w:rPr>
                <w:rFonts w:ascii="Times New Roman"/>
                <w:b w:val="false"/>
                <w:i w:val="false"/>
                <w:color w:val="000000"/>
                <w:sz w:val="20"/>
              </w:rPr>
              <w:t>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 и</w:t>
            </w:r>
            <w:r>
              <w:br/>
            </w:r>
            <w:r>
              <w:rPr>
                <w:rFonts w:ascii="Times New Roman"/>
                <w:b w:val="false"/>
                <w:i w:val="false"/>
                <w:color w:val="000000"/>
                <w:sz w:val="20"/>
              </w:rPr>
              <w:t>(или)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52" w:id="195"/>
    <w:p>
      <w:pPr>
        <w:spacing w:after="0"/>
        <w:ind w:left="0"/>
        <w:jc w:val="left"/>
      </w:pPr>
      <w:r>
        <w:rPr>
          <w:rFonts w:ascii="Times New Roman"/>
          <w:b/>
          <w:i w:val="false"/>
          <w:color w:val="000000"/>
        </w:rPr>
        <w:t xml:space="preserve"> Форма ценового предложения (по хранению лекарственных средств, хранению медицинских изделий)</w:t>
      </w:r>
    </w:p>
    <w:bookmarkEnd w:id="195"/>
    <w:bookmarkStart w:name="z253" w:id="196"/>
    <w:p>
      <w:pPr>
        <w:spacing w:after="0"/>
        <w:ind w:left="0"/>
        <w:jc w:val="both"/>
      </w:pPr>
      <w:r>
        <w:rPr>
          <w:rFonts w:ascii="Times New Roman"/>
          <w:b w:val="false"/>
          <w:i w:val="false"/>
          <w:color w:val="000000"/>
          <w:sz w:val="28"/>
        </w:rPr>
        <w:t>
      Лот №</w:t>
      </w:r>
    </w:p>
    <w:bookmarkEnd w:id="196"/>
    <w:bookmarkStart w:name="z254" w:id="197"/>
    <w:p>
      <w:pPr>
        <w:spacing w:after="0"/>
        <w:ind w:left="0"/>
        <w:jc w:val="both"/>
      </w:pPr>
      <w:r>
        <w:rPr>
          <w:rFonts w:ascii="Times New Roman"/>
          <w:b w:val="false"/>
          <w:i w:val="false"/>
          <w:color w:val="000000"/>
          <w:sz w:val="28"/>
        </w:rPr>
        <w:t>
      Регион:</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количество паллетомест,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цена тенге/паллетоместо/мес без учета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 без учета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без специального температурного режима (+15+25 градусов Цельсия)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со специальным температурным режимом (+2+8 градусов Цельсия)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со специальным температурным режимом (+8+15 градусов Цельсия)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со специальным температурным режимом -15 -20 градусов Цельсия и ниже)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255" w:id="198"/>
    <w:p>
      <w:pPr>
        <w:spacing w:after="0"/>
        <w:ind w:left="0"/>
        <w:jc w:val="both"/>
      </w:pPr>
      <w:r>
        <w:rPr>
          <w:rFonts w:ascii="Times New Roman"/>
          <w:b w:val="false"/>
          <w:i w:val="false"/>
          <w:color w:val="000000"/>
          <w:sz w:val="28"/>
        </w:rPr>
        <w:t>
      Я (Мы) согласен (ны) с Вашими условиями платежа. Потенциальный поставщик: _______________________________ является плательщиком НДС.</w:t>
      </w:r>
    </w:p>
    <w:bookmarkEnd w:id="198"/>
    <w:bookmarkStart w:name="z256" w:id="199"/>
    <w:p>
      <w:pPr>
        <w:spacing w:after="0"/>
        <w:ind w:left="0"/>
        <w:jc w:val="both"/>
      </w:pPr>
      <w:r>
        <w:rPr>
          <w:rFonts w:ascii="Times New Roman"/>
          <w:b w:val="false"/>
          <w:i w:val="false"/>
          <w:color w:val="000000"/>
          <w:sz w:val="28"/>
        </w:rPr>
        <w:t>
      Примечание: потенциальный поставщик не указывает составляющие общей цены, при этом указанная в данной строке цена рассматривается Комиссией как определенная с учетом всех затрат потенциального поставщика.</w:t>
      </w:r>
    </w:p>
    <w:bookmarkEnd w:id="199"/>
    <w:bookmarkStart w:name="z257" w:id="200"/>
    <w:p>
      <w:pPr>
        <w:spacing w:after="0"/>
        <w:ind w:left="0"/>
        <w:jc w:val="both"/>
      </w:pPr>
      <w:r>
        <w:rPr>
          <w:rFonts w:ascii="Times New Roman"/>
          <w:b w:val="false"/>
          <w:i w:val="false"/>
          <w:color w:val="000000"/>
          <w:sz w:val="28"/>
        </w:rPr>
        <w:t>
      *НДС – налог на добавленную стоимость</w:t>
      </w:r>
    </w:p>
    <w:bookmarkEnd w:id="2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