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8949" w14:textId="b1e89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национальной экономики Республики Казахстан от 30 января 2015 года № 67 "Об утверждении квалификационных требований, предъявляемых к деятельности по лицензированию экспорта и импорта товаров, перечня документов, подтверждающих соответствие им, форм заявлений для получения лицензии и (или) приложения к лицензии, форм лицензий и (или) приложения к лицензии"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23 декабря 2024 года № 414-НҚ. Зарегистрирован в Министерстве юстиции Республики Казахстан 23 декабря 2024 года № 35503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января 2015 года № 67 "Об утверждении квалификационных требований, предъявляемых к деятельности по лицензированию экспорта и импорта товаров, перечня документов, подтверждающих соответствие им, форм заявлений для получения лицензии и (или) приложения к лицензии, форм лицензий и (или) приложения к лицензии" (зарегистрирован в Реестре государственной регистрации нормативных правовых актов за № 11074)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предъявляемые к деятельности по лицензированию экспорта и импорта товаров и перечень документов, подтверждающих соответствие им,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намерения получения лицензии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выдаче лицензии, заполненное и оформленное в соответствии с инструкцией об оформлении заявления на выдачу лицензии на экспорт или импорт отдельных видов товаров и об оформлении такой лицензии, утвержденной соответствующим решением Совета Евразийской экономической комиссии, или электронная копия заявления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на осуществление соответствующего вида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лицензии на производство (формуляцию) пестицидов, реализацию пестицидов, применение пестицидов аэрозольным или фумигационным способами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Министерства сельского хозяйства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46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законности добычи минерального сырья и владения минеральным сырьем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удостоверяющих законность добычи минерального сырья и владения минеральным сырьем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декларации на товары, в соответствии с которой осуществлен выпуск в обращение минерального сырья, или решение суда государства-члена, подтверждающее законность нахождения этого минерального сырья на таможенной территории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экспорта минерального сырья, ввезенного из третьих стран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57-1 следующего содержания: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намерения конечного потребителя специальных технических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договора (контракта), приложения и (или) дополнения к нему либо копия иного документа, подтверждающего намерения конечного потребителя специальных технических средств.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73 изложить в следующей редакции: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намерения получения лицензии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выдаче лицензии, заполненное и оформленное в соответствии с инструкцией об оформлении заявления на выдачу лицензии на экспорт или импорт отдельных видов товаров и об оформлении такой лицензии, утвержденной соответствующим решением Совета Евразийской экономической комиссии, или электронная копия заявления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77 изложить в следующей редакции: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казахстанского происхождения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о происхождении товара формы "СТ-KZ"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экспорта отдельных видов удобрений, подшипников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77-1 следующего содержания: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неотнесения к специфическим товарам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об идентификации специфических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экспорта отдельных видов подшипников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78 изложить в следующей редакции: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намерения получения лицензии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выдаче лицензии, заполненное и оформленное в соответствии с инструкцией об оформлении заявления на выдачу лицензии на экспорт или импорт отдельных видов товаров и об оформлении такой лицензии, утвержденной соответствующим решением Совета Евразийской экономической комиссии, или электронная копия заявления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81-1 следующего содержания: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намерения заявителя на осуществление экспорта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эпизоотологического обследования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экспорте сельскохозяйственных животных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82 изложить в следующей редакции: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намерения получения лицензии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выдаче лицензии, заполненное и оформленное в соответствии с инструкцией об оформлении заявления на выдачу лицензии на экспорт или импорт отдельных видов товаров и об оформлении такой лицензии, утвержденной соответствующим решением Совета Евразийской экономической комиссии, или электронная копия заявления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внешнеторговой деятельности Министерства торговли и интеграции Республики Казахстан в установленном законодательством порядке обеспечить: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4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5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6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7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выдачу лицензии на экспорт отдельных видов товаров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 с по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 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 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ТН ВЭД ЕАЭС и его описание 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выдачу лицензии на импорт отдельных видов товаров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 ИМПОРТ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Продавец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отправления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продавца 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ТН ВЭД ЕАЭС и его описание|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заявлению на выдачу лицензии на экспорт или импорт отдельных видов товаров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заявлению № 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 Лист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Уполномоченное лицо заявителя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</w:t>
      </w:r>
      <w:r>
        <w:br/>
      </w:r>
      <w:r>
        <w:rPr>
          <w:rFonts w:ascii="Times New Roman"/>
          <w:b/>
          <w:i w:val="false"/>
          <w:color w:val="000000"/>
        </w:rPr>
        <w:t>на экспорт отдельных видов товаров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Лицензия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 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 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 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ТН ВЭД ЕАЭС и его описание 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</w:t>
      </w:r>
      <w:r>
        <w:br/>
      </w:r>
      <w:r>
        <w:rPr>
          <w:rFonts w:ascii="Times New Roman"/>
          <w:b/>
          <w:i w:val="false"/>
          <w:color w:val="000000"/>
        </w:rPr>
        <w:t>на импорт отдельных видов товаров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Лицензия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 ИМПОРТ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 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Продавец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отправления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продавца 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ТН ВЭД ЕАЭС и его описание 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</w:t>
      </w:r>
      <w:r>
        <w:br/>
      </w:r>
      <w:r>
        <w:rPr>
          <w:rFonts w:ascii="Times New Roman"/>
          <w:b/>
          <w:i w:val="false"/>
          <w:color w:val="000000"/>
        </w:rPr>
        <w:t>к лицензии на экспорт или импорт отдельных видов товаров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лицензии № 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 Лист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Уполномоченное лицо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