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27b4" w14:textId="0fe2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2024 года № 852. Зарегистрирован в Министерстве юстиции Республики Казахстан 21 декабря 2024 года № 35498.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220, 229, 239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