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a51d" w14:textId="b7ba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сертификата международной схемы сертификации необработанных природных алмазов (сертификат Кимберлийского процесса)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20 декабря 2024 года № 432. Зарегистрирован в Министерстве юстиции Республики Казахстан 20 декабря 2024 года № 35496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сертификата международной схемы сертификации необработанных природных алмазов (сертификат Кимберлийского процесса).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5 октября 2017 года № 677 "Об утверждении формы сертификата международной схемы сертификации необработанных природных алмазов и признании утратившими силу некоторых приказов Заместителя Премьер-Министра Республики Казахстан - Министра индустрии и новых технологий Республики Казахстан" (зарегистрирован в Реестре государственной регистрации нормативных правовых актов под № 15959).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Сапарбеков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432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ӨНЕРКӘСІП ЖӘНЕ ҚҰРЫЛЫС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ПРОМЫШЛЕННОСТИ И СТРОИТЕЛЬСТВА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THE MINISTRY FOR INDUSTRY AND CONSTRUCTION OF THE REPUBLIC OF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Өңделмеген табиғи алмастардың халықаралық сертификаттау схемасының сертификаттың №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 сертификата международной схемы сертификации необработанных природных алмазов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 of certificate of international certification scheme for rough diamonds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KIMBERLEY PROCESS CERTIFICATE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Берілген күні/Дата выдачи/Date of issue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"_________"_______________________________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(күні, айы, жылы)/ (день, месяц, год)/ (day, month, year)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Қолдану мерзімі/Срок действия/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Date of expiry "________"_____________________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(күні, айы, жылы)/ (день, месяц, год)/ (day, month, year)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Экспорттаушы/Экспортер/Exporter 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(елдің коды, елі, кәсіпорынның атауы, (жеке тұлғаның тегі, аты, әкесінің аты (бар болғанда), тіркеу орны, бизнес-сәйкестендiру нөмiрi (БСН)/жеке сәйкестендiру нөмiрi (ЖСН)/(код страны, страна, наименование предприятия (фамилия, имя, отчество (при наличии) физического лица), место регистрации, бизнес-идентификационный номер (БИН)/ индивидуальный идентификационный номер (ИИН)/(country code, country, name of organization (full name of individual) registration place, business identification number (BIN)/personal tax reference number (PTRN))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Алушы/Получатель/Consignee___________________________________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(елдің коды, елі, кәсіпорынның атауы, (жеке тұлғаның тегі, аты, әкесінің аты (бар болғанда), тіркеу орны)(код страны, страна, наименование предприятия (фамилия, имя, отчество (при наличии) физического лица), место регистрации)/ (country code, country, name of organization (full name of individual) registration place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Келісімшарттың/Контракт/Contract № ______________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"_____"_________________________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(күні, айы, жылы)/(день, месяц, год)/(day, month, year)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СЭҚ ТН тауар коды/Код ТН ВЭД товара/Code system:_________________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Өндірген (шығарған) ел/Страна добычи (происхождения)/Country of mining (origin):______________________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100"/>
                    <w:gridCol w:w="4100"/>
                    <w:gridCol w:w="41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Code HS</w:t>
                        </w: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weight in carats</w:t>
                        </w: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Value, USD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7102.10</w:t>
                        </w: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7102.21</w:t>
                        </w: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7102.31</w:t>
                        </w: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Total</w:t>
                        </w: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Саны дана/Количество/Number of pieces _______________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Алмастардың жалпы салмағы/Общая масса алмазов/Total diamond weight: _____________карат/ карат/carats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Алмастардың жалпы құны/Общая стоимость алмазов/Total diamond value:_________________________АҚШ долл./ долл. США/ US $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Осы партиядағы (жеткізу) өңделмеген табиғи алмастар Кимберлі үдерісінің өңделмеген табиғи алмастарды сертификаттау халықаралық схемасы ережесіне сәйкес рәсімдеуден өтті./ Необработанные алмазы в настоящей партии (поставке) прошли оформление в соответствии с положениями международной схемы сертификации необработанных природных алмазов Кимберлийского процесса./The rough diamonds in this shipment have been handled in accordance with the provisions of the Kimberley Process Certification Scheme for rough diamonds.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Пломба нөмірлері/Номера пломб/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Numbers of seals 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Мемлекеттік бақылаушы/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Государственный контролер/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State Controller 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Ұйымның басшысы/Руководитель организации/Head of organization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(лауазымдық тұлғаның тегі, аты, әкесінің аты (бар болғанда)/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(фамилия, имя, отчество (при наличии) должностного лица)/(full name of the official)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мөр орны (бар болғанда)/место печати (при наличии)/the place for the stamp (in the presence)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 00000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Алмастар импортын растау талоны/Талон подтверждения импорта алмазов/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Coupon of diamond import confirmation №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елі/ Страна импорта/ Country of import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Жіберушінің атауы/ Наименование отправителя/ Name of consignor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Алушының атауы/ Наименование получателя/ Name of the receiver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Келісімшарттың №/№ контракта/№ of Contract______________________ от/of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"____"________________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(күн, айы, жылы)/ (день, месяц, год)/(day, month, year)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Салмағы/Масса/ Weight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карат/ карат/ carats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Құны/Стоимость/ Value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 долл./долл. США/ US $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СЭҚ ТН тауар коды/Код ТН ВЭД товара/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Code system: _______________________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Code HS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weight in carats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Value, USD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7102.10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7102.21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7102.31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Total</w:t>
                  </w: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4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күні/Дата получения/ Date of receipt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(күні, айы, жылы)/ (день, месяц, год)/(day, month, year)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бақылаушы/ Государственный контролер/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State Controller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Рәсімдеу күні/Дата оформления талона/Date of registration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(күні, айы, жылы)/ (день, месяц, год)/(day, month, year)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