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0d5" w14:textId="2b01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29 сентября 2016 года № 221 "Об утверждении Методики расчета индекса цен для групп населения с различным уровнем среднедушевых денежных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18 декабря 2024 года № 37. Зарегистрирован в Министерстве юстиции Республики Казахстан 19 декабря 2024 года № 35490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сентября 2016 года № 221 "Об утверждении Методики расчета индекса цен для групп населения с различным уровнем среднедушевых денежных доходов" (зарегистрирован в Реестре государственной регистрации нормативных правовых актов под № 14382).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