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2321" w14:textId="8e12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декабря 2024 года № 822. Зарегистрирован в Министерстве юстиции Республики Казахстан 17 декабря 2024 года № 35480.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(зарегистрирован в Реестре государственной регистрации нормативных правовых актов под № 15266)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5"/>
    <w:bookmarkStart w:name="z11" w:id="6"/>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"11.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w:t>
      </w:r>
      <w:r>
        <w:rPr>
          <w:rFonts w:ascii="Times New Roman"/>
          <w:b w:val="false"/>
          <w:i w:val="false"/>
          <w:color w:val="000000"/>
          <w:sz w:val="28"/>
        </w:rPr>
        <w:t>главой 8</w:t>
      </w:r>
      <w:r>
        <w:rPr>
          <w:rFonts w:ascii="Times New Roman"/>
          <w:b w:val="false"/>
          <w:i w:val="false"/>
          <w:color w:val="000000"/>
          <w:sz w:val="28"/>
        </w:rPr>
        <w:t xml:space="preserve"> Бюджетного кодекса.";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8"/>
    <w:bookmarkStart w:name="z16" w:id="9"/>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9"/>
    <w:bookmarkStart w:name="z17" w:id="10"/>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10"/>
    <w:bookmarkStart w:name="z18" w:id="11"/>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11"/>
    <w:bookmarkStart w:name="z19" w:id="12"/>
    <w:p>
      <w:pPr>
        <w:spacing w:after="0"/>
        <w:ind w:left="0"/>
        <w:jc w:val="both"/>
      </w:pPr>
      <w:r>
        <w:rPr>
          <w:rFonts w:ascii="Times New Roman"/>
          <w:b w:val="false"/>
          <w:i w:val="false"/>
          <w:color w:val="000000"/>
          <w:sz w:val="28"/>
        </w:rPr>
        <w:t>
      31.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1" w:id="1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3"/>
    <w:bookmarkStart w:name="z22"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3"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
    <w:bookmarkStart w:name="z24"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6"/>
    <w:bookmarkStart w:name="z25" w:id="1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7"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2024 года № 822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отражения</w:t>
            </w:r>
            <w:r>
              <w:br/>
            </w:r>
            <w:r>
              <w:rPr>
                <w:rFonts w:ascii="Times New Roman"/>
                <w:b w:val="false"/>
                <w:i w:val="false"/>
                <w:color w:val="000000"/>
                <w:sz w:val="20"/>
              </w:rPr>
              <w:t>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 республиканского,</w:t>
            </w:r>
            <w:r>
              <w:br/>
            </w:r>
            <w:r>
              <w:rPr>
                <w:rFonts w:ascii="Times New Roman"/>
                <w:b w:val="false"/>
                <w:i w:val="false"/>
                <w:color w:val="000000"/>
                <w:sz w:val="20"/>
              </w:rPr>
              <w:t>областного бюджета,</w:t>
            </w:r>
            <w:r>
              <w:br/>
            </w:r>
            <w:r>
              <w:rPr>
                <w:rFonts w:ascii="Times New Roman"/>
                <w:b w:val="false"/>
                <w:i w:val="false"/>
                <w:color w:val="000000"/>
                <w:sz w:val="20"/>
              </w:rPr>
              <w:t>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 w:id="19"/>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w:t>
      </w:r>
      <w:r>
        <w:br/>
      </w:r>
      <w:r>
        <w:rPr>
          <w:rFonts w:ascii="Times New Roman"/>
          <w:b/>
          <w:i w:val="false"/>
          <w:color w:val="000000"/>
        </w:rPr>
        <w:t>отчетный период "__" _________ ____ год</w:t>
      </w:r>
    </w:p>
    <w:bookmarkEnd w:id="19"/>
    <w:p>
      <w:pPr>
        <w:spacing w:after="0"/>
        <w:ind w:left="0"/>
        <w:jc w:val="both"/>
      </w:pPr>
      <w:r>
        <w:rPr>
          <w:rFonts w:ascii="Times New Roman"/>
          <w:b w:val="false"/>
          <w:i w:val="false"/>
          <w:color w:val="000000"/>
          <w:sz w:val="28"/>
        </w:rPr>
        <w:t>
      Представляется: Уполномоченному органу в сфере исполнения республиканского</w:t>
      </w:r>
    </w:p>
    <w:p>
      <w:pPr>
        <w:spacing w:after="0"/>
        <w:ind w:left="0"/>
        <w:jc w:val="both"/>
      </w:pPr>
      <w:r>
        <w:rPr>
          <w:rFonts w:ascii="Times New Roman"/>
          <w:b w:val="false"/>
          <w:i w:val="false"/>
          <w:color w:val="000000"/>
          <w:sz w:val="28"/>
        </w:rPr>
        <w:t>бюджета, местным уполномоченным органам по исполнению бюджета**</w:t>
      </w:r>
    </w:p>
    <w:p>
      <w:pPr>
        <w:spacing w:after="0"/>
        <w:ind w:left="0"/>
        <w:jc w:val="both"/>
      </w:pPr>
      <w:r>
        <w:rPr>
          <w:rFonts w:ascii="Times New Roman"/>
          <w:b w:val="false"/>
          <w:i w:val="false"/>
          <w:color w:val="000000"/>
          <w:sz w:val="28"/>
        </w:rPr>
        <w:t>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Сводный отчет по итоговым операциям</w:t>
      </w:r>
    </w:p>
    <w:p>
      <w:pPr>
        <w:spacing w:after="0"/>
        <w:ind w:left="0"/>
        <w:jc w:val="both"/>
      </w:pPr>
      <w:r>
        <w:rPr>
          <w:rFonts w:ascii="Times New Roman"/>
          <w:b w:val="false"/>
          <w:i w:val="false"/>
          <w:color w:val="000000"/>
          <w:sz w:val="28"/>
        </w:rPr>
        <w:t>налогов и платежей в бюджет, по которым ведется учет в органах государственных</w:t>
      </w:r>
    </w:p>
    <w:p>
      <w:pPr>
        <w:spacing w:after="0"/>
        <w:ind w:left="0"/>
        <w:jc w:val="both"/>
      </w:pPr>
      <w:r>
        <w:rPr>
          <w:rFonts w:ascii="Times New Roman"/>
          <w:b w:val="false"/>
          <w:i w:val="false"/>
          <w:color w:val="000000"/>
          <w:sz w:val="28"/>
        </w:rPr>
        <w:t>доходов* (далее – Сводный отчет)</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 1-СО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 государственных доходов и его территориальные подразделения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до 15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_________________________________</w:t>
      </w:r>
      <w:r>
        <w:br/>
      </w:r>
      <w:r>
        <w:rPr>
          <w:rFonts w:ascii="Times New Roman"/>
          <w:b w:val="false"/>
          <w:i w:val="false"/>
          <w:color w:val="000000"/>
          <w:sz w:val="28"/>
        </w:rPr>
        <w:t>Единица измерения: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Примечание:</w:t>
      </w:r>
    </w:p>
    <w:bookmarkEnd w:id="20"/>
    <w:p>
      <w:pPr>
        <w:spacing w:after="0"/>
        <w:ind w:left="0"/>
        <w:jc w:val="both"/>
      </w:pPr>
      <w:r>
        <w:rPr>
          <w:rFonts w:ascii="Times New Roman"/>
          <w:b w:val="false"/>
          <w:i w:val="false"/>
          <w:color w:val="000000"/>
          <w:sz w:val="28"/>
        </w:rPr>
        <w:t>*Отчет представлен с учетом сумм таможенных платежей и налогов.</w:t>
      </w:r>
    </w:p>
    <w:p>
      <w:pPr>
        <w:spacing w:after="0"/>
        <w:ind w:left="0"/>
        <w:jc w:val="both"/>
      </w:pPr>
      <w:r>
        <w:rPr>
          <w:rFonts w:ascii="Times New Roman"/>
          <w:b w:val="false"/>
          <w:i w:val="false"/>
          <w:color w:val="000000"/>
          <w:sz w:val="28"/>
        </w:rPr>
        <w:t>**Местный уполномоченный орган по исполнению бюджета – исполнительный орган,</w:t>
      </w:r>
    </w:p>
    <w:p>
      <w:pPr>
        <w:spacing w:after="0"/>
        <w:ind w:left="0"/>
        <w:jc w:val="both"/>
      </w:pPr>
      <w:r>
        <w:rPr>
          <w:rFonts w:ascii="Times New Roman"/>
          <w:b w:val="false"/>
          <w:i w:val="false"/>
          <w:color w:val="000000"/>
          <w:sz w:val="28"/>
        </w:rPr>
        <w:t>финансируемый из местного бюджета, осуществляющий функции в сфере исполнения</w:t>
      </w:r>
    </w:p>
    <w:p>
      <w:pPr>
        <w:spacing w:after="0"/>
        <w:ind w:left="0"/>
        <w:jc w:val="both"/>
      </w:pPr>
      <w:r>
        <w:rPr>
          <w:rFonts w:ascii="Times New Roman"/>
          <w:b w:val="false"/>
          <w:i w:val="false"/>
          <w:color w:val="000000"/>
          <w:sz w:val="28"/>
        </w:rPr>
        <w:t>бюджета, ведения бухгалтерского учета, бюджетного учета и бюджетной отчетности</w:t>
      </w:r>
    </w:p>
    <w:p>
      <w:pPr>
        <w:spacing w:after="0"/>
        <w:ind w:left="0"/>
        <w:jc w:val="both"/>
      </w:pPr>
      <w:r>
        <w:rPr>
          <w:rFonts w:ascii="Times New Roman"/>
          <w:b w:val="false"/>
          <w:i w:val="false"/>
          <w:color w:val="000000"/>
          <w:sz w:val="28"/>
        </w:rPr>
        <w:t>по исполнению местного бюджета.</w:t>
      </w:r>
    </w:p>
    <w:p>
      <w:pPr>
        <w:spacing w:after="0"/>
        <w:ind w:left="0"/>
        <w:jc w:val="both"/>
      </w:pPr>
      <w:r>
        <w:rPr>
          <w:rFonts w:ascii="Times New Roman"/>
          <w:b w:val="false"/>
          <w:i w:val="false"/>
          <w:color w:val="000000"/>
          <w:sz w:val="28"/>
        </w:rPr>
        <w:t>Сводный отчет по итоговым операциям лицевых счетов налогоплательщиков</w:t>
      </w:r>
    </w:p>
    <w:p>
      <w:pPr>
        <w:spacing w:after="0"/>
        <w:ind w:left="0"/>
        <w:jc w:val="both"/>
      </w:pPr>
      <w:r>
        <w:rPr>
          <w:rFonts w:ascii="Times New Roman"/>
          <w:b w:val="false"/>
          <w:i w:val="false"/>
          <w:color w:val="000000"/>
          <w:sz w:val="28"/>
        </w:rPr>
        <w:t>банкротов и иных принудительно ликвидируемых юридических лиц, а также</w:t>
      </w:r>
    </w:p>
    <w:p>
      <w:pPr>
        <w:spacing w:after="0"/>
        <w:ind w:left="0"/>
        <w:jc w:val="both"/>
      </w:pPr>
      <w:r>
        <w:rPr>
          <w:rFonts w:ascii="Times New Roman"/>
          <w:b w:val="false"/>
          <w:i w:val="false"/>
          <w:color w:val="000000"/>
          <w:sz w:val="28"/>
        </w:rPr>
        <w:t>в отношении которых органами государственных доходов приняты все меры</w:t>
      </w:r>
    </w:p>
    <w:p>
      <w:pPr>
        <w:spacing w:after="0"/>
        <w:ind w:left="0"/>
        <w:jc w:val="both"/>
      </w:pPr>
      <w:r>
        <w:rPr>
          <w:rFonts w:ascii="Times New Roman"/>
          <w:b w:val="false"/>
          <w:i w:val="false"/>
          <w:color w:val="000000"/>
          <w:sz w:val="28"/>
        </w:rPr>
        <w:t>принудительного взыскания составляется согласно приложению 1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При отражении корреспонденции счетов суммы, отраженные в Сводном отчете</w:t>
      </w:r>
    </w:p>
    <w:p>
      <w:pPr>
        <w:spacing w:after="0"/>
        <w:ind w:left="0"/>
        <w:jc w:val="both"/>
      </w:pPr>
      <w:r>
        <w:rPr>
          <w:rFonts w:ascii="Times New Roman"/>
          <w:b w:val="false"/>
          <w:i w:val="false"/>
          <w:color w:val="000000"/>
          <w:sz w:val="28"/>
        </w:rPr>
        <w:t>по итоговым операциям лицевых счетов налогоплательщиков банкротов и иных</w:t>
      </w:r>
    </w:p>
    <w:p>
      <w:pPr>
        <w:spacing w:after="0"/>
        <w:ind w:left="0"/>
        <w:jc w:val="both"/>
      </w:pPr>
      <w:r>
        <w:rPr>
          <w:rFonts w:ascii="Times New Roman"/>
          <w:b w:val="false"/>
          <w:i w:val="false"/>
          <w:color w:val="000000"/>
          <w:sz w:val="28"/>
        </w:rPr>
        <w:t>принудительно ликвидируемых юридических лиц, а также в отношении которых</w:t>
      </w:r>
    </w:p>
    <w:p>
      <w:pPr>
        <w:spacing w:after="0"/>
        <w:ind w:left="0"/>
        <w:jc w:val="both"/>
      </w:pPr>
      <w:r>
        <w:rPr>
          <w:rFonts w:ascii="Times New Roman"/>
          <w:b w:val="false"/>
          <w:i w:val="false"/>
          <w:color w:val="000000"/>
          <w:sz w:val="28"/>
        </w:rPr>
        <w:t>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исключаются из Сводного отчета.</w:t>
      </w:r>
    </w:p>
    <w:p>
      <w:pPr>
        <w:spacing w:after="0"/>
        <w:ind w:left="0"/>
        <w:jc w:val="both"/>
      </w:pPr>
      <w:r>
        <w:rPr>
          <w:rFonts w:ascii="Times New Roman"/>
          <w:b w:val="false"/>
          <w:i w:val="false"/>
          <w:color w:val="000000"/>
          <w:sz w:val="28"/>
        </w:rPr>
        <w:t>Отчет по суммам, подлежащим возврату, обусловленные превышением суммы налога</w:t>
      </w:r>
    </w:p>
    <w:p>
      <w:pPr>
        <w:spacing w:after="0"/>
        <w:ind w:left="0"/>
        <w:jc w:val="both"/>
      </w:pPr>
      <w:r>
        <w:rPr>
          <w:rFonts w:ascii="Times New Roman"/>
          <w:b w:val="false"/>
          <w:i w:val="false"/>
          <w:color w:val="000000"/>
          <w:sz w:val="28"/>
        </w:rPr>
        <w:t>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за налоговый период, в котором совершены обороты по реализации, облагаемые</w:t>
      </w:r>
    </w:p>
    <w:p>
      <w:pPr>
        <w:spacing w:after="0"/>
        <w:ind w:left="0"/>
        <w:jc w:val="both"/>
      </w:pPr>
      <w:r>
        <w:rPr>
          <w:rFonts w:ascii="Times New Roman"/>
          <w:b w:val="false"/>
          <w:i w:val="false"/>
          <w:color w:val="000000"/>
          <w:sz w:val="28"/>
        </w:rPr>
        <w:t>по нулевой ставке составляется согласно приложению 2 к форме, предназначенной</w:t>
      </w:r>
    </w:p>
    <w:p>
      <w:pPr>
        <w:spacing w:after="0"/>
        <w:ind w:left="0"/>
        <w:jc w:val="both"/>
      </w:pPr>
      <w:r>
        <w:rPr>
          <w:rFonts w:ascii="Times New Roman"/>
          <w:b w:val="false"/>
          <w:i w:val="false"/>
          <w:color w:val="000000"/>
          <w:sz w:val="28"/>
        </w:rPr>
        <w:t>для сбора административных данных "Сводный отчет".</w:t>
      </w:r>
    </w:p>
    <w:p>
      <w:pPr>
        <w:spacing w:after="0"/>
        <w:ind w:left="0"/>
        <w:jc w:val="both"/>
      </w:pPr>
      <w:r>
        <w:rPr>
          <w:rFonts w:ascii="Times New Roman"/>
          <w:b w:val="false"/>
          <w:i w:val="false"/>
          <w:color w:val="000000"/>
          <w:sz w:val="28"/>
        </w:rPr>
        <w:t>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данных на безвозмездной основе "Сводный отчет" отражено в приложении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36" w:id="21"/>
    <w:p>
      <w:pPr>
        <w:spacing w:after="0"/>
        <w:ind w:left="0"/>
        <w:jc w:val="left"/>
      </w:pPr>
      <w:r>
        <w:rPr>
          <w:rFonts w:ascii="Times New Roman"/>
          <w:b/>
          <w:i w:val="false"/>
          <w:color w:val="000000"/>
        </w:rPr>
        <w:t xml:space="preserve"> Сводный отчет по итоговым операциям лицевых счетов налогоплательщиков</w:t>
      </w:r>
      <w:r>
        <w:br/>
      </w:r>
      <w:r>
        <w:rPr>
          <w:rFonts w:ascii="Times New Roman"/>
          <w:b/>
          <w:i w:val="false"/>
          <w:color w:val="000000"/>
        </w:rPr>
        <w:t>банкротов и иных принудительно ликвидируемых юридических лиц,</w:t>
      </w:r>
      <w:r>
        <w:br/>
      </w:r>
      <w:r>
        <w:rPr>
          <w:rFonts w:ascii="Times New Roman"/>
          <w:b/>
          <w:i w:val="false"/>
          <w:color w:val="000000"/>
        </w:rPr>
        <w:t>а также в отношении которых органами государственных доходов</w:t>
      </w:r>
      <w:r>
        <w:br/>
      </w:r>
      <w:r>
        <w:rPr>
          <w:rFonts w:ascii="Times New Roman"/>
          <w:b/>
          <w:i w:val="false"/>
          <w:color w:val="000000"/>
        </w:rPr>
        <w:t>приняты все меры принудительного взыскания</w:t>
      </w:r>
    </w:p>
    <w:bookmarkEnd w:id="21"/>
    <w:p>
      <w:pPr>
        <w:spacing w:after="0"/>
        <w:ind w:left="0"/>
        <w:jc w:val="both"/>
      </w:pPr>
      <w:bookmarkStart w:name="z37" w:id="22"/>
      <w:r>
        <w:rPr>
          <w:rFonts w:ascii="Times New Roman"/>
          <w:b w:val="false"/>
          <w:i w:val="false"/>
          <w:color w:val="000000"/>
          <w:sz w:val="28"/>
        </w:rPr>
        <w:t>
      Отчетная дата:</w:t>
      </w:r>
    </w:p>
    <w:bookmarkEnd w:id="22"/>
    <w:p>
      <w:pPr>
        <w:spacing w:after="0"/>
        <w:ind w:left="0"/>
        <w:jc w:val="both"/>
      </w:pPr>
      <w:r>
        <w:rPr>
          <w:rFonts w:ascii="Times New Roman"/>
          <w:b w:val="false"/>
          <w:i w:val="false"/>
          <w:color w:val="000000"/>
          <w:sz w:val="28"/>
        </w:rPr>
        <w:t>Периодичность с начала года:</w:t>
      </w:r>
    </w:p>
    <w:p>
      <w:pPr>
        <w:spacing w:after="0"/>
        <w:ind w:left="0"/>
        <w:jc w:val="both"/>
      </w:pPr>
      <w:r>
        <w:rPr>
          <w:rFonts w:ascii="Times New Roman"/>
          <w:b w:val="false"/>
          <w:i w:val="false"/>
          <w:color w:val="000000"/>
          <w:sz w:val="28"/>
        </w:rPr>
        <w:t>Наименование региона: ____________________________________________________</w:t>
      </w:r>
    </w:p>
    <w:p>
      <w:pPr>
        <w:spacing w:after="0"/>
        <w:ind w:left="0"/>
        <w:jc w:val="both"/>
      </w:pPr>
      <w:r>
        <w:rPr>
          <w:rFonts w:ascii="Times New Roman"/>
          <w:b w:val="false"/>
          <w:i w:val="false"/>
          <w:color w:val="000000"/>
          <w:sz w:val="28"/>
        </w:rPr>
        <w:t>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Дата и время формирования отчета:</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(далее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признанных банкротами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0" w:id="23"/>
    <w:p>
      <w:pPr>
        <w:spacing w:after="0"/>
        <w:ind w:left="0"/>
        <w:jc w:val="left"/>
      </w:pPr>
      <w:r>
        <w:rPr>
          <w:rFonts w:ascii="Times New Roman"/>
          <w:b/>
          <w:i w:val="false"/>
          <w:color w:val="000000"/>
        </w:rPr>
        <w:t xml:space="preserve"> Отчет по суммам, подлежащим возврату, обусловленные превышением суммы налога</w:t>
      </w:r>
      <w:r>
        <w:br/>
      </w:r>
      <w:r>
        <w:rPr>
          <w:rFonts w:ascii="Times New Roman"/>
          <w:b/>
          <w:i w:val="false"/>
          <w:color w:val="000000"/>
        </w:rPr>
        <w:t>на добавленную стоимость, относимого в зачет, над суммой начисленного налога</w:t>
      </w:r>
      <w:r>
        <w:br/>
      </w:r>
      <w:r>
        <w:rPr>
          <w:rFonts w:ascii="Times New Roman"/>
          <w:b/>
          <w:i w:val="false"/>
          <w:color w:val="000000"/>
        </w:rPr>
        <w:t>за налоговый период, в котором совершены обороты по реализации, облагаемые по нулевой ставке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4" w:id="2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 на безвозмездной основе</w:t>
      </w:r>
      <w:r>
        <w:br/>
      </w:r>
      <w:r>
        <w:rPr>
          <w:rFonts w:ascii="Times New Roman"/>
          <w:b/>
          <w:i w:val="false"/>
          <w:color w:val="000000"/>
        </w:rPr>
        <w:t>"Сводный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(1-СО, годовая)</w:t>
      </w:r>
    </w:p>
    <w:bookmarkEnd w:id="24"/>
    <w:bookmarkStart w:name="z45" w:id="25"/>
    <w:p>
      <w:pPr>
        <w:spacing w:after="0"/>
        <w:ind w:left="0"/>
        <w:jc w:val="left"/>
      </w:pPr>
      <w:r>
        <w:rPr>
          <w:rFonts w:ascii="Times New Roman"/>
          <w:b/>
          <w:i w:val="false"/>
          <w:color w:val="000000"/>
        </w:rPr>
        <w:t xml:space="preserve"> Глава 1. Общие положения</w:t>
      </w:r>
    </w:p>
    <w:bookmarkEnd w:id="25"/>
    <w:bookmarkStart w:name="z46" w:id="26"/>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26"/>
    <w:bookmarkStart w:name="z47" w:id="27"/>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27"/>
    <w:bookmarkStart w:name="z48" w:id="28"/>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28"/>
    <w:bookmarkStart w:name="z49" w:id="29"/>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29"/>
    <w:bookmarkStart w:name="z50" w:id="30"/>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30"/>
    <w:bookmarkStart w:name="z51" w:id="31"/>
    <w:p>
      <w:pPr>
        <w:spacing w:after="0"/>
        <w:ind w:left="0"/>
        <w:jc w:val="left"/>
      </w:pPr>
      <w:r>
        <w:rPr>
          <w:rFonts w:ascii="Times New Roman"/>
          <w:b/>
          <w:i w:val="false"/>
          <w:color w:val="000000"/>
        </w:rPr>
        <w:t xml:space="preserve"> Глава 2. Пояснение по заполнению Сводного отчета</w:t>
      </w:r>
    </w:p>
    <w:bookmarkEnd w:id="31"/>
    <w:bookmarkStart w:name="z52" w:id="32"/>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32"/>
    <w:bookmarkStart w:name="z53" w:id="33"/>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33"/>
    <w:bookmarkStart w:name="z54" w:id="34"/>
    <w:p>
      <w:pPr>
        <w:spacing w:after="0"/>
        <w:ind w:left="0"/>
        <w:jc w:val="both"/>
      </w:pPr>
      <w:r>
        <w:rPr>
          <w:rFonts w:ascii="Times New Roman"/>
          <w:b w:val="false"/>
          <w:i w:val="false"/>
          <w:color w:val="000000"/>
          <w:sz w:val="28"/>
        </w:rPr>
        <w:t xml:space="preserve">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34"/>
    <w:bookmarkStart w:name="z55" w:id="35"/>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35"/>
    <w:bookmarkStart w:name="z56" w:id="36"/>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36"/>
    <w:bookmarkStart w:name="z57" w:id="37"/>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37"/>
    <w:bookmarkStart w:name="z58" w:id="38"/>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38"/>
    <w:bookmarkStart w:name="z59" w:id="39"/>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39"/>
    <w:bookmarkStart w:name="z60" w:id="40"/>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40"/>
    <w:bookmarkStart w:name="z61" w:id="41"/>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41"/>
    <w:bookmarkStart w:name="z62" w:id="42"/>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42"/>
    <w:bookmarkStart w:name="z63" w:id="43"/>
    <w:p>
      <w:pPr>
        <w:spacing w:after="0"/>
        <w:ind w:left="0"/>
        <w:jc w:val="both"/>
      </w:pPr>
      <w:r>
        <w:rPr>
          <w:rFonts w:ascii="Times New Roman"/>
          <w:b w:val="false"/>
          <w:i w:val="false"/>
          <w:color w:val="000000"/>
          <w:sz w:val="28"/>
        </w:rPr>
        <w:t xml:space="preserve">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43"/>
    <w:bookmarkStart w:name="z64" w:id="44"/>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44"/>
    <w:bookmarkStart w:name="z65" w:id="45"/>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45"/>
    <w:bookmarkStart w:name="z66" w:id="46"/>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46"/>
    <w:bookmarkStart w:name="z67" w:id="47"/>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47"/>
    <w:bookmarkStart w:name="z68" w:id="48"/>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48"/>
    <w:bookmarkStart w:name="z69" w:id="49"/>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49"/>
    <w:bookmarkStart w:name="z70" w:id="50"/>
    <w:p>
      <w:pPr>
        <w:spacing w:after="0"/>
        <w:ind w:left="0"/>
        <w:jc w:val="both"/>
      </w:pPr>
      <w:r>
        <w:rPr>
          <w:rFonts w:ascii="Times New Roman"/>
          <w:b w:val="false"/>
          <w:i w:val="false"/>
          <w:color w:val="000000"/>
          <w:sz w:val="28"/>
        </w:rPr>
        <w:t>
      1) основных факторов, влияющих на поступления в бюджет;</w:t>
      </w:r>
    </w:p>
    <w:bookmarkEnd w:id="50"/>
    <w:bookmarkStart w:name="z71" w:id="51"/>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51"/>
    <w:bookmarkStart w:name="z72" w:id="52"/>
    <w:p>
      <w:pPr>
        <w:spacing w:after="0"/>
        <w:ind w:left="0"/>
        <w:jc w:val="both"/>
      </w:pPr>
      <w:r>
        <w:rPr>
          <w:rFonts w:ascii="Times New Roman"/>
          <w:b w:val="false"/>
          <w:i w:val="false"/>
          <w:color w:val="000000"/>
          <w:sz w:val="28"/>
        </w:rPr>
        <w:t>
      3) причин образования недоимки и переплаты;</w:t>
      </w:r>
    </w:p>
    <w:bookmarkEnd w:id="52"/>
    <w:bookmarkStart w:name="z73" w:id="53"/>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53"/>
    <w:bookmarkStart w:name="z74" w:id="54"/>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